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f6e8" w14:textId="97ff6e8">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мемлекеттік рәміздері туралы</w:t>
      </w:r>
    </w:p>
    <w:p>
      <w:pPr>
        <w:spacing w:after="0"/>
        <w:ind w:left="0"/>
        <w:jc w:val="left"/>
      </w:pPr>
      <w:r>
        <w:rPr>
          <w:rFonts w:ascii="Consolas"/>
          <w:b w:val="false"/>
          <w:i w:val="false"/>
          <w:color w:val="000000"/>
          <w:sz w:val="20"/>
        </w:rPr>
        <w:t>Қазақстан Республикасының 2007 жылғы 4 маусымдағы N 258 Конституциялық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Қазақстан Республикасының 2008.07.04 </w:t>
      </w:r>
      <w:r>
        <w:rPr>
          <w:rFonts w:ascii="Consolas"/>
          <w:b w:val="false"/>
          <w:i w:val="false"/>
          <w:color w:val="ff0000"/>
          <w:sz w:val="20"/>
        </w:rPr>
        <w:t xml:space="preserve">N 56 </w:t>
      </w:r>
      <w:r>
        <w:rPr>
          <w:rFonts w:ascii="Consolas"/>
          <w:b w:val="false"/>
          <w:i w:val="false"/>
          <w:color w:val="ff0000"/>
          <w:sz w:val="20"/>
        </w:rPr>
        <w:t>Конституциялық Заңымен.</w:t>
      </w:r>
    </w:p>
    <w:p>
      <w:pPr>
        <w:spacing w:after="0"/>
        <w:ind w:left="0"/>
        <w:jc w:val="left"/>
      </w:pPr>
      <w:r>
        <w:rPr>
          <w:rFonts w:ascii="Consolas"/>
          <w:b w:val="false"/>
          <w:i w:val="false"/>
          <w:color w:val="ff0000"/>
          <w:sz w:val="20"/>
        </w:rPr>
        <w:t xml:space="preserve">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2012.06.28 </w:t>
      </w:r>
      <w:r>
        <w:rPr>
          <w:rFonts w:ascii="Consolas"/>
          <w:b w:val="false"/>
          <w:i w:val="false"/>
          <w:color w:val="ff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Конституциялық Заңымен.</w:t>
      </w:r>
    </w:p>
    <w:bookmarkStart w:name="z2" w:id="0"/>
    <w:p>
      <w:pPr>
        <w:spacing w:after="0"/>
        <w:ind w:left="0"/>
        <w:jc w:val="left"/>
      </w:pPr>
      <w:r>
        <w:rPr>
          <w:rFonts w:ascii="Consolas"/>
          <w:b/>
          <w:i w:val="false"/>
          <w:color w:val="000000"/>
        </w:rPr>
        <w:t xml:space="preserve"> 
1-тарау. ҚАЗАҚСТАН РЕСПУБЛИКАСЫНЫҢ МЕМЛЕКЕТТІК РӘМІЗДЕРІ </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 xml:space="preserve">      1-бап. Қазақстан Республикасының мемлекеттік рәміздері </w:t>
      </w:r>
    </w:p>
    <w:bookmarkEnd w:id="1"/>
    <w:p>
      <w:pPr>
        <w:spacing w:after="0"/>
        <w:ind w:left="0"/>
        <w:jc w:val="left"/>
      </w:pPr>
      <w:r>
        <w:rPr>
          <w:rFonts w:ascii="Consolas"/>
          <w:b w:val="false"/>
          <w:i w:val="false"/>
          <w:color w:val="000000"/>
          <w:sz w:val="20"/>
        </w:rPr>
        <w:t xml:space="preserve">     Мемлекеттік Ту, Мемлекеттік Елтаңба, Мемлекеттік Гимн Қазақстан Республикасының мемлекеттік рәміздері болып табылады. </w:t>
      </w:r>
      <w:r>
        <w:br/>
      </w:r>
      <w:r>
        <w:rPr>
          <w:rFonts w:ascii="Consolas"/>
          <w:b w:val="false"/>
          <w:i w:val="false"/>
          <w:color w:val="000000"/>
          <w:sz w:val="20"/>
        </w:rPr>
        <w:t xml:space="preserve">
      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w:t>
      </w:r>
      <w:r>
        <w:br/>
      </w:r>
      <w:r>
        <w:rPr>
          <w:rFonts w:ascii="Consolas"/>
          <w:b w:val="false"/>
          <w:i w:val="false"/>
          <w:color w:val="000000"/>
          <w:sz w:val="20"/>
        </w:rPr>
        <w:t xml:space="preserve">
      Қазақстан Республикасының Мемлекеттік Елтаңбасы -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 </w:t>
      </w:r>
      <w:r>
        <w:br/>
      </w:r>
      <w:r>
        <w:rPr>
          <w:rFonts w:ascii="Consolas"/>
          <w:b w:val="false"/>
          <w:i w:val="false"/>
          <w:color w:val="000000"/>
          <w:sz w:val="20"/>
        </w:rPr>
        <w:t xml:space="preserve">
      Қазақстан Республикасының Мемлекеттік Гимні - осы Конституциялық заңда көзделген жағдайларда орындалатын музыкалық-поэтикалық туынды. </w:t>
      </w:r>
      <w:r>
        <w:br/>
      </w:r>
      <w:r>
        <w:rPr>
          <w:rFonts w:ascii="Consolas"/>
          <w:b w:val="false"/>
          <w:i w:val="false"/>
          <w:color w:val="000000"/>
          <w:sz w:val="20"/>
        </w:rPr>
        <w:t xml:space="preserve">
      Қазақстан Республикасының Мемлекеттік Туы мен Мемлекеттік Елтаңбасының эталондары Қазақстан Республикасы Президентінің Резиденциясында сақталады. </w:t>
      </w:r>
    </w:p>
    <w:bookmarkStart w:name="z4" w:id="2"/>
    <w:p>
      <w:pPr>
        <w:spacing w:after="0"/>
        <w:ind w:left="0"/>
        <w:jc w:val="left"/>
      </w:pPr>
      <w:r>
        <w:rPr>
          <w:rFonts w:ascii="Consolas"/>
          <w:b w:val="false"/>
          <w:i w:val="false"/>
          <w:color w:val="000000"/>
          <w:sz w:val="20"/>
        </w:rPr>
        <w:t>
</w:t>
      </w:r>
      <w:r>
        <w:rPr>
          <w:rFonts w:ascii="Consolas"/>
          <w:b/>
          <w:i w:val="false"/>
          <w:color w:val="000000"/>
          <w:sz w:val="20"/>
        </w:rPr>
        <w:t>      2-бап. Қазақстан Республикасының мемлекеттiк рәміздерін</w:t>
      </w:r>
      <w:r>
        <w:br/>
      </w:r>
      <w:r>
        <w:rPr>
          <w:rFonts w:ascii="Consolas"/>
          <w:b w:val="false"/>
          <w:i w:val="false"/>
          <w:color w:val="000000"/>
          <w:sz w:val="20"/>
        </w:rPr>
        <w:t>
</w:t>
      </w:r>
      <w:r>
        <w:rPr>
          <w:rFonts w:ascii="Consolas"/>
          <w:b/>
          <w:i w:val="false"/>
          <w:color w:val="000000"/>
          <w:sz w:val="20"/>
        </w:rPr>
        <w:t>             дайындауды және пайдалануды реттейтiн Қазақстан</w:t>
      </w:r>
      <w:r>
        <w:br/>
      </w:r>
      <w:r>
        <w:rPr>
          <w:rFonts w:ascii="Consolas"/>
          <w:b w:val="false"/>
          <w:i w:val="false"/>
          <w:color w:val="000000"/>
          <w:sz w:val="20"/>
        </w:rPr>
        <w:t>
</w:t>
      </w:r>
      <w:r>
        <w:rPr>
          <w:rFonts w:ascii="Consolas"/>
          <w:b/>
          <w:i w:val="false"/>
          <w:color w:val="000000"/>
          <w:sz w:val="20"/>
        </w:rPr>
        <w:t>             Республикасының заңнамасы</w:t>
      </w:r>
    </w:p>
    <w:bookmarkEnd w:id="2"/>
    <w:p>
      <w:pPr>
        <w:spacing w:after="0"/>
        <w:ind w:left="0"/>
        <w:jc w:val="left"/>
      </w:pPr>
      <w:r>
        <w:rPr>
          <w:rFonts w:ascii="Consolas"/>
          <w:b w:val="false"/>
          <w:i w:val="false"/>
          <w:color w:val="ff0000"/>
          <w:sz w:val="20"/>
        </w:rPr>
        <w:t xml:space="preserve">      Ескерту. Тақырып жаңа редакцияда - ҚР 2012.06.28 </w:t>
      </w:r>
      <w:r>
        <w:rPr>
          <w:rFonts w:ascii="Consolas"/>
          <w:b w:val="false"/>
          <w:i w:val="false"/>
          <w:color w:val="ff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Конституциялық Заңымен.</w:t>
      </w:r>
    </w:p>
    <w:p>
      <w:pPr>
        <w:spacing w:after="0"/>
        <w:ind w:left="0"/>
        <w:jc w:val="left"/>
      </w:pPr>
      <w:r>
        <w:rPr>
          <w:rFonts w:ascii="Consolas"/>
          <w:b w:val="false"/>
          <w:i w:val="false"/>
          <w:color w:val="000000"/>
          <w:sz w:val="20"/>
        </w:rPr>
        <w:t>      Қазақстан Республикасының мемлекеттік рәміздерін дайындау және пайдалану тәртібі Қазақстан Республикасының </w:t>
      </w:r>
      <w:r>
        <w:rPr>
          <w:rFonts w:ascii="Consolas"/>
          <w:b w:val="false"/>
          <w:i w:val="false"/>
          <w:color w:val="000000"/>
          <w:sz w:val="20"/>
        </w:rPr>
        <w:t>Конституциясында</w:t>
      </w:r>
      <w:r>
        <w:rPr>
          <w:rFonts w:ascii="Consolas"/>
          <w:b w:val="false"/>
          <w:i w:val="false"/>
          <w:color w:val="000000"/>
          <w:sz w:val="20"/>
        </w:rPr>
        <w:t>, осы Конституциялық заңда және Қазақстан Республикасының </w:t>
      </w:r>
      <w:r>
        <w:rPr>
          <w:rFonts w:ascii="Consolas"/>
          <w:b w:val="false"/>
          <w:i w:val="false"/>
          <w:color w:val="000000"/>
          <w:sz w:val="20"/>
        </w:rPr>
        <w:t>өзге де</w:t>
      </w:r>
      <w:r>
        <w:rPr>
          <w:rFonts w:ascii="Consolas"/>
          <w:b w:val="false"/>
          <w:i w:val="false"/>
          <w:color w:val="000000"/>
          <w:sz w:val="20"/>
        </w:rPr>
        <w:t> </w:t>
      </w:r>
      <w:r>
        <w:rPr>
          <w:rFonts w:ascii="Consolas"/>
          <w:b w:val="false"/>
          <w:i w:val="false"/>
          <w:color w:val="000000"/>
          <w:sz w:val="20"/>
        </w:rPr>
        <w:t>нормативтік</w:t>
      </w:r>
      <w:r>
        <w:rPr>
          <w:rFonts w:ascii="Consolas"/>
          <w:b w:val="false"/>
          <w:i w:val="false"/>
          <w:color w:val="000000"/>
          <w:sz w:val="20"/>
        </w:rPr>
        <w:t> </w:t>
      </w:r>
      <w:r>
        <w:rPr>
          <w:rFonts w:ascii="Consolas"/>
          <w:b w:val="false"/>
          <w:i w:val="false"/>
          <w:color w:val="000000"/>
          <w:sz w:val="20"/>
        </w:rPr>
        <w:t>құқықтық</w:t>
      </w:r>
      <w:r>
        <w:rPr>
          <w:rFonts w:ascii="Consolas"/>
          <w:b w:val="false"/>
          <w:i w:val="false"/>
          <w:color w:val="000000"/>
          <w:sz w:val="20"/>
        </w:rPr>
        <w:t> </w:t>
      </w:r>
      <w:r>
        <w:rPr>
          <w:rFonts w:ascii="Consolas"/>
          <w:b w:val="false"/>
          <w:i w:val="false"/>
          <w:color w:val="000000"/>
          <w:sz w:val="20"/>
        </w:rPr>
        <w:t>актілерінде</w:t>
      </w:r>
      <w:r>
        <w:rPr>
          <w:rFonts w:ascii="Consolas"/>
          <w:b w:val="false"/>
          <w:i w:val="false"/>
          <w:color w:val="000000"/>
          <w:sz w:val="20"/>
        </w:rPr>
        <w:t> </w:t>
      </w:r>
      <w:r>
        <w:rPr>
          <w:rFonts w:ascii="Consolas"/>
          <w:b w:val="false"/>
          <w:i w:val="false"/>
          <w:color w:val="000000"/>
          <w:sz w:val="20"/>
        </w:rPr>
        <w:t>айқындалады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Ескерту. 2-бапқа өзгеріс енгізілді - ҚР 2012.06.28 </w:t>
      </w:r>
      <w:r>
        <w:rPr>
          <w:rFonts w:ascii="Consolas"/>
          <w:b w:val="false"/>
          <w:i w:val="false"/>
          <w:color w:val="00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Конституциялық Заңымен.</w:t>
      </w:r>
    </w:p>
    <w:bookmarkStart w:name="z5" w:id="3"/>
    <w:p>
      <w:pPr>
        <w:spacing w:after="0"/>
        <w:ind w:left="0"/>
        <w:jc w:val="left"/>
      </w:pPr>
      <w:r>
        <w:rPr>
          <w:rFonts w:ascii="Consolas"/>
          <w:b w:val="false"/>
          <w:i w:val="false"/>
          <w:color w:val="000000"/>
          <w:sz w:val="20"/>
        </w:rPr>
        <w:t>
</w:t>
      </w:r>
      <w:r>
        <w:rPr>
          <w:rFonts w:ascii="Consolas"/>
          <w:b/>
          <w:i w:val="false"/>
          <w:color w:val="000000"/>
          <w:sz w:val="20"/>
        </w:rPr>
        <w:t xml:space="preserve">      3-бап. Қазақстан Республикасының мемлекеттік рәміздерін </w:t>
      </w:r>
      <w:r>
        <w:br/>
      </w:r>
      <w:r>
        <w:rPr>
          <w:rFonts w:ascii="Consolas"/>
          <w:b w:val="false"/>
          <w:i w:val="false"/>
          <w:color w:val="000000"/>
          <w:sz w:val="20"/>
        </w:rPr>
        <w:t>
</w:t>
      </w:r>
      <w:r>
        <w:rPr>
          <w:rFonts w:ascii="Consolas"/>
          <w:b/>
          <w:i w:val="false"/>
          <w:color w:val="000000"/>
          <w:sz w:val="20"/>
        </w:rPr>
        <w:t xml:space="preserve">              бекіту </w:t>
      </w:r>
    </w:p>
    <w:bookmarkEnd w:id="3"/>
    <w:bookmarkStart w:name="z28" w:id="4"/>
    <w:p>
      <w:pPr>
        <w:spacing w:after="0"/>
        <w:ind w:left="0"/>
        <w:jc w:val="left"/>
      </w:pPr>
      <w:r>
        <w:rPr>
          <w:rFonts w:ascii="Consolas"/>
          <w:b w:val="false"/>
          <w:i w:val="false"/>
          <w:color w:val="000000"/>
          <w:sz w:val="20"/>
        </w:rPr>
        <w:t xml:space="preserve">      Мыналар: </w:t>
      </w:r>
      <w:r>
        <w:br/>
      </w:r>
      <w:r>
        <w:rPr>
          <w:rFonts w:ascii="Consolas"/>
          <w:b w:val="false"/>
          <w:i w:val="false"/>
          <w:color w:val="000000"/>
          <w:sz w:val="20"/>
        </w:rPr>
        <w:t>
      1) Қазақстан Республикасы Мемлекеттік Туының бейнесі (осы Конституциялық заңға </w:t>
      </w:r>
      <w:r>
        <w:rPr>
          <w:rFonts w:ascii="Consolas"/>
          <w:b w:val="false"/>
          <w:i w:val="false"/>
          <w:color w:val="000000"/>
          <w:sz w:val="20"/>
        </w:rPr>
        <w:t>1-қосымша</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2) Қазақстан Республикасы Мемлекеттік Елтаңбасының бейнесі (осы Конституциялық заңға </w:t>
      </w:r>
      <w:r>
        <w:rPr>
          <w:rFonts w:ascii="Consolas"/>
          <w:b w:val="false"/>
          <w:i w:val="false"/>
          <w:color w:val="000000"/>
          <w:sz w:val="20"/>
        </w:rPr>
        <w:t>2-қосымша</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3) Қазақстан Республикасы Мемлекеттік Гимнінің музыкалық редакциясы мен мәтіні (осы Конституциялық заңға </w:t>
      </w:r>
      <w:r>
        <w:rPr>
          <w:rFonts w:ascii="Consolas"/>
          <w:b w:val="false"/>
          <w:i w:val="false"/>
          <w:color w:val="000000"/>
          <w:sz w:val="20"/>
        </w:rPr>
        <w:t>3-қосымша</w:t>
      </w:r>
      <w:r>
        <w:rPr>
          <w:rFonts w:ascii="Consolas"/>
          <w:b w:val="false"/>
          <w:i w:val="false"/>
          <w:color w:val="000000"/>
          <w:sz w:val="20"/>
        </w:rPr>
        <w:t xml:space="preserve">) бекітілсін. </w:t>
      </w:r>
    </w:p>
    <w:bookmarkEnd w:id="4"/>
    <w:bookmarkStart w:name="z6" w:id="5"/>
    <w:p>
      <w:pPr>
        <w:spacing w:after="0"/>
        <w:ind w:left="0"/>
        <w:jc w:val="left"/>
      </w:pPr>
      <w:r>
        <w:rPr>
          <w:rFonts w:ascii="Consolas"/>
          <w:b/>
          <w:i w:val="false"/>
          <w:color w:val="000000"/>
        </w:rPr>
        <w:t xml:space="preserve"> 
2-тарау. ҚАЗАҚСТАН РЕСПУБЛИКАСЫНЫҢ МЕМЛЕКЕТТІК ТУЫ </w:t>
      </w:r>
    </w:p>
    <w:bookmarkEnd w:id="5"/>
    <w:bookmarkStart w:name="z7" w:id="6"/>
    <w:p>
      <w:pPr>
        <w:spacing w:after="0"/>
        <w:ind w:left="0"/>
        <w:jc w:val="left"/>
      </w:pPr>
      <w:r>
        <w:rPr>
          <w:rFonts w:ascii="Consolas"/>
          <w:b w:val="false"/>
          <w:i w:val="false"/>
          <w:color w:val="000000"/>
          <w:sz w:val="20"/>
        </w:rPr>
        <w:t>
</w:t>
      </w:r>
      <w:r>
        <w:rPr>
          <w:rFonts w:ascii="Consolas"/>
          <w:b/>
          <w:i w:val="false"/>
          <w:color w:val="000000"/>
          <w:sz w:val="20"/>
        </w:rPr>
        <w:t xml:space="preserve">      4-бап. Қазақстан Республикасының Мемлекеттік Туын </w:t>
      </w:r>
      <w:r>
        <w:br/>
      </w:r>
      <w:r>
        <w:rPr>
          <w:rFonts w:ascii="Consolas"/>
          <w:b w:val="false"/>
          <w:i w:val="false"/>
          <w:color w:val="000000"/>
          <w:sz w:val="20"/>
        </w:rPr>
        <w:t>
</w:t>
      </w:r>
      <w:r>
        <w:rPr>
          <w:rFonts w:ascii="Consolas"/>
          <w:b/>
          <w:i w:val="false"/>
          <w:color w:val="000000"/>
          <w:sz w:val="20"/>
        </w:rPr>
        <w:t xml:space="preserve">              пайдалану тәртібі </w:t>
      </w:r>
    </w:p>
    <w:bookmarkEnd w:id="6"/>
    <w:bookmarkStart w:name="z31" w:id="7"/>
    <w:p>
      <w:pPr>
        <w:spacing w:after="0"/>
        <w:ind w:left="0"/>
        <w:jc w:val="left"/>
      </w:pPr>
      <w:r>
        <w:rPr>
          <w:rFonts w:ascii="Consolas"/>
          <w:b w:val="false"/>
          <w:i w:val="false"/>
          <w:color w:val="000000"/>
          <w:sz w:val="20"/>
        </w:rPr>
        <w:t xml:space="preserve">
      1. Қазақстан Республикасының Мемлекеттік Туы мынадай орындарда міндетті түрде көтеріледі (тігіледі, орналастырылады): </w:t>
      </w:r>
      <w:r>
        <w:br/>
      </w:r>
      <w:r>
        <w:rPr>
          <w:rFonts w:ascii="Consolas"/>
          <w:b w:val="false"/>
          <w:i w:val="false"/>
          <w:color w:val="000000"/>
          <w:sz w:val="20"/>
        </w:rPr>
        <w:t>
</w:t>
      </w:r>
      <w:r>
        <w:rPr>
          <w:rFonts w:ascii="Consolas"/>
          <w:b w:val="false"/>
          <w:i w:val="false"/>
          <w:color w:val="000000"/>
          <w:sz w:val="20"/>
        </w:rPr>
        <w:t xml:space="preserve">
      1) Қазақстан Республикасының Президенті Резиденциясының, Парламентінің,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Кеңестің, Қазақстан Республикасының Жоғарғы Соты мен жергілікті соттарының, жергілікті өкілді және атқарушы органдардың, жергілікті өзін-өзі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көлік құралдарында - ұдайы; </w:t>
      </w:r>
      <w:r>
        <w:br/>
      </w:r>
      <w:r>
        <w:rPr>
          <w:rFonts w:ascii="Consolas"/>
          <w:b w:val="false"/>
          <w:i w:val="false"/>
          <w:color w:val="000000"/>
          <w:sz w:val="20"/>
        </w:rPr>
        <w:t>
</w:t>
      </w:r>
      <w:r>
        <w:rPr>
          <w:rFonts w:ascii="Consolas"/>
          <w:b w:val="false"/>
          <w:i w:val="false"/>
          <w:color w:val="000000"/>
          <w:sz w:val="20"/>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Республикасының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 Үкіметінің құрамына кірмейтін орталық атқарушы органдардың,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Кеңесінің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 </w:t>
      </w:r>
      <w:r>
        <w:br/>
      </w:r>
      <w:r>
        <w:rPr>
          <w:rFonts w:ascii="Consolas"/>
          <w:b w:val="false"/>
          <w:i w:val="false"/>
          <w:color w:val="000000"/>
          <w:sz w:val="20"/>
        </w:rPr>
        <w:t>
</w:t>
      </w:r>
      <w:r>
        <w:rPr>
          <w:rFonts w:ascii="Consolas"/>
          <w:b w:val="false"/>
          <w:i w:val="false"/>
          <w:color w:val="000000"/>
          <w:sz w:val="20"/>
        </w:rPr>
        <w:t xml:space="preserve">
      4) мемлекеттік органдардың ғимараттарында алғаш ашылған кезде, салтанатты жағдайда; </w:t>
      </w:r>
      <w:r>
        <w:br/>
      </w:r>
      <w:r>
        <w:rPr>
          <w:rFonts w:ascii="Consolas"/>
          <w:b w:val="false"/>
          <w:i w:val="false"/>
          <w:color w:val="000000"/>
          <w:sz w:val="20"/>
        </w:rPr>
        <w:t>
</w:t>
      </w:r>
      <w:r>
        <w:rPr>
          <w:rFonts w:ascii="Consolas"/>
          <w:b w:val="false"/>
          <w:i w:val="false"/>
          <w:color w:val="000000"/>
          <w:sz w:val="20"/>
        </w:rPr>
        <w:t>
      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r>
        <w:br/>
      </w:r>
      <w:r>
        <w:rPr>
          <w:rFonts w:ascii="Consolas"/>
          <w:b w:val="false"/>
          <w:i w:val="false"/>
          <w:color w:val="000000"/>
          <w:sz w:val="20"/>
        </w:rPr>
        <w:t>
</w:t>
      </w:r>
      <w:r>
        <w:rPr>
          <w:rFonts w:ascii="Consolas"/>
          <w:b w:val="false"/>
          <w:i w:val="false"/>
          <w:color w:val="000000"/>
          <w:sz w:val="20"/>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w:t>
      </w:r>
      <w:r>
        <w:br/>
      </w:r>
      <w:r>
        <w:rPr>
          <w:rFonts w:ascii="Consolas"/>
          <w:b w:val="false"/>
          <w:i w:val="false"/>
          <w:color w:val="000000"/>
          <w:sz w:val="20"/>
        </w:rPr>
        <w:t>
</w:t>
      </w:r>
      <w:r>
        <w:rPr>
          <w:rFonts w:ascii="Consolas"/>
          <w:b w:val="false"/>
          <w:i w:val="false"/>
          <w:color w:val="000000"/>
          <w:sz w:val="20"/>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басқа да қатынас құралдарында; </w:t>
      </w:r>
      <w:r>
        <w:br/>
      </w:r>
      <w:r>
        <w:rPr>
          <w:rFonts w:ascii="Consolas"/>
          <w:b w:val="false"/>
          <w:i w:val="false"/>
          <w:color w:val="000000"/>
          <w:sz w:val="20"/>
        </w:rPr>
        <w:t>
</w:t>
      </w:r>
      <w:r>
        <w:rPr>
          <w:rFonts w:ascii="Consolas"/>
          <w:b w:val="false"/>
          <w:i w:val="false"/>
          <w:color w:val="000000"/>
          <w:sz w:val="20"/>
        </w:rPr>
        <w:t>
      7) Қазақстан Республикасында тiркелген кемелердiң бұлқынындағы ту ретiнде - </w:t>
      </w:r>
      <w:r>
        <w:rPr>
          <w:rFonts w:ascii="Consolas"/>
          <w:b w:val="false"/>
          <w:i w:val="false"/>
          <w:color w:val="000000"/>
          <w:sz w:val="20"/>
        </w:rPr>
        <w:t>белгiленген</w:t>
      </w:r>
      <w:r>
        <w:rPr>
          <w:rFonts w:ascii="Consolas"/>
          <w:b w:val="false"/>
          <w:i w:val="false"/>
          <w:color w:val="000000"/>
          <w:sz w:val="20"/>
        </w:rPr>
        <w:t xml:space="preserve"> тәртiппен; </w:t>
      </w:r>
      <w:r>
        <w:br/>
      </w:r>
      <w:r>
        <w:rPr>
          <w:rFonts w:ascii="Consolas"/>
          <w:b w:val="false"/>
          <w:i w:val="false"/>
          <w:color w:val="000000"/>
          <w:sz w:val="20"/>
        </w:rPr>
        <w:t>
</w:t>
      </w:r>
      <w:r>
        <w:rPr>
          <w:rFonts w:ascii="Consolas"/>
          <w:b w:val="false"/>
          <w:i w:val="false"/>
          <w:color w:val="000000"/>
          <w:sz w:val="20"/>
        </w:rPr>
        <w:t xml:space="preserve">
      8) Қазақстан Республикасының әскери корабльдерi мен кемелерiнде - әскери жарғыларға сәйкес; </w:t>
      </w:r>
      <w:r>
        <w:br/>
      </w:r>
      <w:r>
        <w:rPr>
          <w:rFonts w:ascii="Consolas"/>
          <w:b w:val="false"/>
          <w:i w:val="false"/>
          <w:color w:val="000000"/>
          <w:sz w:val="20"/>
        </w:rPr>
        <w:t>
</w:t>
      </w:r>
      <w:r>
        <w:rPr>
          <w:rFonts w:ascii="Consolas"/>
          <w:b w:val="false"/>
          <w:i w:val="false"/>
          <w:color w:val="000000"/>
          <w:sz w:val="20"/>
        </w:rPr>
        <w:t>
      9) Қазақстан Республикасы Қарулы Күштерінің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w:t>
      </w:r>
      <w:r>
        <w:rPr>
          <w:rFonts w:ascii="Consolas"/>
          <w:b w:val="false"/>
          <w:i w:val="false"/>
          <w:color w:val="000000"/>
          <w:sz w:val="20"/>
        </w:rPr>
        <w:t>мерекелері</w:t>
      </w:r>
      <w:r>
        <w:rPr>
          <w:rFonts w:ascii="Consolas"/>
          <w:b w:val="false"/>
          <w:i w:val="false"/>
          <w:color w:val="000000"/>
          <w:sz w:val="20"/>
        </w:rPr>
        <w:t xml:space="preserve"> күндерінде, ант қабылдау кезiнде; </w:t>
      </w:r>
      <w:r>
        <w:br/>
      </w:r>
      <w:r>
        <w:rPr>
          <w:rFonts w:ascii="Consolas"/>
          <w:b w:val="false"/>
          <w:i w:val="false"/>
          <w:color w:val="000000"/>
          <w:sz w:val="20"/>
        </w:rPr>
        <w:t>
</w:t>
      </w:r>
      <w:r>
        <w:rPr>
          <w:rFonts w:ascii="Consolas"/>
          <w:b w:val="false"/>
          <w:i w:val="false"/>
          <w:color w:val="000000"/>
          <w:sz w:val="20"/>
        </w:rPr>
        <w:t>
      10)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тәртіппен Қазақстан Республикасының Мемлекеттік рәміздері күнін мерекелеу, ресми және салтанатты рәсімдер, спорттық іс-шаралар кезінде;</w:t>
      </w:r>
      <w:r>
        <w:br/>
      </w:r>
      <w:r>
        <w:rPr>
          <w:rFonts w:ascii="Consolas"/>
          <w:b w:val="false"/>
          <w:i w:val="false"/>
          <w:color w:val="000000"/>
          <w:sz w:val="20"/>
        </w:rPr>
        <w:t>
</w:t>
      </w:r>
      <w:r>
        <w:rPr>
          <w:rFonts w:ascii="Consolas"/>
          <w:b w:val="false"/>
          <w:i w:val="false"/>
          <w:color w:val="000000"/>
          <w:sz w:val="20"/>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рәсімдері кезінде; </w:t>
      </w:r>
      <w:r>
        <w:br/>
      </w:r>
      <w:r>
        <w:rPr>
          <w:rFonts w:ascii="Consolas"/>
          <w:b w:val="false"/>
          <w:i w:val="false"/>
          <w:color w:val="000000"/>
          <w:sz w:val="20"/>
        </w:rPr>
        <w:t>
</w:t>
      </w:r>
      <w:r>
        <w:rPr>
          <w:rFonts w:ascii="Consolas"/>
          <w:b w:val="false"/>
          <w:i w:val="false"/>
          <w:color w:val="000000"/>
          <w:sz w:val="20"/>
        </w:rPr>
        <w:t>
      12) Қазақстан Республикасына мемлекеттік және ресми сапарлармен келген шет мемлекеттердің мемлекет басшыларымен, парламенттері мен үкіметтерінің басшыларымен </w:t>
      </w:r>
      <w:r>
        <w:rPr>
          <w:rFonts w:ascii="Consolas"/>
          <w:b w:val="false"/>
          <w:i w:val="false"/>
          <w:color w:val="000000"/>
          <w:sz w:val="20"/>
        </w:rPr>
        <w:t>кездесу кезінде</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Қарулы Күштердің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w:t>
      </w:r>
      <w:r>
        <w:rPr>
          <w:rFonts w:ascii="Consolas"/>
          <w:b w:val="false"/>
          <w:i w:val="false"/>
          <w:color w:val="000000"/>
          <w:sz w:val="20"/>
        </w:rPr>
        <w:t>әскери жарғыларда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xml:space="preserve">
      Ғимараттарға тұрақты тігілген Мемлекеттік Туға тәуліктің қараңғы мезгілінде жарық түсіп тұруға тиіс. </w:t>
      </w:r>
      <w:r>
        <w:br/>
      </w:r>
      <w:r>
        <w:rPr>
          <w:rFonts w:ascii="Consolas"/>
          <w:b w:val="false"/>
          <w:i w:val="false"/>
          <w:color w:val="000000"/>
          <w:sz w:val="20"/>
        </w:rPr>
        <w:t>
</w:t>
      </w:r>
      <w:r>
        <w:rPr>
          <w:rFonts w:ascii="Consolas"/>
          <w:b w:val="false"/>
          <w:i w:val="false"/>
          <w:color w:val="000000"/>
          <w:sz w:val="20"/>
        </w:rPr>
        <w:t>
      Қазақстан Республикасының Мемлекеттік Туы басқа да ғимараттарда (үй-жайларда) олардың иелерінің еркі бойынша тігілуі мүмкін.</w:t>
      </w:r>
      <w:r>
        <w:br/>
      </w:r>
      <w:r>
        <w:rPr>
          <w:rFonts w:ascii="Consolas"/>
          <w:b w:val="false"/>
          <w:i w:val="false"/>
          <w:color w:val="000000"/>
          <w:sz w:val="20"/>
        </w:rPr>
        <w:t>
</w:t>
      </w:r>
      <w:r>
        <w:rPr>
          <w:rFonts w:ascii="Consolas"/>
          <w:b w:val="false"/>
          <w:i w:val="false"/>
          <w:color w:val="000000"/>
          <w:sz w:val="20"/>
        </w:rPr>
        <w:t>
      Мемлекеттік Туды және оның бейнесін пайдалану (орнату, орналастыру) тәртібін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xml:space="preserve">
      2. Қазақстан Республикасы Мемлекеттiк Туының бейнесi міндетті түрде: </w:t>
      </w:r>
      <w:r>
        <w:br/>
      </w:r>
      <w:r>
        <w:rPr>
          <w:rFonts w:ascii="Consolas"/>
          <w:b w:val="false"/>
          <w:i w:val="false"/>
          <w:color w:val="000000"/>
          <w:sz w:val="20"/>
        </w:rPr>
        <w:t>
</w:t>
      </w:r>
      <w:r>
        <w:rPr>
          <w:rFonts w:ascii="Consolas"/>
          <w:b w:val="false"/>
          <w:i w:val="false"/>
          <w:color w:val="000000"/>
          <w:sz w:val="20"/>
        </w:rPr>
        <w:t>
      1)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тәртіппен; </w:t>
      </w:r>
      <w:r>
        <w:br/>
      </w:r>
      <w:r>
        <w:rPr>
          <w:rFonts w:ascii="Consolas"/>
          <w:b w:val="false"/>
          <w:i w:val="false"/>
          <w:color w:val="000000"/>
          <w:sz w:val="20"/>
        </w:rPr>
        <w:t>
</w:t>
      </w:r>
      <w:r>
        <w:rPr>
          <w:rFonts w:ascii="Consolas"/>
          <w:b w:val="false"/>
          <w:i w:val="false"/>
          <w:color w:val="000000"/>
          <w:sz w:val="20"/>
        </w:rPr>
        <w:t xml:space="preserve">
      2) Қазақстан Республикасының әуе кемелерінде, сондай-ақ ғарыш аппараттарында орналастырылады. </w:t>
      </w:r>
      <w:r>
        <w:br/>
      </w:r>
      <w:r>
        <w:rPr>
          <w:rFonts w:ascii="Consolas"/>
          <w:b w:val="false"/>
          <w:i w:val="false"/>
          <w:color w:val="000000"/>
          <w:sz w:val="20"/>
        </w:rPr>
        <w:t xml:space="preserve">
      Мемлекеттiк Тудың бейнесi өзге де материалдық объектілерде орналастырылуы мүмкін. </w:t>
      </w:r>
      <w:r>
        <w:br/>
      </w:r>
      <w:r>
        <w:rPr>
          <w:rFonts w:ascii="Consolas"/>
          <w:b w:val="false"/>
          <w:i w:val="false"/>
          <w:color w:val="000000"/>
          <w:sz w:val="20"/>
        </w:rPr>
        <w:t>
</w:t>
      </w:r>
      <w:r>
        <w:rPr>
          <w:rFonts w:ascii="Consolas"/>
          <w:b w:val="false"/>
          <w:i w:val="false"/>
          <w:color w:val="000000"/>
          <w:sz w:val="20"/>
        </w:rPr>
        <w:t xml:space="preserve">
      3. Мемлекеттiк Ту оның көлемiне қарамастан ұлттық стандартқа сәйкес келуге тиiс. </w:t>
      </w:r>
      <w:r>
        <w:br/>
      </w:r>
      <w:r>
        <w:rPr>
          <w:rFonts w:ascii="Consolas"/>
          <w:b w:val="false"/>
          <w:i w:val="false"/>
          <w:color w:val="000000"/>
          <w:sz w:val="20"/>
        </w:rPr>
        <w:t>
      Мемлекеттiк Ту ұлттық стандартқа сәйкес келмеген жағдайда ол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тәртіппен ауыстырылуға және жойылуға тиіс. </w:t>
      </w:r>
      <w:r>
        <w:br/>
      </w:r>
      <w:r>
        <w:rPr>
          <w:rFonts w:ascii="Consolas"/>
          <w:b w:val="false"/>
          <w:i w:val="false"/>
          <w:color w:val="000000"/>
          <w:sz w:val="20"/>
        </w:rPr>
        <w:t xml:space="preserve">
      Мемлекеттiк Тудың бейнесiн қоғамдық бірлестіктер мен басқа да ұйымдар туларының геральдикалық негізі ретінде пайдалануға болмайды. </w:t>
      </w:r>
      <w:r>
        <w:br/>
      </w:r>
      <w:r>
        <w:rPr>
          <w:rFonts w:ascii="Consolas"/>
          <w:b w:val="false"/>
          <w:i w:val="false"/>
          <w:color w:val="000000"/>
          <w:sz w:val="20"/>
        </w:rPr>
        <w:t xml:space="preserve">
      Мемлекеттiк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 </w:t>
      </w:r>
      <w:r>
        <w:br/>
      </w:r>
      <w:r>
        <w:rPr>
          <w:rFonts w:ascii="Consolas"/>
          <w:b w:val="false"/>
          <w:i w:val="false"/>
          <w:color w:val="000000"/>
          <w:sz w:val="20"/>
        </w:rPr>
        <w:t>
</w:t>
      </w:r>
      <w:r>
        <w:rPr>
          <w:rFonts w:ascii="Consolas"/>
          <w:b w:val="false"/>
          <w:i w:val="false"/>
          <w:color w:val="000000"/>
          <w:sz w:val="20"/>
        </w:rPr>
        <w:t>
      4. Ұлттық аза тұтуға байланысты Мемлекеттiк Ту ұлттық аза тұту мерзiмi ішінде тутұғыр биiктiгiнiң жартысына дейiн төмен түсiрiледi.</w:t>
      </w:r>
      <w:r>
        <w:br/>
      </w:r>
      <w:r>
        <w:rPr>
          <w:rFonts w:ascii="Consolas"/>
          <w:b w:val="false"/>
          <w:i w:val="false"/>
          <w:color w:val="000000"/>
          <w:sz w:val="20"/>
        </w:rPr>
        <w:t>
      </w:t>
      </w:r>
      <w:r>
        <w:rPr>
          <w:rFonts w:ascii="Consolas"/>
          <w:b w:val="false"/>
          <w:i w:val="false"/>
          <w:color w:val="ff0000"/>
          <w:sz w:val="20"/>
        </w:rPr>
        <w:t xml:space="preserve">Ескерту. 4-бапқа өзгерістер енгізілді - ҚР 2012.06.28 </w:t>
      </w:r>
      <w:r>
        <w:rPr>
          <w:rFonts w:ascii="Consolas"/>
          <w:b w:val="false"/>
          <w:i w:val="false"/>
          <w:color w:val="000000"/>
          <w:sz w:val="20"/>
        </w:rPr>
        <w:t>№ 23-V</w:t>
      </w:r>
      <w:r>
        <w:rPr>
          <w:rFonts w:ascii="Consolas"/>
          <w:b w:val="false"/>
          <w:i w:val="false"/>
          <w:color w:val="ff0000"/>
          <w:sz w:val="20"/>
        </w:rPr>
        <w:t xml:space="preserve"> (алғашқы ресми жарияланғанынан кейiн күнтiзбелiк он күн өткен соң қолданысқа енгiзiледi); 28.10.2015 </w:t>
      </w:r>
      <w:r>
        <w:rPr>
          <w:rFonts w:ascii="Consolas"/>
          <w:b w:val="false"/>
          <w:i w:val="false"/>
          <w:color w:val="000000"/>
          <w:sz w:val="20"/>
        </w:rPr>
        <w:t>№ 370-V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bookmarkEnd w:id="7"/>
    <w:bookmarkStart w:name="z8" w:id="8"/>
    <w:p>
      <w:pPr>
        <w:spacing w:after="0"/>
        <w:ind w:left="0"/>
        <w:jc w:val="left"/>
      </w:pPr>
      <w:r>
        <w:rPr>
          <w:rFonts w:ascii="Consolas"/>
          <w:b w:val="false"/>
          <w:i w:val="false"/>
          <w:color w:val="000000"/>
          <w:sz w:val="20"/>
        </w:rPr>
        <w:t>
</w:t>
      </w:r>
      <w:r>
        <w:rPr>
          <w:rFonts w:ascii="Consolas"/>
          <w:b/>
          <w:i w:val="false"/>
          <w:color w:val="000000"/>
          <w:sz w:val="20"/>
        </w:rPr>
        <w:t xml:space="preserve">      5-бап. Қазақстан Республикасының Мемлекеттiк Туын және </w:t>
      </w:r>
      <w:r>
        <w:br/>
      </w:r>
      <w:r>
        <w:rPr>
          <w:rFonts w:ascii="Consolas"/>
          <w:b w:val="false"/>
          <w:i w:val="false"/>
          <w:color w:val="000000"/>
          <w:sz w:val="20"/>
        </w:rPr>
        <w:t>
</w:t>
      </w:r>
      <w:r>
        <w:rPr>
          <w:rFonts w:ascii="Consolas"/>
          <w:b/>
          <w:i w:val="false"/>
          <w:color w:val="000000"/>
          <w:sz w:val="20"/>
        </w:rPr>
        <w:t xml:space="preserve">              басқа да туларды Қазақстан Республикасының </w:t>
      </w:r>
      <w:r>
        <w:br/>
      </w:r>
      <w:r>
        <w:rPr>
          <w:rFonts w:ascii="Consolas"/>
          <w:b w:val="false"/>
          <w:i w:val="false"/>
          <w:color w:val="000000"/>
          <w:sz w:val="20"/>
        </w:rPr>
        <w:t>
</w:t>
      </w:r>
      <w:r>
        <w:rPr>
          <w:rFonts w:ascii="Consolas"/>
          <w:b/>
          <w:i w:val="false"/>
          <w:color w:val="000000"/>
          <w:sz w:val="20"/>
        </w:rPr>
        <w:t xml:space="preserve">              аумағында бір мезгілде пайдалану </w:t>
      </w:r>
    </w:p>
    <w:bookmarkEnd w:id="8"/>
    <w:bookmarkStart w:name="z51" w:id="9"/>
    <w:p>
      <w:pPr>
        <w:spacing w:after="0"/>
        <w:ind w:left="0"/>
        <w:jc w:val="left"/>
      </w:pPr>
      <w:r>
        <w:rPr>
          <w:rFonts w:ascii="Consolas"/>
          <w:b w:val="false"/>
          <w:i w:val="false"/>
          <w:color w:val="000000"/>
          <w:sz w:val="20"/>
        </w:rPr>
        <w:t xml:space="preserve">
      1. Қазақстан Республикасының Мемлекеттік Туын шет мемлекеттердің, қоғамдық бірлестіктердің және басқа да ұйымдардың туларымен бір мезгілде көтергенде (тіккенде, орналастырғанда) Қазақстан Республикасының Мемлекеттік Туының көлемі басқа тулардың көлемінен кіші болмауға тиіс. </w:t>
      </w:r>
      <w:r>
        <w:br/>
      </w:r>
      <w:r>
        <w:rPr>
          <w:rFonts w:ascii="Consolas"/>
          <w:b w:val="false"/>
          <w:i w:val="false"/>
          <w:color w:val="000000"/>
          <w:sz w:val="20"/>
        </w:rPr>
        <w:t xml:space="preserve">
      Бұл ретте Қазақстан Республикасының Мемлекеттік Туы басқа тулардан төмен орналастырылмайды. </w:t>
      </w:r>
      <w:r>
        <w:br/>
      </w:r>
      <w:r>
        <w:rPr>
          <w:rFonts w:ascii="Consolas"/>
          <w:b w:val="false"/>
          <w:i w:val="false"/>
          <w:color w:val="000000"/>
          <w:sz w:val="20"/>
        </w:rPr>
        <w:t>
</w:t>
      </w:r>
      <w:r>
        <w:rPr>
          <w:rFonts w:ascii="Consolas"/>
          <w:b w:val="false"/>
          <w:i w:val="false"/>
          <w:color w:val="000000"/>
          <w:sz w:val="20"/>
        </w:rPr>
        <w:t>
      2. Қоғамдық бірлестіктердің және басқа да ұйымдардың тулары Қазақстан Республикасының Мемлекеттiк Туымен бірдей болмауға тиіс.</w:t>
      </w:r>
      <w:r>
        <w:br/>
      </w:r>
      <w:r>
        <w:rPr>
          <w:rFonts w:ascii="Consolas"/>
          <w:b w:val="false"/>
          <w:i w:val="false"/>
          <w:color w:val="000000"/>
          <w:sz w:val="20"/>
        </w:rPr>
        <w:t>
</w:t>
      </w:r>
      <w:r>
        <w:rPr>
          <w:rFonts w:ascii="Consolas"/>
          <w:b w:val="false"/>
          <w:i w:val="false"/>
          <w:color w:val="000000"/>
          <w:sz w:val="20"/>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бір мезгілде орналастырылады.</w:t>
      </w:r>
      <w:r>
        <w:br/>
      </w:r>
      <w:r>
        <w:rPr>
          <w:rFonts w:ascii="Consolas"/>
          <w:b w:val="false"/>
          <w:i w:val="false"/>
          <w:color w:val="000000"/>
          <w:sz w:val="20"/>
        </w:rPr>
        <w:t>
      </w:t>
      </w:r>
      <w:r>
        <w:rPr>
          <w:rFonts w:ascii="Consolas"/>
          <w:b w:val="false"/>
          <w:i w:val="false"/>
          <w:color w:val="ff0000"/>
          <w:sz w:val="20"/>
        </w:rPr>
        <w:t xml:space="preserve">Ескерту. 5-бапқа өзгеріс енгізілді - ҚР 28.10.2015 </w:t>
      </w:r>
      <w:r>
        <w:rPr>
          <w:rFonts w:ascii="Consolas"/>
          <w:b w:val="false"/>
          <w:i w:val="false"/>
          <w:color w:val="000000"/>
          <w:sz w:val="20"/>
        </w:rPr>
        <w:t>№ 370-V</w:t>
      </w:r>
      <w:r>
        <w:rPr>
          <w:rFonts w:ascii="Consolas"/>
          <w:b w:val="false"/>
          <w:i w:val="false"/>
          <w:color w:val="ff0000"/>
          <w:sz w:val="20"/>
        </w:rPr>
        <w:t xml:space="preserve"> Конституциялық Заңымен (алғашқы ресми жарияланған күнінен кейін күнтізбелік он күн өткен соң қолданысқа енгізіледі).</w:t>
      </w:r>
    </w:p>
    <w:bookmarkEnd w:id="9"/>
    <w:bookmarkStart w:name="z9" w:id="10"/>
    <w:p>
      <w:pPr>
        <w:spacing w:after="0"/>
        <w:ind w:left="0"/>
        <w:jc w:val="left"/>
      </w:pPr>
      <w:r>
        <w:rPr>
          <w:rFonts w:ascii="Consolas"/>
          <w:b/>
          <w:i w:val="false"/>
          <w:color w:val="000000"/>
        </w:rPr>
        <w:t xml:space="preserve"> 
3-тарау. ҚАЗАҚСТАН РЕСПУБЛИКАСЫНЫҢ МЕМЛЕКЕТТІК ЕЛТАҢБАСЫ </w:t>
      </w:r>
    </w:p>
    <w:bookmarkEnd w:id="10"/>
    <w:bookmarkStart w:name="z10" w:id="11"/>
    <w:p>
      <w:pPr>
        <w:spacing w:after="0"/>
        <w:ind w:left="0"/>
        <w:jc w:val="left"/>
      </w:pPr>
      <w:r>
        <w:rPr>
          <w:rFonts w:ascii="Consolas"/>
          <w:b w:val="false"/>
          <w:i w:val="false"/>
          <w:color w:val="000000"/>
          <w:sz w:val="20"/>
        </w:rPr>
        <w:t>
</w:t>
      </w:r>
      <w:r>
        <w:rPr>
          <w:rFonts w:ascii="Consolas"/>
          <w:b/>
          <w:i w:val="false"/>
          <w:color w:val="000000"/>
          <w:sz w:val="20"/>
        </w:rPr>
        <w:t xml:space="preserve">      6-бап. Қазақстан Республикасының Мемлекеттік Елтаңбасын </w:t>
      </w:r>
      <w:r>
        <w:br/>
      </w:r>
      <w:r>
        <w:rPr>
          <w:rFonts w:ascii="Consolas"/>
          <w:b w:val="false"/>
          <w:i w:val="false"/>
          <w:color w:val="000000"/>
          <w:sz w:val="20"/>
        </w:rPr>
        <w:t>
</w:t>
      </w:r>
      <w:r>
        <w:rPr>
          <w:rFonts w:ascii="Consolas"/>
          <w:b/>
          <w:i w:val="false"/>
          <w:color w:val="000000"/>
          <w:sz w:val="20"/>
        </w:rPr>
        <w:t xml:space="preserve">              пайдалану тәртібі </w:t>
      </w:r>
    </w:p>
    <w:bookmarkEnd w:id="11"/>
    <w:bookmarkStart w:name="z53" w:id="12"/>
    <w:p>
      <w:pPr>
        <w:spacing w:after="0"/>
        <w:ind w:left="0"/>
        <w:jc w:val="left"/>
      </w:pPr>
      <w:r>
        <w:rPr>
          <w:rFonts w:ascii="Consolas"/>
          <w:b w:val="false"/>
          <w:i w:val="false"/>
          <w:color w:val="000000"/>
          <w:sz w:val="20"/>
        </w:rPr>
        <w:t xml:space="preserve">
      1. Мемлекеттік Елтаңба міндетті түрде: </w:t>
      </w:r>
      <w:r>
        <w:br/>
      </w:r>
      <w:r>
        <w:rPr>
          <w:rFonts w:ascii="Consolas"/>
          <w:b w:val="false"/>
          <w:i w:val="false"/>
          <w:color w:val="000000"/>
          <w:sz w:val="20"/>
        </w:rPr>
        <w:t>
</w:t>
      </w:r>
      <w:r>
        <w:rPr>
          <w:rFonts w:ascii="Consolas"/>
          <w:b w:val="false"/>
          <w:i w:val="false"/>
          <w:color w:val="000000"/>
          <w:sz w:val="20"/>
        </w:rPr>
        <w:t xml:space="preserve">
      1) Қазақстан Республикасы Президенті Резиденциясының, Парламенттің, Сенат пен Мәжілістің,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 басшылары резиденцияларының ғимараттарында - ұдайы; </w:t>
      </w:r>
      <w:r>
        <w:br/>
      </w:r>
      <w:r>
        <w:rPr>
          <w:rFonts w:ascii="Consolas"/>
          <w:b w:val="false"/>
          <w:i w:val="false"/>
          <w:color w:val="000000"/>
          <w:sz w:val="20"/>
        </w:rPr>
        <w:t>
</w:t>
      </w:r>
      <w:r>
        <w:rPr>
          <w:rFonts w:ascii="Consolas"/>
          <w:b w:val="false"/>
          <w:i w:val="false"/>
          <w:color w:val="000000"/>
          <w:sz w:val="20"/>
        </w:rPr>
        <w:t xml:space="preserve">
      2) Қазақстан Республикасы Президентінің, Қазақстан Республикасы Парламенті палаталары төрағаларының, Премьер-Министрдің, Мемлекеттік хатшының, Конституциялық Кеңес Төрағасының, Қазақстан Республикасы Жоғарғы Соты Төрағасының және жергілікті соттары төрағаларының, Орталық сайлау комиссиясы Төрағасының, Қазақстан Республикасының Адам құқықтары жөнiндегi уәкiлінің, министрліктердің, Қазақстан Республикасы Үкіметінің құрамына кірмейтін орталық атқарушы органдардың,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 </w:t>
      </w:r>
      <w:r>
        <w:br/>
      </w:r>
      <w:r>
        <w:rPr>
          <w:rFonts w:ascii="Consolas"/>
          <w:b w:val="false"/>
          <w:i w:val="false"/>
          <w:color w:val="000000"/>
          <w:sz w:val="20"/>
        </w:rPr>
        <w:t>
</w:t>
      </w:r>
      <w:r>
        <w:rPr>
          <w:rFonts w:ascii="Consolas"/>
          <w:b w:val="false"/>
          <w:i w:val="false"/>
          <w:color w:val="000000"/>
          <w:sz w:val="20"/>
        </w:rPr>
        <w:t>
      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Кеңестің отырыс залдарында, Қазақстан Республикасы Жоғарғы Сотының және жергілікті соттарының сот мәжілісі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алқа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r>
        <w:br/>
      </w:r>
      <w:r>
        <w:rPr>
          <w:rFonts w:ascii="Consolas"/>
          <w:b w:val="false"/>
          <w:i w:val="false"/>
          <w:color w:val="000000"/>
          <w:sz w:val="20"/>
        </w:rPr>
        <w:t>
</w:t>
      </w:r>
      <w:r>
        <w:rPr>
          <w:rFonts w:ascii="Consolas"/>
          <w:b w:val="false"/>
          <w:i w:val="false"/>
          <w:color w:val="000000"/>
          <w:sz w:val="20"/>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орналастырылады.</w:t>
      </w:r>
      <w:r>
        <w:br/>
      </w:r>
      <w:r>
        <w:rPr>
          <w:rFonts w:ascii="Consolas"/>
          <w:b w:val="false"/>
          <w:i w:val="false"/>
          <w:color w:val="000000"/>
          <w:sz w:val="20"/>
        </w:rPr>
        <w:t>
      Қарулы Күштердің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w:t>
      </w:r>
      <w:r>
        <w:rPr>
          <w:rFonts w:ascii="Consolas"/>
          <w:b w:val="false"/>
          <w:i w:val="false"/>
          <w:color w:val="000000"/>
          <w:sz w:val="20"/>
        </w:rPr>
        <w:t>әскери жарғыларда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xml:space="preserve">
      2. Қазақстан Республикасының Мемлекеттік Елтаңбасының бейнесі міндетті түрде: </w:t>
      </w:r>
      <w:r>
        <w:br/>
      </w:r>
      <w:r>
        <w:rPr>
          <w:rFonts w:ascii="Consolas"/>
          <w:b w:val="false"/>
          <w:i w:val="false"/>
          <w:color w:val="000000"/>
          <w:sz w:val="20"/>
        </w:rPr>
        <w:t>
</w:t>
      </w:r>
      <w:r>
        <w:rPr>
          <w:rFonts w:ascii="Consolas"/>
          <w:b w:val="false"/>
          <w:i w:val="false"/>
          <w:color w:val="000000"/>
          <w:sz w:val="20"/>
        </w:rPr>
        <w:t>
      1) Қазақстан Республикасының Президенті мен оның Әкімшілігінің, Парламенттің, оның палаталары мен олардың аппараттарының, Қазақстан Республикасының Парламенті палаталары Бюроларының, Үкіметтің және Премьер-Министр Кеңсесінің,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Кеңесінің, Қазақстан Республикасының Жоғарғы Соты мен жергілікті соттарының, Қарулы Күштердің құрамаларының, әскери бөлімдерінің, бөлімшелері мен мекемелерінің, басқа да әскерлер мен әскери құралымдардың, жергілікті өкілді, атқарушы органдардың және өзге де мемлекеттік ұйымдардың мөрлері мен құжаттарының бланкілерінде;</w:t>
      </w:r>
      <w:r>
        <w:br/>
      </w:r>
      <w:r>
        <w:rPr>
          <w:rFonts w:ascii="Consolas"/>
          <w:b w:val="false"/>
          <w:i w:val="false"/>
          <w:color w:val="000000"/>
          <w:sz w:val="20"/>
        </w:rPr>
        <w:t>
      1-1) нотариустардың мөрлерiнде;</w:t>
      </w:r>
      <w:r>
        <w:br/>
      </w:r>
      <w:r>
        <w:rPr>
          <w:rFonts w:ascii="Consolas"/>
          <w:b w:val="false"/>
          <w:i w:val="false"/>
          <w:color w:val="000000"/>
          <w:sz w:val="20"/>
        </w:rPr>
        <w:t>
</w:t>
      </w:r>
      <w:r>
        <w:rPr>
          <w:rFonts w:ascii="Consolas"/>
          <w:b w:val="false"/>
          <w:i w:val="false"/>
          <w:color w:val="000000"/>
          <w:sz w:val="20"/>
        </w:rPr>
        <w:t xml:space="preserve">
      2) Қазақстан Республикасы Президентінің, Қазақстан Республикасы Парламентінің, Үкіметінің, Конституциялық Кеңесінің және Жоғарғы Сотының ресми басылымдарында; </w:t>
      </w:r>
      <w:r>
        <w:br/>
      </w:r>
      <w:r>
        <w:rPr>
          <w:rFonts w:ascii="Consolas"/>
          <w:b w:val="false"/>
          <w:i w:val="false"/>
          <w:color w:val="000000"/>
          <w:sz w:val="20"/>
        </w:rPr>
        <w:t>
</w:t>
      </w:r>
      <w:r>
        <w:rPr>
          <w:rFonts w:ascii="Consolas"/>
          <w:b w:val="false"/>
          <w:i w:val="false"/>
          <w:color w:val="000000"/>
          <w:sz w:val="20"/>
        </w:rPr>
        <w:t xml:space="preserve">
      3) Қазақстан Республикасы Ұлттық Банкінің банкноттары мен монеталарында, Қазақстан Республикасының мемлекеттік бағалы қағаздарында; </w:t>
      </w:r>
      <w:r>
        <w:br/>
      </w:r>
      <w:r>
        <w:rPr>
          <w:rFonts w:ascii="Consolas"/>
          <w:b w:val="false"/>
          <w:i w:val="false"/>
          <w:color w:val="000000"/>
          <w:sz w:val="20"/>
        </w:rPr>
        <w:t>
</w:t>
      </w:r>
      <w:r>
        <w:rPr>
          <w:rFonts w:ascii="Consolas"/>
          <w:b w:val="false"/>
          <w:i w:val="false"/>
          <w:color w:val="000000"/>
          <w:sz w:val="20"/>
        </w:rPr>
        <w:t xml:space="preserve">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 </w:t>
      </w:r>
      <w:r>
        <w:br/>
      </w:r>
      <w:r>
        <w:rPr>
          <w:rFonts w:ascii="Consolas"/>
          <w:b w:val="false"/>
          <w:i w:val="false"/>
          <w:color w:val="000000"/>
          <w:sz w:val="20"/>
        </w:rPr>
        <w:t>
</w:t>
      </w:r>
      <w:r>
        <w:rPr>
          <w:rFonts w:ascii="Consolas"/>
          <w:b w:val="false"/>
          <w:i w:val="false"/>
          <w:color w:val="000000"/>
          <w:sz w:val="20"/>
        </w:rPr>
        <w:t xml:space="preserve">
      5) Қазақстан Республикасының Мемлекеттік шекарасына орнатылатын шекара бағаналарында; </w:t>
      </w:r>
      <w:r>
        <w:br/>
      </w:r>
      <w:r>
        <w:rPr>
          <w:rFonts w:ascii="Consolas"/>
          <w:b w:val="false"/>
          <w:i w:val="false"/>
          <w:color w:val="000000"/>
          <w:sz w:val="20"/>
        </w:rPr>
        <w:t>
</w:t>
      </w:r>
      <w:r>
        <w:rPr>
          <w:rFonts w:ascii="Consolas"/>
          <w:b w:val="false"/>
          <w:i w:val="false"/>
          <w:color w:val="000000"/>
          <w:sz w:val="20"/>
        </w:rPr>
        <w:t>
      6) Қазақстан Республикасы Президентінің, Парламенттің, Үкіметтің, министрліктердің, Қазақстан Республикасы Үкіметінің құрамына кірмейтін орталық атқарушы органдардың,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Кеңесiнiң, Қазақстан Республикасы Жоғарғы Сотының және жергілікті соттарының, жергiлiктi өкілді және атқарушы органдардың, сондай-ақ Қазақстан Республикасының шетелдегі мекемелерінің веб-сайттарында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тәртіппен орналастырылады. </w:t>
      </w:r>
      <w:r>
        <w:br/>
      </w:r>
      <w:r>
        <w:rPr>
          <w:rFonts w:ascii="Consolas"/>
          <w:b w:val="false"/>
          <w:i w:val="false"/>
          <w:color w:val="000000"/>
          <w:sz w:val="20"/>
        </w:rPr>
        <w:t xml:space="preserve">
      Мемлекеттік Елтаңбаның бейнесі өзге де материалдық объектілерде орналастырылуы мүмкін. </w:t>
      </w:r>
      <w:r>
        <w:br/>
      </w:r>
      <w:r>
        <w:rPr>
          <w:rFonts w:ascii="Consolas"/>
          <w:b w:val="false"/>
          <w:i w:val="false"/>
          <w:color w:val="000000"/>
          <w:sz w:val="20"/>
        </w:rPr>
        <w:t>
</w:t>
      </w:r>
      <w:r>
        <w:rPr>
          <w:rFonts w:ascii="Consolas"/>
          <w:b w:val="false"/>
          <w:i w:val="false"/>
          <w:color w:val="000000"/>
          <w:sz w:val="20"/>
        </w:rPr>
        <w:t xml:space="preserve">
      3. Мемлекеттік Елтаңба оның көлеміне қарамастан ұлттық стандартқа сәйкес келуге тиіс. </w:t>
      </w:r>
      <w:r>
        <w:br/>
      </w:r>
      <w:r>
        <w:rPr>
          <w:rFonts w:ascii="Consolas"/>
          <w:b w:val="false"/>
          <w:i w:val="false"/>
          <w:color w:val="000000"/>
          <w:sz w:val="20"/>
        </w:rPr>
        <w:t>
      Мемлекеттік Елтаңба ұлттық стандартқа сәйкес келмеген жағдайда ол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тәртіппен ауыстырылуға және жойылуға тиіс. </w:t>
      </w:r>
      <w:r>
        <w:br/>
      </w:r>
      <w:r>
        <w:rPr>
          <w:rFonts w:ascii="Consolas"/>
          <w:b w:val="false"/>
          <w:i w:val="false"/>
          <w:color w:val="000000"/>
          <w:sz w:val="20"/>
        </w:rPr>
        <w:t>
</w:t>
      </w:r>
      <w:r>
        <w:rPr>
          <w:rFonts w:ascii="Consolas"/>
          <w:b w:val="false"/>
          <w:i w:val="false"/>
          <w:color w:val="000000"/>
          <w:sz w:val="20"/>
        </w:rPr>
        <w:t xml:space="preserve">
      4. Осы Конституциялық заңда белгіленгеннен басқа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 </w:t>
      </w:r>
      <w:r>
        <w:br/>
      </w:r>
      <w:r>
        <w:rPr>
          <w:rFonts w:ascii="Consolas"/>
          <w:b w:val="false"/>
          <w:i w:val="false"/>
          <w:color w:val="000000"/>
          <w:sz w:val="20"/>
        </w:rPr>
        <w:t xml:space="preserve">
      Мемлекеттік Елтаңбаны қоғамдық бірлестіктер мен басқа да ұйымдар елтаңбаларының геральдикалық негізі ретінде пайдалануға болмайды. </w:t>
      </w:r>
      <w:r>
        <w:br/>
      </w:r>
      <w:r>
        <w:rPr>
          <w:rFonts w:ascii="Consolas"/>
          <w:b w:val="false"/>
          <w:i w:val="false"/>
          <w:color w:val="000000"/>
          <w:sz w:val="20"/>
        </w:rPr>
        <w:t>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басқа да спорттық керек-жарақтарында пайдаланылуы мүмкін.</w:t>
      </w:r>
      <w:r>
        <w:br/>
      </w:r>
      <w:r>
        <w:rPr>
          <w:rFonts w:ascii="Consolas"/>
          <w:b w:val="false"/>
          <w:i w:val="false"/>
          <w:color w:val="000000"/>
          <w:sz w:val="20"/>
        </w:rPr>
        <w:t>
      Мемлекеттік Елтаңбаны және оның бейнесін пайдалану (орнату, орналастыру) тәртібін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Ескерту. 6-бапқа өзгерістер енгізілді - ҚР 2012.06.28 </w:t>
      </w:r>
      <w:r>
        <w:rPr>
          <w:rFonts w:ascii="Consolas"/>
          <w:b w:val="false"/>
          <w:i w:val="false"/>
          <w:color w:val="00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28.10.2015 </w:t>
      </w:r>
      <w:r>
        <w:rPr>
          <w:rFonts w:ascii="Consolas"/>
          <w:b w:val="false"/>
          <w:i w:val="false"/>
          <w:color w:val="000000"/>
          <w:sz w:val="20"/>
        </w:rPr>
        <w:t>№ 370-V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bookmarkEnd w:id="12"/>
    <w:bookmarkStart w:name="z11" w:id="13"/>
    <w:p>
      <w:pPr>
        <w:spacing w:after="0"/>
        <w:ind w:left="0"/>
        <w:jc w:val="left"/>
      </w:pPr>
      <w:r>
        <w:rPr>
          <w:rFonts w:ascii="Consolas"/>
          <w:b w:val="false"/>
          <w:i w:val="false"/>
          <w:color w:val="000000"/>
          <w:sz w:val="20"/>
        </w:rPr>
        <w:t>
</w:t>
      </w:r>
      <w:r>
        <w:rPr>
          <w:rFonts w:ascii="Consolas"/>
          <w:b/>
          <w:i w:val="false"/>
          <w:color w:val="000000"/>
          <w:sz w:val="20"/>
        </w:rPr>
        <w:t xml:space="preserve">      7-бап. Қазақстан Республикасының Мемлекеттiк Елтаңбасын </w:t>
      </w:r>
      <w:r>
        <w:br/>
      </w:r>
      <w:r>
        <w:rPr>
          <w:rFonts w:ascii="Consolas"/>
          <w:b w:val="false"/>
          <w:i w:val="false"/>
          <w:color w:val="000000"/>
          <w:sz w:val="20"/>
        </w:rPr>
        <w:t>
</w:t>
      </w:r>
      <w:r>
        <w:rPr>
          <w:rFonts w:ascii="Consolas"/>
          <w:b/>
          <w:i w:val="false"/>
          <w:color w:val="000000"/>
          <w:sz w:val="20"/>
        </w:rPr>
        <w:t xml:space="preserve">              және басқа да елтаңбаларды Қазақстан </w:t>
      </w:r>
      <w:r>
        <w:br/>
      </w:r>
      <w:r>
        <w:rPr>
          <w:rFonts w:ascii="Consolas"/>
          <w:b w:val="false"/>
          <w:i w:val="false"/>
          <w:color w:val="000000"/>
          <w:sz w:val="20"/>
        </w:rPr>
        <w:t>
</w:t>
      </w:r>
      <w:r>
        <w:rPr>
          <w:rFonts w:ascii="Consolas"/>
          <w:b/>
          <w:i w:val="false"/>
          <w:color w:val="000000"/>
          <w:sz w:val="20"/>
        </w:rPr>
        <w:t xml:space="preserve">              Республикасының аумағында бір мезгілде пайдалану </w:t>
      </w:r>
    </w:p>
    <w:bookmarkEnd w:id="13"/>
    <w:bookmarkStart w:name="z65" w:id="14"/>
    <w:p>
      <w:pPr>
        <w:spacing w:after="0"/>
        <w:ind w:left="0"/>
        <w:jc w:val="left"/>
      </w:pPr>
      <w:r>
        <w:rPr>
          <w:rFonts w:ascii="Consolas"/>
          <w:b w:val="false"/>
          <w:i w:val="false"/>
          <w:color w:val="000000"/>
          <w:sz w:val="20"/>
        </w:rPr>
        <w:t xml:space="preserve">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бір мезгілде орналастырғанда Қазақстан Республикасы Мемлекеттік Елтаңбасының көлемі басқа елтаңбалардың көлемінен кіші болмауға тиіс. </w:t>
      </w:r>
      <w:r>
        <w:br/>
      </w:r>
      <w:r>
        <w:rPr>
          <w:rFonts w:ascii="Consolas"/>
          <w:b w:val="false"/>
          <w:i w:val="false"/>
          <w:color w:val="000000"/>
          <w:sz w:val="20"/>
        </w:rPr>
        <w:t xml:space="preserve">
      Бұл ретте Қазақстан Республикасының Мемлекеттік Елтаңбасы басқа елтаңбалардан (геральдикалық белгілерден) төмен орналастырылмайды. </w:t>
      </w:r>
    </w:p>
    <w:bookmarkEnd w:id="14"/>
    <w:bookmarkStart w:name="z12" w:id="15"/>
    <w:p>
      <w:pPr>
        <w:spacing w:after="0"/>
        <w:ind w:left="0"/>
        <w:jc w:val="left"/>
      </w:pPr>
      <w:r>
        <w:rPr>
          <w:rFonts w:ascii="Consolas"/>
          <w:b/>
          <w:i w:val="false"/>
          <w:color w:val="000000"/>
        </w:rPr>
        <w:t xml:space="preserve"> 
4-тарау. ҚАЗАҚСТАН РЕСПУБЛИКАСЫНЫҢ МЕМЛЕКЕТТІК ГИМНІ </w:t>
      </w:r>
    </w:p>
    <w:bookmarkEnd w:id="15"/>
    <w:bookmarkStart w:name="z13" w:id="16"/>
    <w:p>
      <w:pPr>
        <w:spacing w:after="0"/>
        <w:ind w:left="0"/>
        <w:jc w:val="left"/>
      </w:pPr>
      <w:r>
        <w:rPr>
          <w:rFonts w:ascii="Consolas"/>
          <w:b w:val="false"/>
          <w:i w:val="false"/>
          <w:color w:val="000000"/>
          <w:sz w:val="20"/>
        </w:rPr>
        <w:t>
</w:t>
      </w:r>
      <w:r>
        <w:rPr>
          <w:rFonts w:ascii="Consolas"/>
          <w:b/>
          <w:i w:val="false"/>
          <w:color w:val="000000"/>
          <w:sz w:val="20"/>
        </w:rPr>
        <w:t xml:space="preserve">      8-бап. Қазақстан Республикасының Мемлекеттік Гимнін </w:t>
      </w:r>
      <w:r>
        <w:br/>
      </w:r>
      <w:r>
        <w:rPr>
          <w:rFonts w:ascii="Consolas"/>
          <w:b w:val="false"/>
          <w:i w:val="false"/>
          <w:color w:val="000000"/>
          <w:sz w:val="20"/>
        </w:rPr>
        <w:t>
</w:t>
      </w:r>
      <w:r>
        <w:rPr>
          <w:rFonts w:ascii="Consolas"/>
          <w:b/>
          <w:i w:val="false"/>
          <w:color w:val="000000"/>
          <w:sz w:val="20"/>
        </w:rPr>
        <w:t xml:space="preserve">              пайдалану тәртібі </w:t>
      </w:r>
    </w:p>
    <w:bookmarkEnd w:id="16"/>
    <w:bookmarkStart w:name="z66" w:id="17"/>
    <w:p>
      <w:pPr>
        <w:spacing w:after="0"/>
        <w:ind w:left="0"/>
        <w:jc w:val="left"/>
      </w:pPr>
      <w:r>
        <w:rPr>
          <w:rFonts w:ascii="Consolas"/>
          <w:b w:val="false"/>
          <w:i w:val="false"/>
          <w:color w:val="000000"/>
          <w:sz w:val="20"/>
        </w:rPr>
        <w:t xml:space="preserve">
      1. Мемлекеттік Гимн: </w:t>
      </w:r>
      <w:r>
        <w:br/>
      </w:r>
      <w:r>
        <w:rPr>
          <w:rFonts w:ascii="Consolas"/>
          <w:b w:val="false"/>
          <w:i w:val="false"/>
          <w:color w:val="000000"/>
          <w:sz w:val="20"/>
        </w:rPr>
        <w:t>
</w:t>
      </w:r>
      <w:r>
        <w:rPr>
          <w:rFonts w:ascii="Consolas"/>
          <w:b w:val="false"/>
          <w:i w:val="false"/>
          <w:color w:val="000000"/>
          <w:sz w:val="20"/>
        </w:rPr>
        <w:t xml:space="preserve">
      1) Қазақстан Республикасының Президенті қызметке кіріскен кезде - ол ант бергеннен кейін; </w:t>
      </w:r>
      <w:r>
        <w:br/>
      </w:r>
      <w:r>
        <w:rPr>
          <w:rFonts w:ascii="Consolas"/>
          <w:b w:val="false"/>
          <w:i w:val="false"/>
          <w:color w:val="000000"/>
          <w:sz w:val="20"/>
        </w:rPr>
        <w:t>
</w:t>
      </w:r>
      <w:r>
        <w:rPr>
          <w:rFonts w:ascii="Consolas"/>
          <w:b w:val="false"/>
          <w:i w:val="false"/>
          <w:color w:val="000000"/>
          <w:sz w:val="20"/>
        </w:rPr>
        <w:t xml:space="preserve">
      2) Қазақстан Республикасы Парламенті сессияларының ашылуы және жабылуы кезінде; </w:t>
      </w:r>
      <w:r>
        <w:br/>
      </w:r>
      <w:r>
        <w:rPr>
          <w:rFonts w:ascii="Consolas"/>
          <w:b w:val="false"/>
          <w:i w:val="false"/>
          <w:color w:val="000000"/>
          <w:sz w:val="20"/>
        </w:rPr>
        <w:t>
</w:t>
      </w:r>
      <w:r>
        <w:rPr>
          <w:rFonts w:ascii="Consolas"/>
          <w:b w:val="false"/>
          <w:i w:val="false"/>
          <w:color w:val="000000"/>
          <w:sz w:val="20"/>
        </w:rPr>
        <w:t>
      3) Қазақстан Республикасының ұлттық және мемлекеттік </w:t>
      </w:r>
      <w:r>
        <w:rPr>
          <w:rFonts w:ascii="Consolas"/>
          <w:b w:val="false"/>
          <w:i w:val="false"/>
          <w:color w:val="000000"/>
          <w:sz w:val="20"/>
        </w:rPr>
        <w:t>мерекелеріне</w:t>
      </w:r>
      <w:r>
        <w:rPr>
          <w:rFonts w:ascii="Consolas"/>
          <w:b w:val="false"/>
          <w:i w:val="false"/>
          <w:color w:val="000000"/>
          <w:sz w:val="20"/>
        </w:rPr>
        <w:t xml:space="preserve">, сондай-ақ өзге де салтанатты іс-шараларға арналған жиналыстар мен мәжілістердің салтанатты ашылуы кезінде; </w:t>
      </w:r>
      <w:r>
        <w:br/>
      </w:r>
      <w:r>
        <w:rPr>
          <w:rFonts w:ascii="Consolas"/>
          <w:b w:val="false"/>
          <w:i w:val="false"/>
          <w:color w:val="000000"/>
          <w:sz w:val="20"/>
        </w:rPr>
        <w:t>
</w:t>
      </w:r>
      <w:r>
        <w:rPr>
          <w:rFonts w:ascii="Consolas"/>
          <w:b w:val="false"/>
          <w:i w:val="false"/>
          <w:color w:val="000000"/>
          <w:sz w:val="20"/>
        </w:rPr>
        <w:t>
      4) теле-, радиоарналар эфирге шыққан кезде тәулiк сайын, олардың хабар таратуы басталғанда және аяқталғанда;</w:t>
      </w:r>
      <w:r>
        <w:br/>
      </w:r>
      <w:r>
        <w:rPr>
          <w:rFonts w:ascii="Consolas"/>
          <w:b w:val="false"/>
          <w:i w:val="false"/>
          <w:color w:val="000000"/>
          <w:sz w:val="20"/>
        </w:rPr>
        <w:t>
</w:t>
      </w:r>
      <w:r>
        <w:rPr>
          <w:rFonts w:ascii="Consolas"/>
          <w:b w:val="false"/>
          <w:i w:val="false"/>
          <w:color w:val="000000"/>
          <w:sz w:val="20"/>
        </w:rPr>
        <w:t xml:space="preserve">
      5) Қазақстан Республикасы халқының өміріндегі аса маңызды тарихи оқиғаларды атап өту құрметіне ескерткіштерді, монументтерді, құлпытастарды және басқа да ғимараттарды ашу кезінде; </w:t>
      </w:r>
      <w:r>
        <w:br/>
      </w:r>
      <w:r>
        <w:rPr>
          <w:rFonts w:ascii="Consolas"/>
          <w:b w:val="false"/>
          <w:i w:val="false"/>
          <w:color w:val="000000"/>
          <w:sz w:val="20"/>
        </w:rPr>
        <w:t>
</w:t>
      </w:r>
      <w:r>
        <w:rPr>
          <w:rFonts w:ascii="Consolas"/>
          <w:b w:val="false"/>
          <w:i w:val="false"/>
          <w:color w:val="000000"/>
          <w:sz w:val="20"/>
        </w:rPr>
        <w:t>
      6) Қазақстан Республикасының мемлекеттік органдары, сондай-ақ қоғамдық бірлестіктері мен өзге де ұйымдары өткізетін ресми және салтанатты рәсімдер, спорттық іс-шаралар кезінде Қазақстан Республикасының Мемлекеттік Туы көтерілген кезде;</w:t>
      </w:r>
      <w:r>
        <w:br/>
      </w:r>
      <w:r>
        <w:rPr>
          <w:rFonts w:ascii="Consolas"/>
          <w:b w:val="false"/>
          <w:i w:val="false"/>
          <w:color w:val="000000"/>
          <w:sz w:val="20"/>
        </w:rPr>
        <w:t>
</w:t>
      </w:r>
      <w:r>
        <w:rPr>
          <w:rFonts w:ascii="Consolas"/>
          <w:b w:val="false"/>
          <w:i w:val="false"/>
          <w:color w:val="000000"/>
          <w:sz w:val="20"/>
        </w:rPr>
        <w:t>
      7) Қазақстан Республикасына мемлекеттік немесе ресми сапармен келген шет мемлекеттердің </w:t>
      </w:r>
      <w:r>
        <w:rPr>
          <w:rFonts w:ascii="Consolas"/>
          <w:b w:val="false"/>
          <w:i w:val="false"/>
          <w:color w:val="000000"/>
          <w:sz w:val="20"/>
        </w:rPr>
        <w:t>басшыларын қарсы алу кезінде</w:t>
      </w:r>
      <w:r>
        <w:rPr>
          <w:rFonts w:ascii="Consolas"/>
          <w:b w:val="false"/>
          <w:i w:val="false"/>
          <w:color w:val="000000"/>
          <w:sz w:val="20"/>
        </w:rPr>
        <w:t xml:space="preserve"> - тиісті шет мемлекеттің мемлекеттік гимні орындалғаннан кейін; </w:t>
      </w:r>
      <w:r>
        <w:br/>
      </w:r>
      <w:r>
        <w:rPr>
          <w:rFonts w:ascii="Consolas"/>
          <w:b w:val="false"/>
          <w:i w:val="false"/>
          <w:color w:val="000000"/>
          <w:sz w:val="20"/>
        </w:rPr>
        <w:t>
</w:t>
      </w:r>
      <w:r>
        <w:rPr>
          <w:rFonts w:ascii="Consolas"/>
          <w:b w:val="false"/>
          <w:i w:val="false"/>
          <w:color w:val="000000"/>
          <w:sz w:val="20"/>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рәсімдері кезінде, сондай-ақ өзге де салтанатты іс-шаралар өткізілген кезде; </w:t>
      </w:r>
      <w:r>
        <w:br/>
      </w:r>
      <w:r>
        <w:rPr>
          <w:rFonts w:ascii="Consolas"/>
          <w:b w:val="false"/>
          <w:i w:val="false"/>
          <w:color w:val="000000"/>
          <w:sz w:val="20"/>
        </w:rPr>
        <w:t>
</w:t>
      </w:r>
      <w:r>
        <w:rPr>
          <w:rFonts w:ascii="Consolas"/>
          <w:b w:val="false"/>
          <w:i w:val="false"/>
          <w:color w:val="000000"/>
          <w:sz w:val="20"/>
        </w:rPr>
        <w:t>
      9) Қазақстан Республикасының ұлттық (құрама) командасы қатысатын спорттық іс-шаралар өткізілген кезде орындалады.</w:t>
      </w:r>
      <w:r>
        <w:br/>
      </w:r>
      <w:r>
        <w:rPr>
          <w:rFonts w:ascii="Consolas"/>
          <w:b w:val="false"/>
          <w:i w:val="false"/>
          <w:color w:val="000000"/>
          <w:sz w:val="20"/>
        </w:rPr>
        <w:t>
</w:t>
      </w:r>
      <w:r>
        <w:rPr>
          <w:rFonts w:ascii="Consolas"/>
          <w:b w:val="false"/>
          <w:i w:val="false"/>
          <w:color w:val="000000"/>
          <w:sz w:val="20"/>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бір бөлігінде) Мемлекеттік Гимннің мәтіні міндетті түрде орналастырылады.</w:t>
      </w:r>
      <w:r>
        <w:br/>
      </w:r>
      <w:r>
        <w:rPr>
          <w:rFonts w:ascii="Consolas"/>
          <w:b w:val="false"/>
          <w:i w:val="false"/>
          <w:color w:val="000000"/>
          <w:sz w:val="20"/>
        </w:rPr>
        <w:t>
</w:t>
      </w:r>
      <w:r>
        <w:rPr>
          <w:rFonts w:ascii="Consolas"/>
          <w:b w:val="false"/>
          <w:i w:val="false"/>
          <w:color w:val="000000"/>
          <w:sz w:val="20"/>
        </w:rPr>
        <w:t>
      Мемлекеттік Гимннің мәтінін пайдалану (орнату, орналастыру) тәртібін Қазақстан Республикасының Үкіметі </w:t>
      </w:r>
      <w:r>
        <w:rPr>
          <w:rFonts w:ascii="Consolas"/>
          <w:b w:val="false"/>
          <w:i w:val="false"/>
          <w:color w:val="000000"/>
          <w:sz w:val="20"/>
        </w:rPr>
        <w:t>айқындайды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2. Қарулы Күштердің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w:t>
      </w:r>
      <w:r>
        <w:rPr>
          <w:rFonts w:ascii="Consolas"/>
          <w:b w:val="false"/>
          <w:i w:val="false"/>
          <w:color w:val="000000"/>
          <w:sz w:val="20"/>
        </w:rPr>
        <w:t>әскери жарғыларда</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ff0000"/>
          <w:sz w:val="20"/>
        </w:rPr>
        <w:t xml:space="preserve">Ескерту. 8-бапқа өзгерістер енгізілді - ҚР 2012.06.28 </w:t>
      </w:r>
      <w:r>
        <w:rPr>
          <w:rFonts w:ascii="Consolas"/>
          <w:b w:val="false"/>
          <w:i w:val="false"/>
          <w:color w:val="00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28.10.2015 </w:t>
      </w:r>
      <w:r>
        <w:rPr>
          <w:rFonts w:ascii="Consolas"/>
          <w:b w:val="false"/>
          <w:i w:val="false"/>
          <w:color w:val="000000"/>
          <w:sz w:val="20"/>
        </w:rPr>
        <w:t>№ 370-V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bookmarkEnd w:id="17"/>
    <w:bookmarkStart w:name="z14" w:id="18"/>
    <w:p>
      <w:pPr>
        <w:spacing w:after="0"/>
        <w:ind w:left="0"/>
        <w:jc w:val="left"/>
      </w:pPr>
      <w:r>
        <w:rPr>
          <w:rFonts w:ascii="Consolas"/>
          <w:b w:val="false"/>
          <w:i w:val="false"/>
          <w:color w:val="000000"/>
          <w:sz w:val="20"/>
        </w:rPr>
        <w:t>
</w:t>
      </w:r>
      <w:r>
        <w:rPr>
          <w:rFonts w:ascii="Consolas"/>
          <w:b/>
          <w:i w:val="false"/>
          <w:color w:val="000000"/>
          <w:sz w:val="20"/>
        </w:rPr>
        <w:t xml:space="preserve">      9-бап. Қазақстан Республикасының Мемлекеттік Гимнін </w:t>
      </w:r>
      <w:r>
        <w:br/>
      </w:r>
      <w:r>
        <w:rPr>
          <w:rFonts w:ascii="Consolas"/>
          <w:b w:val="false"/>
          <w:i w:val="false"/>
          <w:color w:val="000000"/>
          <w:sz w:val="20"/>
        </w:rPr>
        <w:t>
</w:t>
      </w:r>
      <w:r>
        <w:rPr>
          <w:rFonts w:ascii="Consolas"/>
          <w:b/>
          <w:i w:val="false"/>
          <w:color w:val="000000"/>
          <w:sz w:val="20"/>
        </w:rPr>
        <w:t xml:space="preserve">              орындау тәртібі </w:t>
      </w:r>
    </w:p>
    <w:bookmarkEnd w:id="18"/>
    <w:bookmarkStart w:name="z77" w:id="19"/>
    <w:p>
      <w:pPr>
        <w:spacing w:after="0"/>
        <w:ind w:left="0"/>
        <w:jc w:val="left"/>
      </w:pPr>
      <w:r>
        <w:rPr>
          <w:rFonts w:ascii="Consolas"/>
          <w:b w:val="false"/>
          <w:i w:val="false"/>
          <w:color w:val="000000"/>
          <w:sz w:val="20"/>
        </w:rPr>
        <w:t xml:space="preserve">
      1. Мемлекеттік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 </w:t>
      </w:r>
      <w:r>
        <w:br/>
      </w:r>
      <w:r>
        <w:rPr>
          <w:rFonts w:ascii="Consolas"/>
          <w:b w:val="false"/>
          <w:i w:val="false"/>
          <w:color w:val="000000"/>
          <w:sz w:val="20"/>
        </w:rPr>
        <w:t xml:space="preserve">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салт-дәстүрге сәйкес орындалады. </w:t>
      </w:r>
      <w:r>
        <w:br/>
      </w:r>
      <w:r>
        <w:rPr>
          <w:rFonts w:ascii="Consolas"/>
          <w:b w:val="false"/>
          <w:i w:val="false"/>
          <w:color w:val="000000"/>
          <w:sz w:val="20"/>
        </w:rPr>
        <w:t xml:space="preserve">
      Қазақстан Республикасының Мемлекеттік Туын салтанатты жағдайда көтеру және тігу кезінде Мемлекеттік Гимн орындалады, бұл ретте қатысушылар жүздерін Туға қарай бұрады. </w:t>
      </w:r>
      <w:r>
        <w:br/>
      </w:r>
      <w:r>
        <w:rPr>
          <w:rFonts w:ascii="Consolas"/>
          <w:b w:val="false"/>
          <w:i w:val="false"/>
          <w:color w:val="000000"/>
          <w:sz w:val="20"/>
        </w:rPr>
        <w:t>
</w:t>
      </w:r>
      <w:r>
        <w:rPr>
          <w:rFonts w:ascii="Consolas"/>
          <w:b w:val="false"/>
          <w:i w:val="false"/>
          <w:color w:val="000000"/>
          <w:sz w:val="20"/>
        </w:rPr>
        <w:t xml:space="preserve">
      2. Мемлекеттік Гимнді оркестр, хор, оркестр мен хор орындайды не ол өзге де вокалдық және аспаптық түрде орындалады. Бұл ретте дыбыс жазу құралдары пайдаланылуы мүмкін. </w:t>
      </w:r>
      <w:r>
        <w:br/>
      </w:r>
      <w:r>
        <w:rPr>
          <w:rFonts w:ascii="Consolas"/>
          <w:b w:val="false"/>
          <w:i w:val="false"/>
          <w:color w:val="000000"/>
          <w:sz w:val="20"/>
        </w:rPr>
        <w:t xml:space="preserve">
      Қазақстан Республикасының Мемлекеттік Гимнін ықшамдап орындауға жол беріледі. </w:t>
      </w:r>
      <w:r>
        <w:br/>
      </w:r>
      <w:r>
        <w:rPr>
          <w:rFonts w:ascii="Consolas"/>
          <w:b w:val="false"/>
          <w:i w:val="false"/>
          <w:color w:val="000000"/>
          <w:sz w:val="20"/>
        </w:rPr>
        <w:t>
</w:t>
      </w:r>
      <w:r>
        <w:rPr>
          <w:rFonts w:ascii="Consolas"/>
          <w:b w:val="false"/>
          <w:i w:val="false"/>
          <w:color w:val="000000"/>
          <w:sz w:val="20"/>
        </w:rPr>
        <w:t xml:space="preserve">
      3. Мемлекеттік Гимн бекітілген мәтіні мен музыкалық редакциясына дәлме-дәл сәйкестікпен мемлекеттік тілде орындалады. </w:t>
      </w:r>
      <w:r>
        <w:br/>
      </w:r>
      <w:r>
        <w:rPr>
          <w:rFonts w:ascii="Consolas"/>
          <w:b w:val="false"/>
          <w:i w:val="false"/>
          <w:color w:val="000000"/>
          <w:sz w:val="20"/>
        </w:rPr>
        <w:t>
</w:t>
      </w:r>
      <w:r>
        <w:rPr>
          <w:rFonts w:ascii="Consolas"/>
          <w:b w:val="false"/>
          <w:i w:val="false"/>
          <w:color w:val="000000"/>
          <w:sz w:val="20"/>
        </w:rPr>
        <w:t xml:space="preserve">
      4. Қазақстан Республикасы Мемлекеттік Гимнінің мәтіні мен музыкалық редакциясын басқа музыкалық шығармалардың және өзге де өнер туындыларының негізі ретінде пайдалануға болмайды. </w:t>
      </w:r>
    </w:p>
    <w:bookmarkEnd w:id="19"/>
    <w:bookmarkStart w:name="z15" w:id="20"/>
    <w:p>
      <w:pPr>
        <w:spacing w:after="0"/>
        <w:ind w:left="0"/>
        <w:jc w:val="left"/>
      </w:pPr>
      <w:r>
        <w:rPr>
          <w:rFonts w:ascii="Consolas"/>
          <w:b/>
          <w:i w:val="false"/>
          <w:color w:val="000000"/>
        </w:rPr>
        <w:t xml:space="preserve"> 
5-тарау. МЕМЛЕКЕТТІК ОРГАНДАРДЫҢ ҚҰЗЫРЕТІ </w:t>
      </w:r>
    </w:p>
    <w:bookmarkEnd w:id="20"/>
    <w:bookmarkStart w:name="z16" w:id="21"/>
    <w:p>
      <w:pPr>
        <w:spacing w:after="0"/>
        <w:ind w:left="0"/>
        <w:jc w:val="left"/>
      </w:pPr>
      <w:r>
        <w:rPr>
          <w:rFonts w:ascii="Consolas"/>
          <w:b w:val="false"/>
          <w:i w:val="false"/>
          <w:color w:val="000000"/>
          <w:sz w:val="20"/>
        </w:rPr>
        <w:t>
</w:t>
      </w:r>
      <w:r>
        <w:rPr>
          <w:rFonts w:ascii="Consolas"/>
          <w:b/>
          <w:i w:val="false"/>
          <w:color w:val="000000"/>
          <w:sz w:val="20"/>
        </w:rPr>
        <w:t xml:space="preserve">      10-бап. Қазақстан Республикасы Үкіметінің құзыреті </w:t>
      </w:r>
    </w:p>
    <w:bookmarkEnd w:id="21"/>
    <w:bookmarkStart w:name="z81" w:id="22"/>
    <w:p>
      <w:pPr>
        <w:spacing w:after="0"/>
        <w:ind w:left="0"/>
        <w:jc w:val="left"/>
      </w:pPr>
      <w:r>
        <w:rPr>
          <w:rFonts w:ascii="Consolas"/>
          <w:b w:val="false"/>
          <w:i w:val="false"/>
          <w:color w:val="000000"/>
          <w:sz w:val="20"/>
        </w:rPr>
        <w:t xml:space="preserve">
      Үкіметтің құзыретіне: </w:t>
      </w:r>
      <w:r>
        <w:br/>
      </w:r>
      <w:r>
        <w:rPr>
          <w:rFonts w:ascii="Consolas"/>
          <w:b w:val="false"/>
          <w:i w:val="false"/>
          <w:color w:val="000000"/>
          <w:sz w:val="20"/>
        </w:rPr>
        <w:t>
</w:t>
      </w:r>
      <w:r>
        <w:rPr>
          <w:rFonts w:ascii="Consolas"/>
          <w:b w:val="false"/>
          <w:i w:val="false"/>
          <w:color w:val="000000"/>
          <w:sz w:val="20"/>
        </w:rPr>
        <w:t xml:space="preserve">
      1) Қазақстан Республикасының Мемлекеттік Туы мен Мемлекеттік Елтаңбасының осы Конституциялық заңда бекітілген ұлттық стандарттарға және олардың бейнелеріне сәйкес келетін эталондарын дайындау жөніндегі жұмысты ұйымдастыру; </w:t>
      </w:r>
      <w:r>
        <w:br/>
      </w:r>
      <w:r>
        <w:rPr>
          <w:rFonts w:ascii="Consolas"/>
          <w:b w:val="false"/>
          <w:i w:val="false"/>
          <w:color w:val="000000"/>
          <w:sz w:val="20"/>
        </w:rPr>
        <w:t>
</w:t>
      </w:r>
      <w:r>
        <w:rPr>
          <w:rFonts w:ascii="Consolas"/>
          <w:b w:val="false"/>
          <w:i w:val="false"/>
          <w:color w:val="000000"/>
          <w:sz w:val="20"/>
        </w:rPr>
        <w:t>
      2) Қазақстан Республикасының ұлттық стандарттарға сәйкес келмейтін Мемлекеттік Туын, Мемлекеттік Елтаңбасын ауыстыру және жою </w:t>
      </w:r>
      <w:r>
        <w:rPr>
          <w:rFonts w:ascii="Consolas"/>
          <w:b w:val="false"/>
          <w:i w:val="false"/>
          <w:color w:val="000000"/>
          <w:sz w:val="20"/>
        </w:rPr>
        <w:t>ережелерін</w:t>
      </w:r>
      <w:r>
        <w:rPr>
          <w:rFonts w:ascii="Consolas"/>
          <w:b w:val="false"/>
          <w:i w:val="false"/>
          <w:color w:val="000000"/>
          <w:sz w:val="20"/>
        </w:rPr>
        <w:t xml:space="preserve"> бекіту; </w:t>
      </w:r>
      <w:r>
        <w:br/>
      </w:r>
      <w:r>
        <w:rPr>
          <w:rFonts w:ascii="Consolas"/>
          <w:b w:val="false"/>
          <w:i w:val="false"/>
          <w:color w:val="000000"/>
          <w:sz w:val="20"/>
        </w:rPr>
        <w:t>
</w:t>
      </w:r>
      <w:r>
        <w:rPr>
          <w:rFonts w:ascii="Consolas"/>
          <w:b w:val="false"/>
          <w:i w:val="false"/>
          <w:color w:val="000000"/>
          <w:sz w:val="20"/>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w:t>
      </w:r>
      <w:r>
        <w:rPr>
          <w:rFonts w:ascii="Consolas"/>
          <w:b w:val="false"/>
          <w:i w:val="false"/>
          <w:color w:val="000000"/>
          <w:sz w:val="20"/>
        </w:rPr>
        <w:t>бекіту</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3-1) Қазақстан Республикасының Мемлекеттік рәміздері күнін мерекелеу қағидаларын бекіту;</w:t>
      </w:r>
      <w:r>
        <w:br/>
      </w:r>
      <w:r>
        <w:rPr>
          <w:rFonts w:ascii="Consolas"/>
          <w:b w:val="false"/>
          <w:i w:val="false"/>
          <w:color w:val="000000"/>
          <w:sz w:val="20"/>
        </w:rPr>
        <w:t>
</w:t>
      </w:r>
      <w:r>
        <w:rPr>
          <w:rFonts w:ascii="Consolas"/>
          <w:b w:val="false"/>
          <w:i w:val="false"/>
          <w:color w:val="000000"/>
          <w:sz w:val="20"/>
        </w:rPr>
        <w:t>
      4) Қазақстан Республикасының мемлекеттік рәміздері саласындағы </w:t>
      </w:r>
      <w:r>
        <w:rPr>
          <w:rFonts w:ascii="Consolas"/>
          <w:b w:val="false"/>
          <w:i w:val="false"/>
          <w:color w:val="000000"/>
          <w:sz w:val="20"/>
        </w:rPr>
        <w:t>уәкілетті органды</w:t>
      </w:r>
      <w:r>
        <w:rPr>
          <w:rFonts w:ascii="Consolas"/>
          <w:b w:val="false"/>
          <w:i w:val="false"/>
          <w:color w:val="000000"/>
          <w:sz w:val="20"/>
        </w:rPr>
        <w:t xml:space="preserve"> айқындау;</w:t>
      </w:r>
      <w:r>
        <w:br/>
      </w:r>
      <w:r>
        <w:rPr>
          <w:rFonts w:ascii="Consolas"/>
          <w:b w:val="false"/>
          <w:i w:val="false"/>
          <w:color w:val="000000"/>
          <w:sz w:val="20"/>
        </w:rPr>
        <w:t>
</w:t>
      </w:r>
      <w:r>
        <w:rPr>
          <w:rFonts w:ascii="Consolas"/>
          <w:b w:val="false"/>
          <w:i w:val="false"/>
          <w:color w:val="000000"/>
          <w:sz w:val="20"/>
        </w:rPr>
        <w:t>
      5) өзiне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Қазақстан Республикасының заңдарымен және Қазақстан Республикасы Президентінің актiлерiмен жүктелген өзге де функцияларды орындау жатады.</w:t>
      </w:r>
      <w:r>
        <w:br/>
      </w:r>
      <w:r>
        <w:rPr>
          <w:rFonts w:ascii="Consolas"/>
          <w:b w:val="false"/>
          <w:i w:val="false"/>
          <w:color w:val="000000"/>
          <w:sz w:val="20"/>
        </w:rPr>
        <w:t>
      </w:t>
      </w:r>
      <w:r>
        <w:rPr>
          <w:rFonts w:ascii="Consolas"/>
          <w:b w:val="false"/>
          <w:i w:val="false"/>
          <w:color w:val="ff0000"/>
          <w:sz w:val="20"/>
        </w:rPr>
        <w:t xml:space="preserve">Ескерту. 10-бапқа өзгерістер енгізілді - ҚР 2012.06.28 </w:t>
      </w:r>
      <w:r>
        <w:rPr>
          <w:rFonts w:ascii="Consolas"/>
          <w:b w:val="false"/>
          <w:i w:val="false"/>
          <w:color w:val="00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28.10.2015 </w:t>
      </w:r>
      <w:r>
        <w:rPr>
          <w:rFonts w:ascii="Consolas"/>
          <w:b w:val="false"/>
          <w:i w:val="false"/>
          <w:color w:val="000000"/>
          <w:sz w:val="20"/>
        </w:rPr>
        <w:t>№ 370-V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bookmarkEnd w:id="22"/>
    <w:bookmarkStart w:name="z17" w:id="23"/>
    <w:p>
      <w:pPr>
        <w:spacing w:after="0"/>
        <w:ind w:left="0"/>
        <w:jc w:val="left"/>
      </w:pPr>
      <w:r>
        <w:rPr>
          <w:rFonts w:ascii="Consolas"/>
          <w:b w:val="false"/>
          <w:i w:val="false"/>
          <w:color w:val="000000"/>
          <w:sz w:val="20"/>
        </w:rPr>
        <w:t>
</w:t>
      </w:r>
      <w:r>
        <w:rPr>
          <w:rFonts w:ascii="Consolas"/>
          <w:b/>
          <w:i w:val="false"/>
          <w:color w:val="000000"/>
          <w:sz w:val="20"/>
        </w:rPr>
        <w:t xml:space="preserve">      11-бап. Қазақстан Республикасының мемлекеттік рәміздері </w:t>
      </w:r>
      <w:r>
        <w:br/>
      </w:r>
      <w:r>
        <w:rPr>
          <w:rFonts w:ascii="Consolas"/>
          <w:b w:val="false"/>
          <w:i w:val="false"/>
          <w:color w:val="000000"/>
          <w:sz w:val="20"/>
        </w:rPr>
        <w:t>
</w:t>
      </w:r>
      <w:r>
        <w:rPr>
          <w:rFonts w:ascii="Consolas"/>
          <w:b/>
          <w:i w:val="false"/>
          <w:color w:val="000000"/>
          <w:sz w:val="20"/>
        </w:rPr>
        <w:t xml:space="preserve">               саласындағы уәкілетті органдардың құзыреті </w:t>
      </w:r>
    </w:p>
    <w:bookmarkEnd w:id="23"/>
    <w:bookmarkStart w:name="z86" w:id="24"/>
    <w:p>
      <w:pPr>
        <w:spacing w:after="0"/>
        <w:ind w:left="0"/>
        <w:jc w:val="left"/>
      </w:pPr>
      <w:r>
        <w:rPr>
          <w:rFonts w:ascii="Consolas"/>
          <w:b w:val="false"/>
          <w:i w:val="false"/>
          <w:color w:val="000000"/>
          <w:sz w:val="20"/>
        </w:rPr>
        <w:t>
      1. Техникалық реттеу және метрология саласындағы </w:t>
      </w:r>
      <w:r>
        <w:rPr>
          <w:rFonts w:ascii="Consolas"/>
          <w:b w:val="false"/>
          <w:i w:val="false"/>
          <w:color w:val="000000"/>
          <w:sz w:val="20"/>
        </w:rPr>
        <w:t>уәкілетті орган</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xml:space="preserve">
      1) Қазақстан Республикасының Мемлекеттік Туы мен Мемлекеттік Елтаңбасының ұлттық стандарттарын әзірлейді және бекітеді; </w:t>
      </w:r>
      <w:r>
        <w:br/>
      </w:r>
      <w:r>
        <w:rPr>
          <w:rFonts w:ascii="Consolas"/>
          <w:b w:val="false"/>
          <w:i w:val="false"/>
          <w:color w:val="000000"/>
          <w:sz w:val="20"/>
        </w:rPr>
        <w:t>
</w:t>
      </w:r>
      <w:r>
        <w:rPr>
          <w:rFonts w:ascii="Consolas"/>
          <w:b w:val="false"/>
          <w:i w:val="false"/>
          <w:color w:val="000000"/>
          <w:sz w:val="20"/>
        </w:rPr>
        <w:t xml:space="preserve">
      2) Қазақстан Республикасының Мемлекеттік Туы мен Мемлекеттік Елтаңбасының эталондарын әзірлейді; </w:t>
      </w:r>
      <w:r>
        <w:br/>
      </w:r>
      <w:r>
        <w:rPr>
          <w:rFonts w:ascii="Consolas"/>
          <w:b w:val="false"/>
          <w:i w:val="false"/>
          <w:color w:val="000000"/>
          <w:sz w:val="20"/>
        </w:rPr>
        <w:t>
</w:t>
      </w:r>
      <w:r>
        <w:rPr>
          <w:rFonts w:ascii="Consolas"/>
          <w:b w:val="false"/>
          <w:i w:val="false"/>
          <w:color w:val="000000"/>
          <w:sz w:val="20"/>
        </w:rPr>
        <w:t xml:space="preserve">
      3) Қазақстан Республикасының Мемлекеттік Туын және Мемлекеттік Елтаңбасын дайындау жөніндегі қызметті лицензиялауды жүзеге асырады; </w:t>
      </w:r>
      <w:r>
        <w:br/>
      </w:r>
      <w:r>
        <w:rPr>
          <w:rFonts w:ascii="Consolas"/>
          <w:b w:val="false"/>
          <w:i w:val="false"/>
          <w:color w:val="000000"/>
          <w:sz w:val="20"/>
        </w:rPr>
        <w:t>
</w:t>
      </w:r>
      <w:r>
        <w:rPr>
          <w:rFonts w:ascii="Consolas"/>
          <w:b w:val="false"/>
          <w:i w:val="false"/>
          <w:color w:val="000000"/>
          <w:sz w:val="20"/>
        </w:rPr>
        <w:t>
      4)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лицензиаттың лицензияда көрсетілген талаптарды сақтауын бақылауды жүзеге асырады;</w:t>
      </w:r>
      <w:r>
        <w:br/>
      </w:r>
      <w:r>
        <w:rPr>
          <w:rFonts w:ascii="Consolas"/>
          <w:b w:val="false"/>
          <w:i w:val="false"/>
          <w:color w:val="000000"/>
          <w:sz w:val="20"/>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000000"/>
          <w:sz w:val="20"/>
        </w:rPr>
        <w:t>
      2. Қазақстан Республикасының мемлекеттік рәміздерін пайдалану мәселелері жөніндегі </w:t>
      </w:r>
      <w:r>
        <w:rPr>
          <w:rFonts w:ascii="Consolas"/>
          <w:b w:val="false"/>
          <w:i w:val="false"/>
          <w:color w:val="000000"/>
          <w:sz w:val="20"/>
        </w:rPr>
        <w:t>уәкілетті орган</w:t>
      </w:r>
      <w:r>
        <w:rPr>
          <w:rFonts w:ascii="Consolas"/>
          <w:b w:val="false"/>
          <w:i w:val="false"/>
          <w:color w:val="000000"/>
          <w:sz w:val="20"/>
        </w:rPr>
        <w:t xml:space="preserve">: </w:t>
      </w:r>
      <w:r>
        <w:br/>
      </w:r>
      <w:r>
        <w:rPr>
          <w:rFonts w:ascii="Consolas"/>
          <w:b w:val="false"/>
          <w:i w:val="false"/>
          <w:color w:val="000000"/>
          <w:sz w:val="20"/>
        </w:rPr>
        <w:t>
</w:t>
      </w:r>
      <w:r>
        <w:rPr>
          <w:rFonts w:ascii="Consolas"/>
          <w:b w:val="false"/>
          <w:i w:val="false"/>
          <w:color w:val="000000"/>
          <w:sz w:val="20"/>
        </w:rPr>
        <w:t>
      1) Қазақстан Республикасының ұлттық стандарттарға сәйкес келмейтін Мемлекеттік Туын, Мемлекеттік Елтаңбасын ауыстыру және жою </w:t>
      </w:r>
      <w:r>
        <w:rPr>
          <w:rFonts w:ascii="Consolas"/>
          <w:b w:val="false"/>
          <w:i w:val="false"/>
          <w:color w:val="000000"/>
          <w:sz w:val="20"/>
        </w:rPr>
        <w:t>ережелерін</w:t>
      </w:r>
      <w:r>
        <w:rPr>
          <w:rFonts w:ascii="Consolas"/>
          <w:b w:val="false"/>
          <w:i w:val="false"/>
          <w:color w:val="000000"/>
          <w:sz w:val="20"/>
        </w:rPr>
        <w:t xml:space="preserve"> әзірлейді; </w:t>
      </w:r>
      <w:r>
        <w:br/>
      </w:r>
      <w:r>
        <w:rPr>
          <w:rFonts w:ascii="Consolas"/>
          <w:b w:val="false"/>
          <w:i w:val="false"/>
          <w:color w:val="000000"/>
          <w:sz w:val="20"/>
        </w:rPr>
        <w:t>
</w:t>
      </w:r>
      <w:r>
        <w:rPr>
          <w:rFonts w:ascii="Consolas"/>
          <w:b w:val="false"/>
          <w:i w:val="false"/>
          <w:color w:val="000000"/>
          <w:sz w:val="20"/>
        </w:rPr>
        <w:t>
      2) мемлекеттік рәміздер мен геральдикалық белгілер мәселелері жөніндегі сараптама кеңесін құрады, сондай-ақ ол туралы ережені әзірлейді және бекітеді;</w:t>
      </w:r>
      <w:r>
        <w:br/>
      </w:r>
      <w:r>
        <w:rPr>
          <w:rFonts w:ascii="Consolas"/>
          <w:b w:val="false"/>
          <w:i w:val="false"/>
          <w:color w:val="000000"/>
          <w:sz w:val="20"/>
        </w:rPr>
        <w:t>
</w:t>
      </w:r>
      <w:r>
        <w:rPr>
          <w:rFonts w:ascii="Consolas"/>
          <w:b w:val="false"/>
          <w:i w:val="false"/>
          <w:color w:val="000000"/>
          <w:sz w:val="20"/>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Ескерту. 11-бапқа өзгерістер енгізілді - ҚР 2012.06.28 </w:t>
      </w:r>
      <w:r>
        <w:rPr>
          <w:rFonts w:ascii="Consolas"/>
          <w:b w:val="false"/>
          <w:i w:val="false"/>
          <w:color w:val="00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28.10.2015 </w:t>
      </w:r>
      <w:r>
        <w:rPr>
          <w:rFonts w:ascii="Consolas"/>
          <w:b w:val="false"/>
          <w:i w:val="false"/>
          <w:color w:val="000000"/>
          <w:sz w:val="20"/>
        </w:rPr>
        <w:t>№ 370-V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Конституциялық Заңдарымен.</w:t>
      </w:r>
    </w:p>
    <w:bookmarkEnd w:id="24"/>
    <w:bookmarkStart w:name="z18" w:id="25"/>
    <w:p>
      <w:pPr>
        <w:spacing w:after="0"/>
        <w:ind w:left="0"/>
        <w:jc w:val="left"/>
      </w:pPr>
      <w:r>
        <w:rPr>
          <w:rFonts w:ascii="Consolas"/>
          <w:b w:val="false"/>
          <w:i w:val="false"/>
          <w:color w:val="000000"/>
          <w:sz w:val="20"/>
        </w:rPr>
        <w:t>
</w:t>
      </w:r>
      <w:r>
        <w:rPr>
          <w:rFonts w:ascii="Consolas"/>
          <w:b/>
          <w:i w:val="false"/>
          <w:color w:val="000000"/>
          <w:sz w:val="20"/>
        </w:rPr>
        <w:t xml:space="preserve">      12-бап. Жергілікті атқарушы органның құзыреті </w:t>
      </w:r>
    </w:p>
    <w:bookmarkEnd w:id="25"/>
    <w:bookmarkStart w:name="z94" w:id="26"/>
    <w:p>
      <w:pPr>
        <w:spacing w:after="0"/>
        <w:ind w:left="0"/>
        <w:jc w:val="left"/>
      </w:pPr>
      <w:r>
        <w:rPr>
          <w:rFonts w:ascii="Consolas"/>
          <w:b w:val="false"/>
          <w:i w:val="false"/>
          <w:color w:val="000000"/>
          <w:sz w:val="20"/>
        </w:rPr>
        <w:t xml:space="preserve">
      Жергілікті атқарушы орган Қазақстан Республикасы мемлекеттік рәміздерінің тиісті әкімшілік-аумақтық бірліктің аумағында пайдаланылуын (тігілуін, орналастырылуын ) бақылауды жүзеге асырады. </w:t>
      </w:r>
    </w:p>
    <w:bookmarkEnd w:id="26"/>
    <w:bookmarkStart w:name="z19" w:id="27"/>
    <w:p>
      <w:pPr>
        <w:spacing w:after="0"/>
        <w:ind w:left="0"/>
        <w:jc w:val="left"/>
      </w:pPr>
      <w:r>
        <w:rPr>
          <w:rFonts w:ascii="Consolas"/>
          <w:b/>
          <w:i w:val="false"/>
          <w:color w:val="000000"/>
        </w:rPr>
        <w:t xml:space="preserve"> 
6-тарау. ҚОРЫТЫНДЫ ЕРЕЖЕЛЕР </w:t>
      </w:r>
    </w:p>
    <w:bookmarkEnd w:id="27"/>
    <w:bookmarkStart w:name="z20" w:id="28"/>
    <w:p>
      <w:pPr>
        <w:spacing w:after="0"/>
        <w:ind w:left="0"/>
        <w:jc w:val="left"/>
      </w:pPr>
      <w:r>
        <w:rPr>
          <w:rFonts w:ascii="Consolas"/>
          <w:b w:val="false"/>
          <w:i w:val="false"/>
          <w:color w:val="000000"/>
          <w:sz w:val="20"/>
        </w:rPr>
        <w:t>
</w:t>
      </w:r>
      <w:r>
        <w:rPr>
          <w:rFonts w:ascii="Consolas"/>
          <w:b/>
          <w:i w:val="false"/>
          <w:color w:val="000000"/>
          <w:sz w:val="20"/>
        </w:rPr>
        <w:t xml:space="preserve">      13-бап. Қазақстан Республикасының мемлекеттік </w:t>
      </w:r>
      <w:r>
        <w:br/>
      </w:r>
      <w:r>
        <w:rPr>
          <w:rFonts w:ascii="Consolas"/>
          <w:b w:val="false"/>
          <w:i w:val="false"/>
          <w:color w:val="000000"/>
          <w:sz w:val="20"/>
        </w:rPr>
        <w:t>
</w:t>
      </w:r>
      <w:r>
        <w:rPr>
          <w:rFonts w:ascii="Consolas"/>
          <w:b/>
          <w:i w:val="false"/>
          <w:color w:val="000000"/>
          <w:sz w:val="20"/>
        </w:rPr>
        <w:t xml:space="preserve">               рәміздеріне құрметпен қарауды қалыптастыру </w:t>
      </w:r>
    </w:p>
    <w:bookmarkEnd w:id="28"/>
    <w:bookmarkStart w:name="z95" w:id="29"/>
    <w:p>
      <w:pPr>
        <w:spacing w:after="0"/>
        <w:ind w:left="0"/>
        <w:jc w:val="left"/>
      </w:pPr>
      <w:r>
        <w:rPr>
          <w:rFonts w:ascii="Consolas"/>
          <w:b w:val="false"/>
          <w:i w:val="false"/>
          <w:color w:val="000000"/>
          <w:sz w:val="20"/>
        </w:rPr>
        <w:t xml:space="preserve">
      1. Қазақстан Республикасының азаматтары, сондай-ақ Республика аумағында жүрген адамдар Қазақстан Республикасының мемлекеттік рәміздерін құрметтеуге міндетті. </w:t>
      </w:r>
      <w:r>
        <w:br/>
      </w:r>
      <w:r>
        <w:rPr>
          <w:rFonts w:ascii="Consolas"/>
          <w:b w:val="false"/>
          <w:i w:val="false"/>
          <w:color w:val="000000"/>
          <w:sz w:val="20"/>
        </w:rPr>
        <w:t>
</w:t>
      </w:r>
      <w:r>
        <w:rPr>
          <w:rFonts w:ascii="Consolas"/>
          <w:b w:val="false"/>
          <w:i w:val="false"/>
          <w:color w:val="000000"/>
          <w:sz w:val="20"/>
        </w:rPr>
        <w:t xml:space="preserve">
      2. Азаматтыққа және отансүйгіштікке,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кәсіптік жоғары білім беру ұйымдарының негізгі жалпы білім беру бағдарламаларына енгізіледі. </w:t>
      </w:r>
      <w:r>
        <w:br/>
      </w:r>
      <w:r>
        <w:rPr>
          <w:rFonts w:ascii="Consolas"/>
          <w:b w:val="false"/>
          <w:i w:val="false"/>
          <w:color w:val="000000"/>
          <w:sz w:val="20"/>
        </w:rPr>
        <w:t xml:space="preserve">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 Ту тігіледі, Мемлекеттік Елтаңба не олардың бейнесі, сондай-ақ Қазақстан Республикасы Мемлекеттік Гимнінің мемлекеттік тілдегі мәтіні орналастырылады. </w:t>
      </w:r>
    </w:p>
    <w:bookmarkEnd w:id="29"/>
    <w:bookmarkStart w:name="z21" w:id="30"/>
    <w:p>
      <w:pPr>
        <w:spacing w:after="0"/>
        <w:ind w:left="0"/>
        <w:jc w:val="left"/>
      </w:pPr>
      <w:r>
        <w:rPr>
          <w:rFonts w:ascii="Consolas"/>
          <w:b w:val="false"/>
          <w:i w:val="false"/>
          <w:color w:val="000000"/>
          <w:sz w:val="20"/>
        </w:rPr>
        <w:t>
</w:t>
      </w:r>
      <w:r>
        <w:rPr>
          <w:rFonts w:ascii="Consolas"/>
          <w:b/>
          <w:i w:val="false"/>
          <w:color w:val="000000"/>
          <w:sz w:val="20"/>
        </w:rPr>
        <w:t xml:space="preserve">      14-бап. Қазақстан Республикасының Мемлекеттік Туын, </w:t>
      </w:r>
      <w:r>
        <w:br/>
      </w:r>
      <w:r>
        <w:rPr>
          <w:rFonts w:ascii="Consolas"/>
          <w:b w:val="false"/>
          <w:i w:val="false"/>
          <w:color w:val="000000"/>
          <w:sz w:val="20"/>
        </w:rPr>
        <w:t>
</w:t>
      </w:r>
      <w:r>
        <w:rPr>
          <w:rFonts w:ascii="Consolas"/>
          <w:b/>
          <w:i w:val="false"/>
          <w:color w:val="000000"/>
          <w:sz w:val="20"/>
        </w:rPr>
        <w:t xml:space="preserve">               Мемлекеттік Елтаңбасын дайындау </w:t>
      </w:r>
    </w:p>
    <w:bookmarkEnd w:id="30"/>
    <w:bookmarkStart w:name="z97" w:id="31"/>
    <w:p>
      <w:pPr>
        <w:spacing w:after="0"/>
        <w:ind w:left="0"/>
        <w:jc w:val="left"/>
      </w:pPr>
      <w:r>
        <w:rPr>
          <w:rFonts w:ascii="Consolas"/>
          <w:b w:val="false"/>
          <w:i w:val="false"/>
          <w:color w:val="000000"/>
          <w:sz w:val="20"/>
        </w:rPr>
        <w:t>
      Қазақстан Республикасының Мемлекеттік Туын, Қазақстан Республикасының Мемлекеттік Елтаңбасын дайындау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берілген тиісті лицензиясы болған жағдайда жүзеге асырылады. </w:t>
      </w:r>
    </w:p>
    <w:bookmarkEnd w:id="31"/>
    <w:bookmarkStart w:name="z22" w:id="32"/>
    <w:p>
      <w:pPr>
        <w:spacing w:after="0"/>
        <w:ind w:left="0"/>
        <w:jc w:val="left"/>
      </w:pPr>
      <w:r>
        <w:rPr>
          <w:rFonts w:ascii="Consolas"/>
          <w:b w:val="false"/>
          <w:i w:val="false"/>
          <w:color w:val="000000"/>
          <w:sz w:val="20"/>
        </w:rPr>
        <w:t>
</w:t>
      </w:r>
      <w:r>
        <w:rPr>
          <w:rFonts w:ascii="Consolas"/>
          <w:b/>
          <w:i w:val="false"/>
          <w:color w:val="000000"/>
          <w:sz w:val="20"/>
        </w:rPr>
        <w:t>      15-бап. Қазақстан Республикасының мемлекеттік рәміздерін</w:t>
      </w:r>
      <w:r>
        <w:br/>
      </w:r>
      <w:r>
        <w:rPr>
          <w:rFonts w:ascii="Consolas"/>
          <w:b w:val="false"/>
          <w:i w:val="false"/>
          <w:color w:val="000000"/>
          <w:sz w:val="20"/>
        </w:rPr>
        <w:t>
</w:t>
      </w:r>
      <w:r>
        <w:rPr>
          <w:rFonts w:ascii="Consolas"/>
          <w:b/>
          <w:i w:val="false"/>
          <w:color w:val="000000"/>
          <w:sz w:val="20"/>
        </w:rPr>
        <w:t>              дайындауды және пайдалануды реттейтін Қазақстан</w:t>
      </w:r>
      <w:r>
        <w:br/>
      </w:r>
      <w:r>
        <w:rPr>
          <w:rFonts w:ascii="Consolas"/>
          <w:b w:val="false"/>
          <w:i w:val="false"/>
          <w:color w:val="000000"/>
          <w:sz w:val="20"/>
        </w:rPr>
        <w:t>
</w:t>
      </w:r>
      <w:r>
        <w:rPr>
          <w:rFonts w:ascii="Consolas"/>
          <w:b/>
          <w:i w:val="false"/>
          <w:color w:val="000000"/>
          <w:sz w:val="20"/>
        </w:rPr>
        <w:t>              Республикасының заңнамасын бұзғаны үшін</w:t>
      </w:r>
      <w:r>
        <w:br/>
      </w:r>
      <w:r>
        <w:rPr>
          <w:rFonts w:ascii="Consolas"/>
          <w:b w:val="false"/>
          <w:i w:val="false"/>
          <w:color w:val="000000"/>
          <w:sz w:val="20"/>
        </w:rPr>
        <w:t>
</w:t>
      </w:r>
      <w:r>
        <w:rPr>
          <w:rFonts w:ascii="Consolas"/>
          <w:b/>
          <w:i w:val="false"/>
          <w:color w:val="000000"/>
          <w:sz w:val="20"/>
        </w:rPr>
        <w:t>              жауаптылық</w:t>
      </w:r>
    </w:p>
    <w:bookmarkEnd w:id="32"/>
    <w:bookmarkStart w:name="z98" w:id="33"/>
    <w:p>
      <w:pPr>
        <w:spacing w:after="0"/>
        <w:ind w:left="0"/>
        <w:jc w:val="left"/>
      </w:pPr>
      <w:r>
        <w:rPr>
          <w:rFonts w:ascii="Consolas"/>
          <w:b w:val="false"/>
          <w:i w:val="false"/>
          <w:color w:val="000000"/>
          <w:sz w:val="20"/>
        </w:rPr>
        <w:t>
      Қазақстан Республикасының мемлекеттік рәміздерін дайындауды және пайдалануды реттейтін Қазақстан Республикасының </w:t>
      </w:r>
      <w:r>
        <w:rPr>
          <w:rFonts w:ascii="Consolas"/>
          <w:b w:val="false"/>
          <w:i w:val="false"/>
          <w:color w:val="000000"/>
          <w:sz w:val="20"/>
        </w:rPr>
        <w:t>заңнамасын</w:t>
      </w:r>
      <w:r>
        <w:rPr>
          <w:rFonts w:ascii="Consolas"/>
          <w:b w:val="false"/>
          <w:i w:val="false"/>
          <w:color w:val="000000"/>
          <w:sz w:val="20"/>
        </w:rPr>
        <w:t xml:space="preserve"> бұзу Қазақстан Республикасының заңдарында белгіленген жауаптылыққа әкеп соғады.</w:t>
      </w:r>
      <w:r>
        <w:br/>
      </w:r>
      <w:r>
        <w:rPr>
          <w:rFonts w:ascii="Consolas"/>
          <w:b w:val="false"/>
          <w:i w:val="false"/>
          <w:color w:val="000000"/>
          <w:sz w:val="20"/>
        </w:rPr>
        <w:t>
      </w:t>
      </w:r>
      <w:r>
        <w:rPr>
          <w:rFonts w:ascii="Consolas"/>
          <w:b w:val="false"/>
          <w:i w:val="false"/>
          <w:color w:val="ff0000"/>
          <w:sz w:val="20"/>
        </w:rPr>
        <w:t xml:space="preserve">Ескерту. 15-бап жаңа редакцияда - ҚР 2012.06.28 </w:t>
      </w:r>
      <w:r>
        <w:rPr>
          <w:rFonts w:ascii="Consolas"/>
          <w:b w:val="false"/>
          <w:i w:val="false"/>
          <w:color w:val="000000"/>
          <w:sz w:val="20"/>
        </w:rPr>
        <w:t>N 23-V</w:t>
      </w:r>
      <w:r>
        <w:rPr>
          <w:rFonts w:ascii="Consolas"/>
          <w:b w:val="false"/>
          <w:i w:val="false"/>
          <w:color w:val="ff0000"/>
          <w:sz w:val="20"/>
        </w:rPr>
        <w:t xml:space="preserve"> (алғашқы ресми жарияланғанынан кейiн күнтiзбелiк он күн өткен соң қолданысқа енгiзiледi) Конституциялық Заңымен.</w:t>
      </w:r>
    </w:p>
    <w:bookmarkEnd w:id="33"/>
    <w:bookmarkStart w:name="z23" w:id="34"/>
    <w:p>
      <w:pPr>
        <w:spacing w:after="0"/>
        <w:ind w:left="0"/>
        <w:jc w:val="left"/>
      </w:pPr>
      <w:r>
        <w:rPr>
          <w:rFonts w:ascii="Consolas"/>
          <w:b w:val="false"/>
          <w:i w:val="false"/>
          <w:color w:val="000000"/>
          <w:sz w:val="20"/>
        </w:rPr>
        <w:t>
</w:t>
      </w:r>
      <w:r>
        <w:rPr>
          <w:rFonts w:ascii="Consolas"/>
          <w:b/>
          <w:i w:val="false"/>
          <w:color w:val="000000"/>
          <w:sz w:val="20"/>
        </w:rPr>
        <w:t xml:space="preserve">      16-бап. Осы Конституциялық заңды қолданысқа енгізу </w:t>
      </w:r>
      <w:r>
        <w:br/>
      </w:r>
      <w:r>
        <w:rPr>
          <w:rFonts w:ascii="Consolas"/>
          <w:b w:val="false"/>
          <w:i w:val="false"/>
          <w:color w:val="000000"/>
          <w:sz w:val="20"/>
        </w:rPr>
        <w:t>
</w:t>
      </w:r>
      <w:r>
        <w:rPr>
          <w:rFonts w:ascii="Consolas"/>
          <w:b/>
          <w:i w:val="false"/>
          <w:color w:val="000000"/>
          <w:sz w:val="20"/>
        </w:rPr>
        <w:t xml:space="preserve">              тәртібі </w:t>
      </w:r>
    </w:p>
    <w:bookmarkEnd w:id="34"/>
    <w:bookmarkStart w:name="z99" w:id="35"/>
    <w:p>
      <w:pPr>
        <w:spacing w:after="0"/>
        <w:ind w:left="0"/>
        <w:jc w:val="left"/>
      </w:pPr>
      <w:r>
        <w:rPr>
          <w:rFonts w:ascii="Consolas"/>
          <w:b w:val="false"/>
          <w:i w:val="false"/>
          <w:color w:val="000000"/>
          <w:sz w:val="20"/>
        </w:rPr>
        <w:t xml:space="preserve">
      1. Осы Конституциялық заң ресми жарияланған күнінен бастап күнтізбелік он күн өткеннен кейін қолданысқа енгізіледі. </w:t>
      </w:r>
      <w:r>
        <w:br/>
      </w:r>
      <w:r>
        <w:rPr>
          <w:rFonts w:ascii="Consolas"/>
          <w:b w:val="false"/>
          <w:i w:val="false"/>
          <w:color w:val="000000"/>
          <w:sz w:val="20"/>
        </w:rPr>
        <w:t>
</w:t>
      </w:r>
      <w:r>
        <w:rPr>
          <w:rFonts w:ascii="Consolas"/>
          <w:b w:val="false"/>
          <w:i w:val="false"/>
          <w:color w:val="000000"/>
          <w:sz w:val="20"/>
        </w:rPr>
        <w:t>
      2. "Қазақстан Республикасының мемлекеттік рәміздері туралы" 1996 жылғы 24 қаңтардағы Қазақстан Республикасы </w:t>
      </w:r>
      <w:r>
        <w:rPr>
          <w:rFonts w:ascii="Consolas"/>
          <w:b w:val="false"/>
          <w:i w:val="false"/>
          <w:color w:val="000000"/>
          <w:sz w:val="20"/>
        </w:rPr>
        <w:t>Конституциялық заңының</w:t>
      </w:r>
      <w:r>
        <w:rPr>
          <w:rFonts w:ascii="Consolas"/>
          <w:b w:val="false"/>
          <w:i w:val="false"/>
          <w:color w:val="000000"/>
          <w:sz w:val="20"/>
        </w:rPr>
        <w:t xml:space="preserve"> (Қазақстан Республикасы Парламентінің Жаршысы, 1996 ж., N 1, 178-құжат; 1997 ж., N 12, 193-құжат; 2006 ж., N 1, 1-құжат) күшi жойылды деп танылсын. </w:t>
      </w:r>
    </w:p>
    <w:bookmarkEnd w:id="35"/>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Президенті </w:t>
      </w:r>
    </w:p>
    <w:bookmarkStart w:name="z24" w:id="36"/>
    <w:p>
      <w:pPr>
        <w:spacing w:after="0"/>
        <w:ind w:left="0"/>
        <w:jc w:val="left"/>
      </w:pP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мемлекеттік рәміздері туралы" </w:t>
      </w:r>
      <w:r>
        <w:br/>
      </w:r>
      <w:r>
        <w:rPr>
          <w:rFonts w:ascii="Consolas"/>
          <w:b w:val="false"/>
          <w:i w:val="false"/>
          <w:color w:val="000000"/>
          <w:sz w:val="20"/>
        </w:rPr>
        <w:t xml:space="preserve">
                                  2007 жылғы 4 маусымдағы N 258-III </w:t>
      </w:r>
      <w:r>
        <w:br/>
      </w: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Конституциялық заңына </w:t>
      </w:r>
      <w:r>
        <w:br/>
      </w:r>
      <w:r>
        <w:rPr>
          <w:rFonts w:ascii="Consolas"/>
          <w:b w:val="false"/>
          <w:i w:val="false"/>
          <w:color w:val="000000"/>
          <w:sz w:val="20"/>
        </w:rPr>
        <w:t xml:space="preserve">
                                              1-ҚОСЫМША </w:t>
      </w:r>
    </w:p>
    <w:bookmarkEnd w:id="36"/>
    <w:p>
      <w:pPr>
        <w:spacing w:after="0"/>
        <w:ind w:left="0"/>
        <w:jc w:val="left"/>
      </w:pPr>
      <w:r>
        <w:rPr>
          <w:rFonts w:ascii="Consolas"/>
          <w:b/>
          <w:i w:val="false"/>
          <w:color w:val="000000"/>
          <w:sz w:val="20"/>
        </w:rPr>
        <w:t xml:space="preserve">          Қазақстан Республикасының Мемлекеттік Туы </w:t>
      </w:r>
    </w:p>
    <w:p>
      <w:pPr>
        <w:spacing w:after="0"/>
        <w:ind w:left="0"/>
        <w:jc w:val="left"/>
      </w:pPr>
      <w:r>
        <w:drawing>
          <wp:inline distT="0" distB="0" distL="0" distR="0">
            <wp:extent cx="3365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2006600"/>
                    </a:xfrm>
                    <a:prstGeom prst="rect">
                      <a:avLst/>
                    </a:prstGeom>
                  </pic:spPr>
                </pic:pic>
              </a:graphicData>
            </a:graphic>
          </wp:inline>
        </w:drawing>
      </w:r>
    </w:p>
    <w:bookmarkStart w:name="z25" w:id="37"/>
    <w:p>
      <w:pPr>
        <w:spacing w:after="0"/>
        <w:ind w:left="0"/>
        <w:jc w:val="left"/>
      </w:pP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мемлекеттік рәміздері туралы" </w:t>
      </w:r>
      <w:r>
        <w:br/>
      </w:r>
      <w:r>
        <w:rPr>
          <w:rFonts w:ascii="Consolas"/>
          <w:b w:val="false"/>
          <w:i w:val="false"/>
          <w:color w:val="000000"/>
          <w:sz w:val="20"/>
        </w:rPr>
        <w:t xml:space="preserve">
                                  2007 жылғы 4 маусымдағы N 258-III </w:t>
      </w:r>
      <w:r>
        <w:br/>
      </w: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Конституциялық заңына </w:t>
      </w:r>
      <w:r>
        <w:br/>
      </w:r>
      <w:r>
        <w:rPr>
          <w:rFonts w:ascii="Consolas"/>
          <w:b w:val="false"/>
          <w:i w:val="false"/>
          <w:color w:val="000000"/>
          <w:sz w:val="20"/>
        </w:rPr>
        <w:t xml:space="preserve">
                                              2-ҚОСЫМША </w:t>
      </w:r>
    </w:p>
    <w:bookmarkEnd w:id="37"/>
    <w:p>
      <w:pPr>
        <w:spacing w:after="0"/>
        <w:ind w:left="0"/>
        <w:jc w:val="left"/>
      </w:pPr>
      <w:r>
        <w:rPr>
          <w:rFonts w:ascii="Consolas"/>
          <w:b/>
          <w:i w:val="false"/>
          <w:color w:val="000000"/>
          <w:sz w:val="20"/>
        </w:rPr>
        <w:t xml:space="preserve">       Қазақстан Республикасының Мемлекеттік Елтаңбасы </w:t>
      </w:r>
    </w:p>
    <w:p>
      <w:pPr>
        <w:spacing w:after="0"/>
        <w:ind w:left="0"/>
        <w:jc w:val="left"/>
      </w:pPr>
      <w:r>
        <w:drawing>
          <wp:inline distT="0" distB="0" distL="0" distR="0">
            <wp:extent cx="19812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2019300"/>
                    </a:xfrm>
                    <a:prstGeom prst="rect">
                      <a:avLst/>
                    </a:prstGeom>
                  </pic:spPr>
                </pic:pic>
              </a:graphicData>
            </a:graphic>
          </wp:inline>
        </w:drawing>
      </w:r>
    </w:p>
    <w:bookmarkStart w:name="z26" w:id="38"/>
    <w:p>
      <w:pPr>
        <w:spacing w:after="0"/>
        <w:ind w:left="0"/>
        <w:jc w:val="left"/>
      </w:pP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мемлекеттік рәміздері туралы" </w:t>
      </w:r>
      <w:r>
        <w:br/>
      </w:r>
      <w:r>
        <w:rPr>
          <w:rFonts w:ascii="Consolas"/>
          <w:b w:val="false"/>
          <w:i w:val="false"/>
          <w:color w:val="000000"/>
          <w:sz w:val="20"/>
        </w:rPr>
        <w:t xml:space="preserve">
                                  2007 жылғы 4 маусымдағы N 258-III </w:t>
      </w:r>
      <w:r>
        <w:br/>
      </w:r>
      <w:r>
        <w:rPr>
          <w:rFonts w:ascii="Consolas"/>
          <w:b w:val="false"/>
          <w:i w:val="false"/>
          <w:color w:val="000000"/>
          <w:sz w:val="20"/>
        </w:rPr>
        <w:t xml:space="preserve">
                                      Қазақстан Республикасының </w:t>
      </w:r>
      <w:r>
        <w:br/>
      </w:r>
      <w:r>
        <w:rPr>
          <w:rFonts w:ascii="Consolas"/>
          <w:b w:val="false"/>
          <w:i w:val="false"/>
          <w:color w:val="000000"/>
          <w:sz w:val="20"/>
        </w:rPr>
        <w:t xml:space="preserve">
                                        Конституциялық заңына </w:t>
      </w:r>
      <w:r>
        <w:br/>
      </w:r>
      <w:r>
        <w:rPr>
          <w:rFonts w:ascii="Consolas"/>
          <w:b w:val="false"/>
          <w:i w:val="false"/>
          <w:color w:val="000000"/>
          <w:sz w:val="20"/>
        </w:rPr>
        <w:t xml:space="preserve">
                                              3-ҚОСЫМША </w:t>
      </w:r>
    </w:p>
    <w:bookmarkEnd w:id="38"/>
    <w:p>
      <w:pPr>
        <w:spacing w:after="0"/>
        <w:ind w:left="0"/>
        <w:jc w:val="left"/>
      </w:pPr>
      <w:r>
        <w:rPr>
          <w:rFonts w:ascii="Consolas"/>
          <w:b/>
          <w:i w:val="false"/>
          <w:color w:val="000000"/>
          <w:sz w:val="20"/>
        </w:rPr>
        <w:t xml:space="preserve">         Қазақстан Республикасы Мемлекеттік Гимнінің </w:t>
      </w:r>
      <w:r>
        <w:br/>
      </w:r>
      <w:r>
        <w:rPr>
          <w:rFonts w:ascii="Consolas"/>
          <w:b w:val="false"/>
          <w:i w:val="false"/>
          <w:color w:val="000000"/>
          <w:sz w:val="20"/>
        </w:rPr>
        <w:t>
</w:t>
      </w:r>
      <w:r>
        <w:rPr>
          <w:rFonts w:ascii="Consolas"/>
          <w:b/>
          <w:i w:val="false"/>
          <w:color w:val="000000"/>
          <w:sz w:val="20"/>
        </w:rPr>
        <w:t>                  музыкалық редакциясы</w:t>
      </w:r>
    </w:p>
    <w:p>
      <w:pPr>
        <w:spacing w:after="0"/>
        <w:ind w:left="0"/>
        <w:jc w:val="left"/>
      </w:pPr>
      <w:r>
        <w:rPr>
          <w:rFonts w:ascii="Consolas"/>
          <w:b w:val="false"/>
          <w:i w:val="false"/>
          <w:color w:val="000000"/>
          <w:sz w:val="20"/>
        </w:rPr>
        <w:t xml:space="preserve">                                   Әннің авторы </w:t>
      </w:r>
      <w:r>
        <w:rPr>
          <w:rFonts w:ascii="Consolas"/>
          <w:b/>
          <w:i w:val="false"/>
          <w:color w:val="000000"/>
          <w:sz w:val="20"/>
        </w:rPr>
        <w:t>Шәмші Қалдаяқов</w:t>
      </w:r>
    </w:p>
    <w:p>
      <w:pPr>
        <w:spacing w:after="0"/>
        <w:ind w:left="0"/>
        <w:jc w:val="left"/>
      </w:pPr>
      <w:r>
        <w:drawing>
          <wp:inline distT="0" distB="0" distL="0" distR="0">
            <wp:extent cx="84582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58200" cy="9753600"/>
                    </a:xfrm>
                    <a:prstGeom prst="rect">
                      <a:avLst/>
                    </a:prstGeom>
                  </pic:spPr>
                </pic:pic>
              </a:graphicData>
            </a:graphic>
          </wp:inline>
        </w:drawing>
      </w:r>
    </w:p>
    <w:bookmarkStart w:name="z27" w:id="39"/>
    <w:p>
      <w:pPr>
        <w:spacing w:after="0"/>
        <w:ind w:left="0"/>
        <w:jc w:val="left"/>
      </w:pPr>
      <w:r>
        <w:rPr>
          <w:rFonts w:ascii="Consolas"/>
          <w:b w:val="false"/>
          <w:i w:val="false"/>
          <w:color w:val="000000"/>
          <w:sz w:val="20"/>
        </w:rPr>
        <w:t>
</w:t>
      </w:r>
      <w:r>
        <w:rPr>
          <w:rFonts w:ascii="Consolas"/>
          <w:b/>
          <w:i w:val="false"/>
          <w:color w:val="000000"/>
          <w:sz w:val="20"/>
        </w:rPr>
        <w:t xml:space="preserve">     Қазақстан Республикасы Мемлекеттік гимнінің мәтіні </w:t>
      </w:r>
    </w:p>
    <w:bookmarkEnd w:id="39"/>
    <w:p>
      <w:pPr>
        <w:spacing w:after="0"/>
        <w:ind w:left="0"/>
        <w:jc w:val="left"/>
      </w:pPr>
      <w:r>
        <w:rPr>
          <w:rFonts w:ascii="Consolas"/>
          <w:b w:val="false"/>
          <w:i w:val="false"/>
          <w:color w:val="000000"/>
          <w:sz w:val="20"/>
        </w:rPr>
        <w:t xml:space="preserve">                          Сөзін жазғандар: </w:t>
      </w:r>
      <w:r>
        <w:rPr>
          <w:rFonts w:ascii="Consolas"/>
          <w:b/>
          <w:i w:val="false"/>
          <w:color w:val="000000"/>
          <w:sz w:val="20"/>
        </w:rPr>
        <w:t xml:space="preserve">Жұмекен Нәжімеденов, </w:t>
      </w:r>
      <w:r>
        <w:br/>
      </w:r>
      <w:r>
        <w:rPr>
          <w:rFonts w:ascii="Consolas"/>
          <w:b w:val="false"/>
          <w:i w:val="false"/>
          <w:color w:val="000000"/>
          <w:sz w:val="20"/>
        </w:rPr>
        <w:t>
</w:t>
      </w:r>
      <w:r>
        <w:rPr>
          <w:rFonts w:ascii="Consolas"/>
          <w:b/>
          <w:i w:val="false"/>
          <w:color w:val="000000"/>
          <w:sz w:val="20"/>
        </w:rPr>
        <w:t xml:space="preserve">                                           Нұрсұлтан Назарбаев </w:t>
      </w:r>
    </w:p>
    <w:p>
      <w:pPr>
        <w:spacing w:after="0"/>
        <w:ind w:left="0"/>
        <w:jc w:val="left"/>
      </w:pPr>
      <w:r>
        <w:rPr>
          <w:rFonts w:ascii="Consolas"/>
          <w:b w:val="false"/>
          <w:i w:val="false"/>
          <w:color w:val="000000"/>
          <w:sz w:val="20"/>
        </w:rPr>
        <w:t xml:space="preserve">      Алтын күн аспаны, </w:t>
      </w:r>
      <w:r>
        <w:br/>
      </w:r>
      <w:r>
        <w:rPr>
          <w:rFonts w:ascii="Consolas"/>
          <w:b w:val="false"/>
          <w:i w:val="false"/>
          <w:color w:val="000000"/>
          <w:sz w:val="20"/>
        </w:rPr>
        <w:t xml:space="preserve">
      Алтын дән даласы, </w:t>
      </w:r>
      <w:r>
        <w:br/>
      </w:r>
      <w:r>
        <w:rPr>
          <w:rFonts w:ascii="Consolas"/>
          <w:b w:val="false"/>
          <w:i w:val="false"/>
          <w:color w:val="000000"/>
          <w:sz w:val="20"/>
        </w:rPr>
        <w:t xml:space="preserve">
      Ерліктің дастаны, </w:t>
      </w:r>
      <w:r>
        <w:br/>
      </w:r>
      <w:r>
        <w:rPr>
          <w:rFonts w:ascii="Consolas"/>
          <w:b w:val="false"/>
          <w:i w:val="false"/>
          <w:color w:val="000000"/>
          <w:sz w:val="20"/>
        </w:rPr>
        <w:t xml:space="preserve">
      Еліме қарашы! </w:t>
      </w:r>
      <w:r>
        <w:br/>
      </w:r>
      <w:r>
        <w:rPr>
          <w:rFonts w:ascii="Consolas"/>
          <w:b w:val="false"/>
          <w:i w:val="false"/>
          <w:color w:val="000000"/>
          <w:sz w:val="20"/>
        </w:rPr>
        <w:t xml:space="preserve">
      Ежелден ер деген, </w:t>
      </w:r>
      <w:r>
        <w:br/>
      </w:r>
      <w:r>
        <w:rPr>
          <w:rFonts w:ascii="Consolas"/>
          <w:b w:val="false"/>
          <w:i w:val="false"/>
          <w:color w:val="000000"/>
          <w:sz w:val="20"/>
        </w:rPr>
        <w:t xml:space="preserve">
      Даңқымыз шықты ғой. </w:t>
      </w:r>
      <w:r>
        <w:br/>
      </w:r>
      <w:r>
        <w:rPr>
          <w:rFonts w:ascii="Consolas"/>
          <w:b w:val="false"/>
          <w:i w:val="false"/>
          <w:color w:val="000000"/>
          <w:sz w:val="20"/>
        </w:rPr>
        <w:t xml:space="preserve">
      Намысын бермеген, </w:t>
      </w:r>
      <w:r>
        <w:br/>
      </w:r>
      <w:r>
        <w:rPr>
          <w:rFonts w:ascii="Consolas"/>
          <w:b w:val="false"/>
          <w:i w:val="false"/>
          <w:color w:val="000000"/>
          <w:sz w:val="20"/>
        </w:rPr>
        <w:t xml:space="preserve">
      Қазағым мықты ғой. </w:t>
      </w:r>
    </w:p>
    <w:p>
      <w:pPr>
        <w:spacing w:after="0"/>
        <w:ind w:left="0"/>
        <w:jc w:val="left"/>
      </w:pPr>
      <w:r>
        <w:rPr>
          <w:rFonts w:ascii="Consolas"/>
          <w:b/>
          <w:i w:val="false"/>
          <w:color w:val="000000"/>
          <w:sz w:val="20"/>
        </w:rPr>
        <w:t xml:space="preserve">      Қайырмасы: </w:t>
      </w:r>
      <w:r>
        <w:br/>
      </w:r>
      <w:r>
        <w:rPr>
          <w:rFonts w:ascii="Consolas"/>
          <w:b w:val="false"/>
          <w:i w:val="false"/>
          <w:color w:val="000000"/>
          <w:sz w:val="20"/>
        </w:rPr>
        <w:t xml:space="preserve">
      Менің елім, менің елім, </w:t>
      </w:r>
      <w:r>
        <w:br/>
      </w:r>
      <w:r>
        <w:rPr>
          <w:rFonts w:ascii="Consolas"/>
          <w:b w:val="false"/>
          <w:i w:val="false"/>
          <w:color w:val="000000"/>
          <w:sz w:val="20"/>
        </w:rPr>
        <w:t xml:space="preserve">
      Гүлің болып егілемін, </w:t>
      </w:r>
      <w:r>
        <w:br/>
      </w:r>
      <w:r>
        <w:rPr>
          <w:rFonts w:ascii="Consolas"/>
          <w:b w:val="false"/>
          <w:i w:val="false"/>
          <w:color w:val="000000"/>
          <w:sz w:val="20"/>
        </w:rPr>
        <w:t xml:space="preserve">
      Жырың болып төгілемін, елім! </w:t>
      </w:r>
      <w:r>
        <w:br/>
      </w:r>
      <w:r>
        <w:rPr>
          <w:rFonts w:ascii="Consolas"/>
          <w:b w:val="false"/>
          <w:i w:val="false"/>
          <w:color w:val="000000"/>
          <w:sz w:val="20"/>
        </w:rPr>
        <w:t xml:space="preserve">
      Туған жерім менің - Қазақстаным! </w:t>
      </w:r>
    </w:p>
    <w:p>
      <w:pPr>
        <w:spacing w:after="0"/>
        <w:ind w:left="0"/>
        <w:jc w:val="left"/>
      </w:pPr>
      <w:r>
        <w:rPr>
          <w:rFonts w:ascii="Consolas"/>
          <w:b w:val="false"/>
          <w:i w:val="false"/>
          <w:color w:val="000000"/>
          <w:sz w:val="20"/>
        </w:rPr>
        <w:t xml:space="preserve">      Ұрпаққа жол ашқан, </w:t>
      </w:r>
      <w:r>
        <w:br/>
      </w:r>
      <w:r>
        <w:rPr>
          <w:rFonts w:ascii="Consolas"/>
          <w:b w:val="false"/>
          <w:i w:val="false"/>
          <w:color w:val="000000"/>
          <w:sz w:val="20"/>
        </w:rPr>
        <w:t xml:space="preserve">
      Кең байтақ жерім бар. </w:t>
      </w:r>
      <w:r>
        <w:br/>
      </w:r>
      <w:r>
        <w:rPr>
          <w:rFonts w:ascii="Consolas"/>
          <w:b w:val="false"/>
          <w:i w:val="false"/>
          <w:color w:val="000000"/>
          <w:sz w:val="20"/>
        </w:rPr>
        <w:t xml:space="preserve">
      Бірлігі жарасқан, </w:t>
      </w:r>
      <w:r>
        <w:br/>
      </w:r>
      <w:r>
        <w:rPr>
          <w:rFonts w:ascii="Consolas"/>
          <w:b w:val="false"/>
          <w:i w:val="false"/>
          <w:color w:val="000000"/>
          <w:sz w:val="20"/>
        </w:rPr>
        <w:t xml:space="preserve">
      Тәуелсіз елім бар. </w:t>
      </w:r>
      <w:r>
        <w:br/>
      </w:r>
      <w:r>
        <w:rPr>
          <w:rFonts w:ascii="Consolas"/>
          <w:b w:val="false"/>
          <w:i w:val="false"/>
          <w:color w:val="000000"/>
          <w:sz w:val="20"/>
        </w:rPr>
        <w:t xml:space="preserve">
      Қарсы алған уақытты, </w:t>
      </w:r>
      <w:r>
        <w:br/>
      </w:r>
      <w:r>
        <w:rPr>
          <w:rFonts w:ascii="Consolas"/>
          <w:b w:val="false"/>
          <w:i w:val="false"/>
          <w:color w:val="000000"/>
          <w:sz w:val="20"/>
        </w:rPr>
        <w:t xml:space="preserve">
      Мәңгілік досындай. </w:t>
      </w:r>
      <w:r>
        <w:br/>
      </w:r>
      <w:r>
        <w:rPr>
          <w:rFonts w:ascii="Consolas"/>
          <w:b w:val="false"/>
          <w:i w:val="false"/>
          <w:color w:val="000000"/>
          <w:sz w:val="20"/>
        </w:rPr>
        <w:t xml:space="preserve">
      Біздің ел бақытты, </w:t>
      </w:r>
      <w:r>
        <w:br/>
      </w:r>
      <w:r>
        <w:rPr>
          <w:rFonts w:ascii="Consolas"/>
          <w:b w:val="false"/>
          <w:i w:val="false"/>
          <w:color w:val="000000"/>
          <w:sz w:val="20"/>
        </w:rPr>
        <w:t xml:space="preserve">
      Біздің ел осындай! </w:t>
      </w:r>
    </w:p>
    <w:p>
      <w:pPr>
        <w:spacing w:after="0"/>
        <w:ind w:left="0"/>
        <w:jc w:val="left"/>
      </w:pPr>
      <w:r>
        <w:rPr>
          <w:rFonts w:ascii="Consolas"/>
          <w:b/>
          <w:i w:val="false"/>
          <w:color w:val="000000"/>
          <w:sz w:val="20"/>
        </w:rPr>
        <w:t xml:space="preserve">      Қайырмасы: </w:t>
      </w:r>
      <w:r>
        <w:br/>
      </w:r>
      <w:r>
        <w:rPr>
          <w:rFonts w:ascii="Consolas"/>
          <w:b w:val="false"/>
          <w:i w:val="false"/>
          <w:color w:val="000000"/>
          <w:sz w:val="20"/>
        </w:rPr>
        <w:t xml:space="preserve">
      Менің елім, менің елім, </w:t>
      </w:r>
      <w:r>
        <w:br/>
      </w:r>
      <w:r>
        <w:rPr>
          <w:rFonts w:ascii="Consolas"/>
          <w:b w:val="false"/>
          <w:i w:val="false"/>
          <w:color w:val="000000"/>
          <w:sz w:val="20"/>
        </w:rPr>
        <w:t xml:space="preserve">
      Гүлің болып егілемін, </w:t>
      </w:r>
      <w:r>
        <w:br/>
      </w:r>
      <w:r>
        <w:rPr>
          <w:rFonts w:ascii="Consolas"/>
          <w:b w:val="false"/>
          <w:i w:val="false"/>
          <w:color w:val="000000"/>
          <w:sz w:val="20"/>
        </w:rPr>
        <w:t xml:space="preserve">
      Жырың болып төгілемін, елім! </w:t>
      </w:r>
      <w:r>
        <w:br/>
      </w:r>
      <w:r>
        <w:rPr>
          <w:rFonts w:ascii="Consolas"/>
          <w:b w:val="false"/>
          <w:i w:val="false"/>
          <w:color w:val="000000"/>
          <w:sz w:val="20"/>
        </w:rPr>
        <w:t xml:space="preserve">
      Туған жерім менің - Қазақстаным!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