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9243" w14:textId="9699243">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Неке (ерлі-зайыптылық) және отбасы туралы</w:t>
      </w:r>
    </w:p>
    <w:p>
      <w:pPr>
        <w:spacing w:after="0"/>
        <w:ind w:left="0"/>
        <w:jc w:val="left"/>
      </w:pPr>
      <w:r>
        <w:rPr>
          <w:rFonts w:ascii="Consolas"/>
          <w:b w:val="false"/>
          <w:i w:val="false"/>
          <w:color w:val="000000"/>
          <w:sz w:val="20"/>
        </w:rPr>
        <w:t>Қазақстан Республикасының 2011 жылғы 26 желтоқсандағы № 518-ІV Кодексі</w:t>
      </w:r>
    </w:p>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кодекстің қолданысқа енгізілу тәртібін </w:t>
      </w:r>
      <w:r>
        <w:rPr>
          <w:rFonts w:ascii="Consolas"/>
          <w:b w:val="false"/>
          <w:i w:val="false"/>
          <w:color w:val="ff0000"/>
          <w:sz w:val="20"/>
        </w:rPr>
        <w:t>283-баптан</w:t>
      </w:r>
      <w:r>
        <w:rPr>
          <w:rFonts w:ascii="Consolas"/>
          <w:b w:val="false"/>
          <w:i w:val="false"/>
          <w:color w:val="ff0000"/>
          <w:sz w:val="20"/>
        </w:rPr>
        <w:t xml:space="preserve"> қараңыз.</w:t>
      </w:r>
    </w:p>
    <w:p>
      <w:pPr>
        <w:spacing w:after="0"/>
        <w:ind w:left="0"/>
        <w:jc w:val="left"/>
      </w:pPr>
      <w:r>
        <w:rPr>
          <w:rFonts w:ascii="Consolas"/>
          <w:b w:val="false"/>
          <w:i w:val="false"/>
          <w:color w:val="000000"/>
          <w:sz w:val="20"/>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Consolas"/>
          <w:b/>
          <w:i w:val="false"/>
          <w:color w:val="000000"/>
        </w:rPr>
        <w:t xml:space="preserve"> ЖАЛПЫ БӨЛІМ</w:t>
      </w:r>
      <w:r>
        <w:br/>
      </w:r>
      <w:r>
        <w:rPr>
          <w:rFonts w:ascii="Consolas"/>
          <w:b/>
          <w:i w:val="false"/>
          <w:color w:val="000000"/>
        </w:rPr>
        <w:t>1-БӨЛІМ. ЖАЛПЫ ЕРЕЖЕЛЕР</w:t>
      </w:r>
      <w:r>
        <w:br/>
      </w:r>
      <w:r>
        <w:rPr>
          <w:rFonts w:ascii="Consolas"/>
          <w:b/>
          <w:i w:val="false"/>
          <w:color w:val="000000"/>
        </w:rPr>
        <w:t>1-тарау. ҚАЗАҚСТАН РЕСПУБЛИКАСЫНЫҢ</w:t>
      </w:r>
      <w:r>
        <w:br/>
      </w:r>
      <w:r>
        <w:rPr>
          <w:rFonts w:ascii="Consolas"/>
          <w:b/>
          <w:i w:val="false"/>
          <w:color w:val="000000"/>
        </w:rPr>
        <w:t>НЕКЕ-ОТБАСЫ ЗАҢНАМАСЫ</w:t>
      </w:r>
    </w:p>
    <w:bookmarkEnd w:id="0"/>
    <w:p>
      <w:pPr>
        <w:spacing w:after="0"/>
        <w:ind w:left="0"/>
        <w:jc w:val="left"/>
      </w:pPr>
      <w:r>
        <w:rPr>
          <w:rFonts w:ascii="Consolas"/>
          <w:b/>
          <w:i w:val="false"/>
          <w:color w:val="000000"/>
          <w:sz w:val="20"/>
        </w:rPr>
        <w:t>1-бап. Осы Кодексте пайдаланылатын негізгі ұғымдар</w:t>
      </w:r>
    </w:p>
    <w:bookmarkStart w:name="z5" w:id="1"/>
    <w:p>
      <w:pPr>
        <w:spacing w:after="0"/>
        <w:ind w:left="0"/>
        <w:jc w:val="left"/>
      </w:pPr>
      <w:r>
        <w:rPr>
          <w:rFonts w:ascii="Consolas"/>
          <w:b w:val="false"/>
          <w:i w:val="false"/>
          <w:color w:val="000000"/>
          <w:sz w:val="20"/>
        </w:rPr>
        <w:t>
      1. Осы Кодексте мынадай негізгі ұғымдар пайдаланылады:</w:t>
      </w:r>
    </w:p>
    <w:bookmarkEnd w:id="1"/>
    <w:bookmarkStart w:name="z613" w:id="2"/>
    <w:p>
      <w:pPr>
        <w:spacing w:after="0"/>
        <w:ind w:left="0"/>
        <w:jc w:val="left"/>
      </w:pPr>
      <w:r>
        <w:rPr>
          <w:rFonts w:ascii="Consolas"/>
          <w:b w:val="false"/>
          <w:i w:val="false"/>
          <w:color w:val="000000"/>
          <w:sz w:val="20"/>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left"/>
      </w:pPr>
      <w:r>
        <w:rPr>
          <w:rFonts w:ascii="Consolas"/>
          <w:b w:val="false"/>
          <w:i w:val="false"/>
          <w:color w:val="000000"/>
          <w:sz w:val="20"/>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3"/>
    <w:bookmarkStart w:name="z615" w:id="4"/>
    <w:p>
      <w:pPr>
        <w:spacing w:after="0"/>
        <w:ind w:left="0"/>
        <w:jc w:val="left"/>
      </w:pPr>
      <w:r>
        <w:rPr>
          <w:rFonts w:ascii="Consolas"/>
          <w:b w:val="false"/>
          <w:i w:val="false"/>
          <w:color w:val="000000"/>
          <w:sz w:val="20"/>
        </w:rPr>
        <w:t>
      3) аккредиттеу - Қазақстан Республикасының балалардың құқықтарын қорғау саласындағы уәкілетті органының бала асырап алу жөніндегі агенттіктердің өз қызметін жүзеге асыру құқығын ресми тануы;</w:t>
      </w:r>
    </w:p>
    <w:bookmarkEnd w:id="4"/>
    <w:bookmarkStart w:name="z616" w:id="5"/>
    <w:p>
      <w:pPr>
        <w:spacing w:after="0"/>
        <w:ind w:left="0"/>
        <w:jc w:val="left"/>
      </w:pPr>
      <w:r>
        <w:rPr>
          <w:rFonts w:ascii="Consolas"/>
          <w:b w:val="false"/>
          <w:i w:val="false"/>
          <w:color w:val="000000"/>
          <w:sz w:val="20"/>
        </w:rPr>
        <w:t>
      4) алименттер – бір адам оны алуға құқығы бар екінші адамға беруге міндетті ақшалай немесе материалдық қаражат;</w:t>
      </w:r>
    </w:p>
    <w:bookmarkEnd w:id="5"/>
    <w:bookmarkStart w:name="z617" w:id="6"/>
    <w:p>
      <w:pPr>
        <w:spacing w:after="0"/>
        <w:ind w:left="0"/>
        <w:jc w:val="left"/>
      </w:pPr>
      <w:r>
        <w:rPr>
          <w:rFonts w:ascii="Consolas"/>
          <w:b w:val="false"/>
          <w:i w:val="false"/>
          <w:color w:val="000000"/>
          <w:sz w:val="20"/>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6"/>
    <w:bookmarkStart w:name="z618" w:id="7"/>
    <w:p>
      <w:pPr>
        <w:spacing w:after="0"/>
        <w:ind w:left="0"/>
        <w:jc w:val="left"/>
      </w:pPr>
      <w:r>
        <w:rPr>
          <w:rFonts w:ascii="Consolas"/>
          <w:b w:val="false"/>
          <w:i w:val="false"/>
          <w:color w:val="000000"/>
          <w:sz w:val="20"/>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7"/>
    <w:bookmarkStart w:name="z619" w:id="8"/>
    <w:p>
      <w:pPr>
        <w:spacing w:after="0"/>
        <w:ind w:left="0"/>
        <w:jc w:val="left"/>
      </w:pPr>
      <w:r>
        <w:rPr>
          <w:rFonts w:ascii="Consolas"/>
          <w:b w:val="false"/>
          <w:i w:val="false"/>
          <w:color w:val="000000"/>
          <w:sz w:val="20"/>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8"/>
    <w:bookmarkStart w:name="z620" w:id="9"/>
    <w:p>
      <w:pPr>
        <w:spacing w:after="0"/>
        <w:ind w:left="0"/>
        <w:jc w:val="left"/>
      </w:pPr>
      <w:r>
        <w:rPr>
          <w:rFonts w:ascii="Consolas"/>
          <w:b w:val="false"/>
          <w:i w:val="false"/>
          <w:color w:val="000000"/>
          <w:sz w:val="20"/>
        </w:rPr>
        <w:t>
      8) бала (балалар) – он сегіз жасқа (кәмелетке) толмаған адам;</w:t>
      </w:r>
    </w:p>
    <w:bookmarkEnd w:id="9"/>
    <w:bookmarkStart w:name="z621" w:id="10"/>
    <w:p>
      <w:pPr>
        <w:spacing w:after="0"/>
        <w:ind w:left="0"/>
        <w:jc w:val="left"/>
      </w:pPr>
      <w:r>
        <w:rPr>
          <w:rFonts w:ascii="Consolas"/>
          <w:b w:val="false"/>
          <w:i w:val="false"/>
          <w:color w:val="000000"/>
          <w:sz w:val="20"/>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0"/>
    <w:bookmarkStart w:name="z622" w:id="11"/>
    <w:p>
      <w:pPr>
        <w:spacing w:after="0"/>
        <w:ind w:left="0"/>
        <w:jc w:val="left"/>
      </w:pPr>
      <w:r>
        <w:rPr>
          <w:rFonts w:ascii="Consolas"/>
          <w:b w:val="false"/>
          <w:i w:val="false"/>
          <w:color w:val="000000"/>
          <w:sz w:val="20"/>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1"/>
    <w:bookmarkStart w:name="z873" w:id="12"/>
    <w:p>
      <w:pPr>
        <w:spacing w:after="0"/>
        <w:ind w:left="0"/>
        <w:jc w:val="left"/>
      </w:pPr>
      <w:r>
        <w:rPr>
          <w:rFonts w:ascii="Consolas"/>
          <w:b w:val="false"/>
          <w:i w:val="false"/>
          <w:color w:val="000000"/>
          <w:sz w:val="20"/>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2"/>
    <w:bookmarkStart w:name="z623" w:id="13"/>
    <w:p>
      <w:pPr>
        <w:spacing w:after="0"/>
        <w:ind w:left="0"/>
        <w:jc w:val="left"/>
      </w:pPr>
      <w:r>
        <w:rPr>
          <w:rFonts w:ascii="Consolas"/>
          <w:b w:val="false"/>
          <w:i w:val="false"/>
          <w:color w:val="000000"/>
          <w:sz w:val="20"/>
        </w:rPr>
        <w:t>
      11) балалық шақ – кәмелетке толмаған адамдардың құқықтық жай-күйі;</w:t>
      </w:r>
    </w:p>
    <w:bookmarkEnd w:id="13"/>
    <w:bookmarkStart w:name="z1246" w:id="14"/>
    <w:p>
      <w:pPr>
        <w:spacing w:after="0"/>
        <w:ind w:left="0"/>
        <w:jc w:val="left"/>
      </w:pPr>
      <w:r>
        <w:rPr>
          <w:rFonts w:ascii="Consolas"/>
          <w:b w:val="false"/>
          <w:i w:val="false"/>
          <w:color w:val="000000"/>
          <w:sz w:val="20"/>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4"/>
    <w:bookmarkStart w:name="z624" w:id="15"/>
    <w:p>
      <w:pPr>
        <w:spacing w:after="0"/>
        <w:ind w:left="0"/>
        <w:jc w:val="left"/>
      </w:pPr>
      <w:r>
        <w:rPr>
          <w:rFonts w:ascii="Consolas"/>
          <w:b w:val="false"/>
          <w:i w:val="false"/>
          <w:color w:val="000000"/>
          <w:sz w:val="20"/>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5"/>
    <w:bookmarkStart w:name="z625" w:id="16"/>
    <w:p>
      <w:pPr>
        <w:spacing w:after="0"/>
        <w:ind w:left="0"/>
        <w:jc w:val="left"/>
      </w:pPr>
      <w:r>
        <w:rPr>
          <w:rFonts w:ascii="Consolas"/>
          <w:b w:val="false"/>
          <w:i w:val="false"/>
          <w:color w:val="000000"/>
          <w:sz w:val="20"/>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6"/>
    <w:bookmarkStart w:name="z626" w:id="17"/>
    <w:p>
      <w:pPr>
        <w:spacing w:after="0"/>
        <w:ind w:left="0"/>
        <w:jc w:val="left"/>
      </w:pPr>
      <w:r>
        <w:rPr>
          <w:rFonts w:ascii="Consolas"/>
          <w:b w:val="false"/>
          <w:i w:val="false"/>
          <w:color w:val="000000"/>
          <w:sz w:val="20"/>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7"/>
    <w:bookmarkStart w:name="z627" w:id="18"/>
    <w:p>
      <w:pPr>
        <w:spacing w:after="0"/>
        <w:ind w:left="0"/>
        <w:jc w:val="left"/>
      </w:pPr>
      <w:r>
        <w:rPr>
          <w:rFonts w:ascii="Consolas"/>
          <w:b w:val="false"/>
          <w:i w:val="false"/>
          <w:color w:val="000000"/>
          <w:sz w:val="20"/>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8"/>
    <w:bookmarkStart w:name="z1569" w:id="19"/>
    <w:p>
      <w:pPr>
        <w:spacing w:after="0"/>
        <w:ind w:left="0"/>
        <w:jc w:val="left"/>
      </w:pPr>
      <w:r>
        <w:rPr>
          <w:rFonts w:ascii="Consolas"/>
          <w:b w:val="false"/>
          <w:i w:val="false"/>
          <w:color w:val="000000"/>
          <w:sz w:val="20"/>
        </w:rPr>
        <w:t xml:space="preserve">
      Жеке басты куәландыратын құжаттарға "Жеке басты куәландыратын құжаттар туралы" Қазақстан Республикасы Заңының 6-бабының </w:t>
      </w:r>
      <w:r>
        <w:rPr>
          <w:rFonts w:ascii="Consolas"/>
          <w:b w:val="false"/>
          <w:i w:val="false"/>
          <w:color w:val="000000"/>
          <w:sz w:val="20"/>
        </w:rPr>
        <w:t>1-тармағында</w:t>
      </w:r>
      <w:r>
        <w:rPr>
          <w:rFonts w:ascii="Consolas"/>
          <w:b w:val="false"/>
          <w:i w:val="false"/>
          <w:color w:val="000000"/>
          <w:sz w:val="20"/>
        </w:rPr>
        <w:t xml:space="preserve"> көрсетілген құжаттар жатады;</w:t>
      </w:r>
    </w:p>
    <w:bookmarkEnd w:id="19"/>
    <w:bookmarkStart w:name="z629" w:id="20"/>
    <w:p>
      <w:pPr>
        <w:spacing w:after="0"/>
        <w:ind w:left="0"/>
        <w:jc w:val="left"/>
      </w:pPr>
      <w:r>
        <w:rPr>
          <w:rFonts w:ascii="Consolas"/>
          <w:b w:val="false"/>
          <w:i w:val="false"/>
          <w:color w:val="000000"/>
          <w:sz w:val="20"/>
        </w:rPr>
        <w:t>
      16) жекжаттық – ерлі-зайыптылардың бірінің екінші жұбайының жақын туыстарына қатысы;</w:t>
      </w:r>
    </w:p>
    <w:bookmarkEnd w:id="20"/>
    <w:bookmarkStart w:name="z630" w:id="21"/>
    <w:p>
      <w:pPr>
        <w:spacing w:after="0"/>
        <w:ind w:left="0"/>
        <w:jc w:val="left"/>
      </w:pPr>
      <w:r>
        <w:rPr>
          <w:rFonts w:ascii="Consolas"/>
          <w:b w:val="false"/>
          <w:i w:val="false"/>
          <w:color w:val="000000"/>
          <w:sz w:val="20"/>
        </w:rPr>
        <w:t>
      17) жетім бала (балалар) – ата-анасының екеуі де немесе жалғыз анасы (әкесі) қайтыс болған бала (балалар);</w:t>
      </w:r>
    </w:p>
    <w:bookmarkEnd w:id="21"/>
    <w:bookmarkStart w:name="z1570" w:id="22"/>
    <w:p>
      <w:pPr>
        <w:spacing w:after="0"/>
        <w:ind w:left="0"/>
        <w:jc w:val="left"/>
      </w:pPr>
      <w:r>
        <w:rPr>
          <w:rFonts w:ascii="Consolas"/>
          <w:b w:val="false"/>
          <w:i w:val="false"/>
          <w:color w:val="000000"/>
          <w:sz w:val="20"/>
        </w:rPr>
        <w:t>
      17-1)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bookmarkEnd w:id="22"/>
    <w:bookmarkStart w:name="z631" w:id="23"/>
    <w:p>
      <w:pPr>
        <w:spacing w:after="0"/>
        <w:ind w:left="0"/>
        <w:jc w:val="left"/>
      </w:pPr>
      <w:r>
        <w:rPr>
          <w:rFonts w:ascii="Consolas"/>
          <w:b w:val="false"/>
          <w:i w:val="false"/>
          <w:color w:val="000000"/>
          <w:sz w:val="20"/>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bookmarkEnd w:id="23"/>
    <w:bookmarkStart w:name="z632" w:id="24"/>
    <w:p>
      <w:pPr>
        <w:spacing w:after="0"/>
        <w:ind w:left="0"/>
        <w:jc w:val="left"/>
      </w:pPr>
      <w:r>
        <w:rPr>
          <w:rFonts w:ascii="Consolas"/>
          <w:b w:val="false"/>
          <w:i w:val="false"/>
          <w:color w:val="000000"/>
          <w:sz w:val="20"/>
        </w:rPr>
        <w:t>
      19)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p>
    <w:bookmarkEnd w:id="24"/>
    <w:bookmarkStart w:name="z633" w:id="25"/>
    <w:p>
      <w:pPr>
        <w:spacing w:after="0"/>
        <w:ind w:left="0"/>
        <w:jc w:val="left"/>
      </w:pPr>
      <w:r>
        <w:rPr>
          <w:rFonts w:ascii="Consolas"/>
          <w:b w:val="false"/>
          <w:i w:val="false"/>
          <w:color w:val="000000"/>
          <w:sz w:val="20"/>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w:t>
      </w:r>
    </w:p>
    <w:bookmarkEnd w:id="25"/>
    <w:bookmarkStart w:name="z634" w:id="26"/>
    <w:p>
      <w:pPr>
        <w:spacing w:after="0"/>
        <w:ind w:left="0"/>
        <w:jc w:val="left"/>
      </w:pPr>
      <w:r>
        <w:rPr>
          <w:rFonts w:ascii="Consolas"/>
          <w:b w:val="false"/>
          <w:i w:val="false"/>
          <w:color w:val="000000"/>
          <w:sz w:val="20"/>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6"/>
    <w:bookmarkStart w:name="z635" w:id="27"/>
    <w:p>
      <w:pPr>
        <w:spacing w:after="0"/>
        <w:ind w:left="0"/>
        <w:jc w:val="left"/>
      </w:pPr>
      <w:r>
        <w:rPr>
          <w:rFonts w:ascii="Consolas"/>
          <w:b w:val="false"/>
          <w:i w:val="false"/>
          <w:color w:val="000000"/>
          <w:sz w:val="20"/>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7"/>
    <w:bookmarkStart w:name="z636" w:id="28"/>
    <w:p>
      <w:pPr>
        <w:spacing w:after="0"/>
        <w:ind w:left="0"/>
        <w:jc w:val="left"/>
      </w:pPr>
      <w:r>
        <w:rPr>
          <w:rFonts w:ascii="Consolas"/>
          <w:b w:val="false"/>
          <w:i w:val="false"/>
          <w:color w:val="000000"/>
          <w:sz w:val="20"/>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8"/>
    <w:bookmarkStart w:name="z637" w:id="29"/>
    <w:p>
      <w:pPr>
        <w:spacing w:after="0"/>
        <w:ind w:left="0"/>
        <w:jc w:val="left"/>
      </w:pPr>
      <w:r>
        <w:rPr>
          <w:rFonts w:ascii="Consolas"/>
          <w:b w:val="false"/>
          <w:i w:val="false"/>
          <w:color w:val="000000"/>
          <w:sz w:val="20"/>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29"/>
    <w:bookmarkStart w:name="z638" w:id="30"/>
    <w:p>
      <w:pPr>
        <w:spacing w:after="0"/>
        <w:ind w:left="0"/>
        <w:jc w:val="left"/>
      </w:pPr>
      <w:r>
        <w:rPr>
          <w:rFonts w:ascii="Consolas"/>
          <w:b w:val="false"/>
          <w:i w:val="false"/>
          <w:color w:val="000000"/>
          <w:sz w:val="20"/>
        </w:rPr>
        <w:t>
      25) мүліктің шарттық режимі – ерлі-зайыптылардың неке шартымен белгіленген меншік режимі;</w:t>
      </w:r>
    </w:p>
    <w:bookmarkEnd w:id="30"/>
    <w:bookmarkStart w:name="z639" w:id="31"/>
    <w:p>
      <w:pPr>
        <w:spacing w:after="0"/>
        <w:ind w:left="0"/>
        <w:jc w:val="left"/>
      </w:pPr>
      <w:r>
        <w:rPr>
          <w:rFonts w:ascii="Consolas"/>
          <w:b w:val="false"/>
          <w:i w:val="false"/>
          <w:color w:val="000000"/>
          <w:sz w:val="20"/>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1"/>
    <w:bookmarkStart w:name="z640" w:id="32"/>
    <w:p>
      <w:pPr>
        <w:spacing w:after="0"/>
        <w:ind w:left="0"/>
        <w:jc w:val="left"/>
      </w:pPr>
      <w:r>
        <w:rPr>
          <w:rFonts w:ascii="Consolas"/>
          <w:b w:val="false"/>
          <w:i w:val="false"/>
          <w:color w:val="000000"/>
          <w:sz w:val="20"/>
        </w:rPr>
        <w:t xml:space="preserve">
      27) неке (ерлі-зайыптылық) жасы – осы </w:t>
      </w:r>
      <w:r>
        <w:rPr>
          <w:rFonts w:ascii="Consolas"/>
          <w:b w:val="false"/>
          <w:i w:val="false"/>
          <w:color w:val="000000"/>
          <w:sz w:val="20"/>
        </w:rPr>
        <w:t>Кодексте</w:t>
      </w:r>
      <w:r>
        <w:rPr>
          <w:rFonts w:ascii="Consolas"/>
          <w:b w:val="false"/>
          <w:i w:val="false"/>
          <w:color w:val="000000"/>
          <w:sz w:val="20"/>
        </w:rPr>
        <w:t xml:space="preserve"> белгіленген, адамның некеге отыру (ерлі-зайыпты болу) құқығына жеткендегі жасы;</w:t>
      </w:r>
    </w:p>
    <w:bookmarkEnd w:id="32"/>
    <w:bookmarkStart w:name="z641" w:id="33"/>
    <w:p>
      <w:pPr>
        <w:spacing w:after="0"/>
        <w:ind w:left="0"/>
        <w:jc w:val="left"/>
      </w:pPr>
      <w:r>
        <w:rPr>
          <w:rFonts w:ascii="Consolas"/>
          <w:b w:val="false"/>
          <w:i w:val="false"/>
          <w:color w:val="000000"/>
          <w:sz w:val="20"/>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3"/>
    <w:bookmarkStart w:name="z642" w:id="34"/>
    <w:p>
      <w:pPr>
        <w:spacing w:after="0"/>
        <w:ind w:left="0"/>
        <w:jc w:val="left"/>
      </w:pPr>
      <w:r>
        <w:rPr>
          <w:rFonts w:ascii="Consolas"/>
          <w:b w:val="false"/>
          <w:i w:val="false"/>
          <w:color w:val="000000"/>
          <w:sz w:val="20"/>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4"/>
    <w:bookmarkStart w:name="z643" w:id="35"/>
    <w:p>
      <w:pPr>
        <w:spacing w:after="0"/>
        <w:ind w:left="0"/>
        <w:jc w:val="left"/>
      </w:pPr>
      <w:r>
        <w:rPr>
          <w:rFonts w:ascii="Consolas"/>
          <w:b w:val="false"/>
          <w:i w:val="false"/>
          <w:color w:val="000000"/>
          <w:sz w:val="20"/>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5"/>
    <w:bookmarkStart w:name="z644" w:id="36"/>
    <w:p>
      <w:pPr>
        <w:spacing w:after="0"/>
        <w:ind w:left="0"/>
        <w:jc w:val="left"/>
      </w:pPr>
      <w:r>
        <w:rPr>
          <w:rFonts w:ascii="Consolas"/>
          <w:b w:val="false"/>
          <w:i w:val="false"/>
          <w:color w:val="000000"/>
          <w:sz w:val="20"/>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6"/>
    <w:bookmarkStart w:name="z645" w:id="37"/>
    <w:p>
      <w:pPr>
        <w:spacing w:after="0"/>
        <w:ind w:left="0"/>
        <w:jc w:val="left"/>
      </w:pPr>
      <w:r>
        <w:rPr>
          <w:rFonts w:ascii="Consolas"/>
          <w:b w:val="false"/>
          <w:i w:val="false"/>
          <w:color w:val="000000"/>
          <w:sz w:val="20"/>
        </w:rPr>
        <w:t>
      32) репродуктивтік денсаулық – адамның толымды ұрпақ туғызуға қабілетін көрсететін денсаулығы;</w:t>
      </w:r>
    </w:p>
    <w:bookmarkEnd w:id="37"/>
    <w:bookmarkStart w:name="z646" w:id="38"/>
    <w:p>
      <w:pPr>
        <w:spacing w:after="0"/>
        <w:ind w:left="0"/>
        <w:jc w:val="left"/>
      </w:pPr>
      <w:r>
        <w:rPr>
          <w:rFonts w:ascii="Consolas"/>
          <w:b w:val="false"/>
          <w:i w:val="false"/>
          <w:color w:val="000000"/>
          <w:sz w:val="20"/>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38"/>
    <w:bookmarkStart w:name="z647" w:id="39"/>
    <w:p>
      <w:pPr>
        <w:spacing w:after="0"/>
        <w:ind w:left="0"/>
        <w:jc w:val="left"/>
      </w:pPr>
      <w:r>
        <w:rPr>
          <w:rFonts w:ascii="Consolas"/>
          <w:b w:val="false"/>
          <w:i w:val="false"/>
          <w:color w:val="000000"/>
          <w:sz w:val="20"/>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39"/>
    <w:bookmarkStart w:name="z648" w:id="40"/>
    <w:p>
      <w:pPr>
        <w:spacing w:after="0"/>
        <w:ind w:left="0"/>
        <w:jc w:val="left"/>
      </w:pPr>
      <w:r>
        <w:rPr>
          <w:rFonts w:ascii="Consolas"/>
          <w:b w:val="false"/>
          <w:i w:val="false"/>
          <w:color w:val="000000"/>
          <w:sz w:val="20"/>
        </w:rPr>
        <w:t xml:space="preserve">
      35) </w:t>
      </w:r>
      <w:r>
        <w:rPr>
          <w:rFonts w:ascii="Consolas"/>
          <w:b w:val="false"/>
          <w:i w:val="false"/>
          <w:color w:val="000000"/>
          <w:sz w:val="20"/>
        </w:rPr>
        <w:t>суррогат ана болу шарты</w:t>
      </w:r>
      <w:r>
        <w:rPr>
          <w:rFonts w:ascii="Consolas"/>
          <w:b w:val="false"/>
          <w:i w:val="false"/>
          <w:color w:val="000000"/>
          <w:sz w:val="20"/>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0"/>
    <w:bookmarkStart w:name="z649" w:id="41"/>
    <w:p>
      <w:pPr>
        <w:spacing w:after="0"/>
        <w:ind w:left="0"/>
        <w:jc w:val="left"/>
      </w:pPr>
      <w:r>
        <w:rPr>
          <w:rFonts w:ascii="Consolas"/>
          <w:b w:val="false"/>
          <w:i w:val="false"/>
          <w:color w:val="000000"/>
          <w:sz w:val="20"/>
        </w:rPr>
        <w:t>
      36) туыстар – үлкен атасы мен үлкен әжесіне дейін ортақ ата-бабалары бар туыстық байланыстағы адамдар.</w:t>
      </w:r>
    </w:p>
    <w:bookmarkEnd w:id="41"/>
    <w:bookmarkStart w:name="z650" w:id="42"/>
    <w:p>
      <w:pPr>
        <w:spacing w:after="0"/>
        <w:ind w:left="0"/>
        <w:jc w:val="left"/>
      </w:pPr>
      <w:r>
        <w:rPr>
          <w:rFonts w:ascii="Consolas"/>
          <w:b w:val="false"/>
          <w:i w:val="false"/>
          <w:color w:val="000000"/>
          <w:sz w:val="20"/>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өзгерістер енгізілді - ҚР 2013.01.29 </w:t>
      </w:r>
      <w:r>
        <w:rPr>
          <w:rFonts w:ascii="Consolas"/>
          <w:b w:val="false"/>
          <w:i w:val="false"/>
          <w:color w:val="ff0000"/>
          <w:sz w:val="20"/>
        </w:rPr>
        <w:t>№ 74-V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05.07.2014 </w:t>
      </w:r>
      <w:r>
        <w:rPr>
          <w:rFonts w:ascii="Consolas"/>
          <w:b w:val="false"/>
          <w:i w:val="false"/>
          <w:color w:val="ff0000"/>
          <w:sz w:val="20"/>
        </w:rPr>
        <w:t>№ 236-V</w:t>
      </w:r>
      <w:r>
        <w:rPr>
          <w:rFonts w:ascii="Consolas"/>
          <w:b w:val="false"/>
          <w:i w:val="false"/>
          <w:color w:val="ff0000"/>
          <w:sz w:val="20"/>
        </w:rPr>
        <w:t xml:space="preserve"> (01.01.2015 бастап қолданысқа енгізіледі); 29.09.2014 </w:t>
      </w:r>
      <w:r>
        <w:rPr>
          <w:rFonts w:ascii="Consolas"/>
          <w:b w:val="false"/>
          <w:i w:val="false"/>
          <w:color w:val="ff0000"/>
          <w:sz w:val="20"/>
        </w:rPr>
        <w:t>№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2-бап. Қазақстан Республикасының неке-отбасы заңнамасының негіздері</w:t>
      </w:r>
    </w:p>
    <w:bookmarkStart w:name="z7" w:id="43"/>
    <w:p>
      <w:pPr>
        <w:spacing w:after="0"/>
        <w:ind w:left="0"/>
        <w:jc w:val="left"/>
      </w:pPr>
      <w:r>
        <w:rPr>
          <w:rFonts w:ascii="Consolas"/>
          <w:b w:val="false"/>
          <w:i w:val="false"/>
          <w:color w:val="000000"/>
          <w:sz w:val="20"/>
        </w:rPr>
        <w:t>
      1. Неке (ерлі-зайыптылық) және отбасы, ана, әке және бала мемлекеттің қорғауында болады.</w:t>
      </w:r>
    </w:p>
    <w:bookmarkEnd w:id="43"/>
    <w:bookmarkStart w:name="z612" w:id="44"/>
    <w:p>
      <w:pPr>
        <w:spacing w:after="0"/>
        <w:ind w:left="0"/>
        <w:jc w:val="left"/>
      </w:pPr>
      <w:r>
        <w:rPr>
          <w:rFonts w:ascii="Consolas"/>
          <w:b w:val="false"/>
          <w:i w:val="false"/>
          <w:color w:val="000000"/>
          <w:sz w:val="20"/>
        </w:rPr>
        <w:t>
      2. Қазақстан Республикасының неке-отбасы заңнамасы:</w:t>
      </w:r>
    </w:p>
    <w:bookmarkEnd w:id="44"/>
    <w:bookmarkStart w:name="z651" w:id="45"/>
    <w:p>
      <w:pPr>
        <w:spacing w:after="0"/>
        <w:ind w:left="0"/>
        <w:jc w:val="left"/>
      </w:pPr>
      <w:r>
        <w:rPr>
          <w:rFonts w:ascii="Consolas"/>
          <w:b w:val="false"/>
          <w:i w:val="false"/>
          <w:color w:val="000000"/>
          <w:sz w:val="20"/>
        </w:rPr>
        <w:t>
      1) еркек пен әйелдің некелік (ерлі-зайыптылық) одағының еріктілігі;</w:t>
      </w:r>
    </w:p>
    <w:bookmarkEnd w:id="45"/>
    <w:bookmarkStart w:name="z652" w:id="46"/>
    <w:p>
      <w:pPr>
        <w:spacing w:after="0"/>
        <w:ind w:left="0"/>
        <w:jc w:val="left"/>
      </w:pPr>
      <w:r>
        <w:rPr>
          <w:rFonts w:ascii="Consolas"/>
          <w:b w:val="false"/>
          <w:i w:val="false"/>
          <w:color w:val="000000"/>
          <w:sz w:val="20"/>
        </w:rPr>
        <w:t>
      2) отбасындағы ерлі-зайыптылар құқықтарының теңдігі;</w:t>
      </w:r>
    </w:p>
    <w:bookmarkEnd w:id="46"/>
    <w:bookmarkStart w:name="z653" w:id="47"/>
    <w:p>
      <w:pPr>
        <w:spacing w:after="0"/>
        <w:ind w:left="0"/>
        <w:jc w:val="left"/>
      </w:pPr>
      <w:r>
        <w:rPr>
          <w:rFonts w:ascii="Consolas"/>
          <w:b w:val="false"/>
          <w:i w:val="false"/>
          <w:color w:val="000000"/>
          <w:sz w:val="20"/>
        </w:rPr>
        <w:t>
      3) отбасының ісіне кімнің болса да өз бетінше араласуына жол берілмеушілік;</w:t>
      </w:r>
    </w:p>
    <w:bookmarkEnd w:id="47"/>
    <w:bookmarkStart w:name="z654" w:id="48"/>
    <w:p>
      <w:pPr>
        <w:spacing w:after="0"/>
        <w:ind w:left="0"/>
        <w:jc w:val="left"/>
      </w:pPr>
      <w:r>
        <w:rPr>
          <w:rFonts w:ascii="Consolas"/>
          <w:b w:val="false"/>
          <w:i w:val="false"/>
          <w:color w:val="000000"/>
          <w:sz w:val="20"/>
        </w:rPr>
        <w:t>
      4) отбасы ішіндегі мәселелерді өзара келісім арқылы шешу;</w:t>
      </w:r>
    </w:p>
    <w:bookmarkEnd w:id="48"/>
    <w:bookmarkStart w:name="z655" w:id="49"/>
    <w:p>
      <w:pPr>
        <w:spacing w:after="0"/>
        <w:ind w:left="0"/>
        <w:jc w:val="left"/>
      </w:pPr>
      <w:r>
        <w:rPr>
          <w:rFonts w:ascii="Consolas"/>
          <w:b w:val="false"/>
          <w:i w:val="false"/>
          <w:color w:val="000000"/>
          <w:sz w:val="20"/>
        </w:rPr>
        <w:t>
      5) балалардың отбасында тәрбиелену басымдығы, олардың өсіп-жетілуі мен әл-ауқатты болуына қамқорлық;</w:t>
      </w:r>
    </w:p>
    <w:bookmarkEnd w:id="49"/>
    <w:bookmarkStart w:name="z656" w:id="50"/>
    <w:p>
      <w:pPr>
        <w:spacing w:after="0"/>
        <w:ind w:left="0"/>
        <w:jc w:val="left"/>
      </w:pPr>
      <w:r>
        <w:rPr>
          <w:rFonts w:ascii="Consolas"/>
          <w:b w:val="false"/>
          <w:i w:val="false"/>
          <w:color w:val="000000"/>
          <w:sz w:val="20"/>
        </w:rPr>
        <w:t>
      6) отбасының кәмелетке толмаған, қарт және еңбекке қабілетсіз мүшелерінің құқықтары мен мүдделерін басымдықпен қорғау;</w:t>
      </w:r>
    </w:p>
    <w:bookmarkEnd w:id="50"/>
    <w:bookmarkStart w:name="z657" w:id="51"/>
    <w:p>
      <w:pPr>
        <w:spacing w:after="0"/>
        <w:ind w:left="0"/>
        <w:jc w:val="left"/>
      </w:pPr>
      <w:r>
        <w:rPr>
          <w:rFonts w:ascii="Consolas"/>
          <w:b w:val="false"/>
          <w:i w:val="false"/>
          <w:color w:val="000000"/>
          <w:sz w:val="20"/>
        </w:rPr>
        <w:t>
      7) отбасы мүшелерінің өз құқықтарын кедергісіз жүзеге асыруын қамтамасыз ету, осы құқықтарды сот арқылы қорғау мүмкіндіктері;</w:t>
      </w:r>
    </w:p>
    <w:bookmarkEnd w:id="51"/>
    <w:bookmarkStart w:name="z658" w:id="52"/>
    <w:p>
      <w:pPr>
        <w:spacing w:after="0"/>
        <w:ind w:left="0"/>
        <w:jc w:val="left"/>
      </w:pPr>
      <w:r>
        <w:rPr>
          <w:rFonts w:ascii="Consolas"/>
          <w:b w:val="false"/>
          <w:i w:val="false"/>
          <w:color w:val="000000"/>
          <w:sz w:val="20"/>
        </w:rPr>
        <w:t>
      8) отбасының барлық мүшелерінің салауатты өмір салтын қолдау қағидаттарына негізделеді.</w:t>
      </w:r>
    </w:p>
    <w:bookmarkEnd w:id="52"/>
    <w:bookmarkStart w:name="z659" w:id="53"/>
    <w:p>
      <w:pPr>
        <w:spacing w:after="0"/>
        <w:ind w:left="0"/>
        <w:jc w:val="left"/>
      </w:pPr>
      <w:r>
        <w:rPr>
          <w:rFonts w:ascii="Consolas"/>
          <w:b w:val="false"/>
          <w:i w:val="false"/>
          <w:color w:val="000000"/>
          <w:sz w:val="20"/>
        </w:rPr>
        <w:t>
      3. Тек мемлекеттік органдар қиған неке (ерлі-зайыптылық) ғана танылады.</w:t>
      </w:r>
    </w:p>
    <w:bookmarkEnd w:id="53"/>
    <w:bookmarkStart w:name="z660" w:id="54"/>
    <w:p>
      <w:pPr>
        <w:spacing w:after="0"/>
        <w:ind w:left="0"/>
        <w:jc w:val="left"/>
      </w:pPr>
      <w:r>
        <w:rPr>
          <w:rFonts w:ascii="Consolas"/>
          <w:b w:val="false"/>
          <w:i w:val="false"/>
          <w:color w:val="000000"/>
          <w:sz w:val="20"/>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4"/>
    <w:bookmarkStart w:name="z661" w:id="55"/>
    <w:p>
      <w:pPr>
        <w:spacing w:after="0"/>
        <w:ind w:left="0"/>
        <w:jc w:val="left"/>
      </w:pPr>
      <w:r>
        <w:rPr>
          <w:rFonts w:ascii="Consolas"/>
          <w:b w:val="false"/>
          <w:i w:val="false"/>
          <w:color w:val="000000"/>
          <w:sz w:val="20"/>
        </w:rPr>
        <w:t>
      Еркек пен әйелдің, сондай-ақ бір жыныстағы адамдардың шын мәнінде бірге тұруы неке (ерлі-зайыптылық) деп танылмайды.</w:t>
      </w:r>
    </w:p>
    <w:bookmarkEnd w:id="55"/>
    <w:bookmarkStart w:name="z662" w:id="56"/>
    <w:p>
      <w:pPr>
        <w:spacing w:after="0"/>
        <w:ind w:left="0"/>
        <w:jc w:val="left"/>
      </w:pPr>
      <w:r>
        <w:rPr>
          <w:rFonts w:ascii="Consolas"/>
          <w:b w:val="false"/>
          <w:i w:val="false"/>
          <w:color w:val="000000"/>
          <w:sz w:val="20"/>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56"/>
    <w:bookmarkStart w:name="z663" w:id="57"/>
    <w:p>
      <w:pPr>
        <w:spacing w:after="0"/>
        <w:ind w:left="0"/>
        <w:jc w:val="left"/>
      </w:pPr>
      <w:r>
        <w:rPr>
          <w:rFonts w:ascii="Consolas"/>
          <w:b w:val="false"/>
          <w:i w:val="false"/>
          <w:color w:val="000000"/>
          <w:sz w:val="20"/>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57"/>
    <w:p>
      <w:pPr>
        <w:spacing w:after="0"/>
        <w:ind w:left="0"/>
        <w:jc w:val="left"/>
      </w:pPr>
      <w:r>
        <w:rPr>
          <w:rFonts w:ascii="Consolas"/>
          <w:b/>
          <w:i w:val="false"/>
          <w:color w:val="000000"/>
          <w:sz w:val="20"/>
        </w:rPr>
        <w:t>3-бап. Қазақстан Республикасының неке-отбасы заңнамасымен реттелетін қатынастар</w:t>
      </w:r>
    </w:p>
    <w:bookmarkStart w:name="z9" w:id="58"/>
    <w:p>
      <w:pPr>
        <w:spacing w:after="0"/>
        <w:ind w:left="0"/>
        <w:jc w:val="left"/>
      </w:pPr>
      <w:r>
        <w:rPr>
          <w:rFonts w:ascii="Consolas"/>
          <w:b w:val="false"/>
          <w:i w:val="false"/>
          <w:color w:val="000000"/>
          <w:sz w:val="20"/>
        </w:rPr>
        <w:t>
      Қазақстан Республикасының неке-отбасы заңнамасы:</w:t>
      </w:r>
    </w:p>
    <w:bookmarkEnd w:id="58"/>
    <w:bookmarkStart w:name="z664" w:id="59"/>
    <w:p>
      <w:pPr>
        <w:spacing w:after="0"/>
        <w:ind w:left="0"/>
        <w:jc w:val="left"/>
      </w:pPr>
      <w:r>
        <w:rPr>
          <w:rFonts w:ascii="Consolas"/>
          <w:b w:val="false"/>
          <w:i w:val="false"/>
          <w:color w:val="000000"/>
          <w:sz w:val="20"/>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59"/>
    <w:bookmarkStart w:name="z665" w:id="60"/>
    <w:p>
      <w:pPr>
        <w:spacing w:after="0"/>
        <w:ind w:left="0"/>
        <w:jc w:val="left"/>
      </w:pPr>
      <w:r>
        <w:rPr>
          <w:rFonts w:ascii="Consolas"/>
          <w:b w:val="false"/>
          <w:i w:val="false"/>
          <w:color w:val="000000"/>
          <w:sz w:val="20"/>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0"/>
    <w:bookmarkStart w:name="z666" w:id="61"/>
    <w:p>
      <w:pPr>
        <w:spacing w:after="0"/>
        <w:ind w:left="0"/>
        <w:jc w:val="left"/>
      </w:pPr>
      <w:r>
        <w:rPr>
          <w:rFonts w:ascii="Consolas"/>
          <w:b w:val="false"/>
          <w:i w:val="false"/>
          <w:color w:val="000000"/>
          <w:sz w:val="20"/>
        </w:rPr>
        <w:t>
      3) жетім балаларды, ата-анасының қамқорлығынсыз қалған балаларды отбасына орналастырудың нысандары мен тәртібін айқындайды;</w:t>
      </w:r>
    </w:p>
    <w:bookmarkEnd w:id="61"/>
    <w:bookmarkStart w:name="z667" w:id="62"/>
    <w:p>
      <w:pPr>
        <w:spacing w:after="0"/>
        <w:ind w:left="0"/>
        <w:jc w:val="left"/>
      </w:pPr>
      <w:r>
        <w:rPr>
          <w:rFonts w:ascii="Consolas"/>
          <w:b w:val="false"/>
          <w:i w:val="false"/>
          <w:color w:val="000000"/>
          <w:sz w:val="20"/>
        </w:rPr>
        <w:t>
      4) азаматтық хал актілерін мемлекеттік тіркеу тәртібін реттейді;</w:t>
      </w:r>
    </w:p>
    <w:bookmarkEnd w:id="62"/>
    <w:bookmarkStart w:name="z668" w:id="63"/>
    <w:p>
      <w:pPr>
        <w:spacing w:after="0"/>
        <w:ind w:left="0"/>
        <w:jc w:val="left"/>
      </w:pPr>
      <w:r>
        <w:rPr>
          <w:rFonts w:ascii="Consolas"/>
          <w:b w:val="false"/>
          <w:i w:val="false"/>
          <w:color w:val="000000"/>
          <w:sz w:val="20"/>
        </w:rPr>
        <w:t>
      5) азаматтық хал актілерін мемлекеттік тіркеуді жүзеге асыратын мемлекеттік органдардың функцияларын айқындайды.</w:t>
      </w:r>
    </w:p>
    <w:bookmarkEnd w:id="63"/>
    <w:p>
      <w:pPr>
        <w:spacing w:after="0"/>
        <w:ind w:left="0"/>
        <w:jc w:val="left"/>
      </w:pPr>
      <w:r>
        <w:rPr>
          <w:rFonts w:ascii="Consolas"/>
          <w:b/>
          <w:i w:val="false"/>
          <w:color w:val="000000"/>
          <w:sz w:val="20"/>
        </w:rPr>
        <w:t>4-бап. Қазақстан Республикасының неке-отбасы заңнамасы</w:t>
      </w:r>
    </w:p>
    <w:bookmarkStart w:name="z11" w:id="64"/>
    <w:p>
      <w:pPr>
        <w:spacing w:after="0"/>
        <w:ind w:left="0"/>
        <w:jc w:val="left"/>
      </w:pPr>
      <w:r>
        <w:rPr>
          <w:rFonts w:ascii="Consolas"/>
          <w:b w:val="false"/>
          <w:i w:val="false"/>
          <w:color w:val="000000"/>
          <w:sz w:val="20"/>
        </w:rPr>
        <w:t xml:space="preserve">
      1. Қазақстан Республикасының неке-отбасы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осы Кодекстен, Қазақстан Республикасының өзге де нормативтік құқықтық актілерінен тұрады.</w:t>
      </w:r>
    </w:p>
    <w:bookmarkEnd w:id="64"/>
    <w:bookmarkStart w:name="z669" w:id="65"/>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5"/>
    <w:p>
      <w:pPr>
        <w:spacing w:after="0"/>
        <w:ind w:left="0"/>
        <w:jc w:val="left"/>
      </w:pPr>
      <w:r>
        <w:rPr>
          <w:rFonts w:ascii="Consolas"/>
          <w:b/>
          <w:i w:val="false"/>
          <w:color w:val="000000"/>
          <w:sz w:val="20"/>
        </w:rPr>
        <w:t>5-бап. Қазақстан Республикасының азаматтық заңнамасын неке-отбасы (ерлі-зайыптылық-отбасы)қатынастарына қолдану</w:t>
      </w:r>
    </w:p>
    <w:bookmarkStart w:name="z13" w:id="66"/>
    <w:p>
      <w:pPr>
        <w:spacing w:after="0"/>
        <w:ind w:left="0"/>
        <w:jc w:val="left"/>
      </w:pPr>
      <w:r>
        <w:rPr>
          <w:rFonts w:ascii="Consolas"/>
          <w:b w:val="false"/>
          <w:i w:val="false"/>
          <w:color w:val="000000"/>
          <w:sz w:val="20"/>
        </w:rPr>
        <w:t xml:space="preserve">
      1. Осы Кодекстің </w:t>
      </w:r>
      <w:r>
        <w:rPr>
          <w:rFonts w:ascii="Consolas"/>
          <w:b w:val="false"/>
          <w:i w:val="false"/>
          <w:color w:val="000000"/>
          <w:sz w:val="20"/>
        </w:rPr>
        <w:t>3-бабында</w:t>
      </w:r>
      <w:r>
        <w:rPr>
          <w:rFonts w:ascii="Consolas"/>
          <w:b w:val="false"/>
          <w:i w:val="false"/>
          <w:color w:val="000000"/>
          <w:sz w:val="20"/>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66"/>
    <w:bookmarkStart w:name="z670" w:id="67"/>
    <w:p>
      <w:pPr>
        <w:spacing w:after="0"/>
        <w:ind w:left="0"/>
        <w:jc w:val="left"/>
      </w:pPr>
      <w:r>
        <w:rPr>
          <w:rFonts w:ascii="Consolas"/>
          <w:b w:val="false"/>
          <w:i w:val="false"/>
          <w:color w:val="000000"/>
          <w:sz w:val="20"/>
        </w:rPr>
        <w:t xml:space="preserve">
      2. Осы Кодекстің </w:t>
      </w:r>
      <w:r>
        <w:rPr>
          <w:rFonts w:ascii="Consolas"/>
          <w:b w:val="false"/>
          <w:i w:val="false"/>
          <w:color w:val="000000"/>
          <w:sz w:val="20"/>
        </w:rPr>
        <w:t>3-бабында</w:t>
      </w:r>
      <w:r>
        <w:rPr>
          <w:rFonts w:ascii="Consolas"/>
          <w:b w:val="false"/>
          <w:i w:val="false"/>
          <w:color w:val="000000"/>
          <w:sz w:val="20"/>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67"/>
    <w:bookmarkStart w:name="z14" w:id="68"/>
    <w:p>
      <w:pPr>
        <w:spacing w:after="0"/>
        <w:ind w:left="0"/>
        <w:jc w:val="left"/>
      </w:pPr>
      <w:r>
        <w:rPr>
          <w:rFonts w:ascii="Consolas"/>
          <w:b/>
          <w:i w:val="false"/>
          <w:color w:val="000000"/>
        </w:rPr>
        <w:t xml:space="preserve"> 2-тарау. НЕКЕ-ОТБАСЫ (ЕРЛІ-ЗАЙЫПТЫЛЫҚ-ОТБАСЫ)</w:t>
      </w:r>
      <w:r>
        <w:br/>
      </w:r>
      <w:r>
        <w:rPr>
          <w:rFonts w:ascii="Consolas"/>
          <w:b/>
          <w:i w:val="false"/>
          <w:color w:val="000000"/>
        </w:rPr>
        <w:t>ҚҰҚЫҚТАРЫН ЖҮЗЕГЕ АСЫРУ ЖӘНЕ ҚОРҒАУ</w:t>
      </w:r>
    </w:p>
    <w:bookmarkEnd w:id="68"/>
    <w:p>
      <w:pPr>
        <w:spacing w:after="0"/>
        <w:ind w:left="0"/>
        <w:jc w:val="left"/>
      </w:pPr>
      <w:r>
        <w:rPr>
          <w:rFonts w:ascii="Consolas"/>
          <w:b/>
          <w:i w:val="false"/>
          <w:color w:val="000000"/>
          <w:sz w:val="20"/>
        </w:rPr>
        <w:t>6-бап. Неке-отбасы (ерлі-зайыптылық-отбасы)қатынастарында құқықтар мен міндеттерді жүзеге асыру</w:t>
      </w:r>
    </w:p>
    <w:bookmarkStart w:name="z16" w:id="69"/>
    <w:p>
      <w:pPr>
        <w:spacing w:after="0"/>
        <w:ind w:left="0"/>
        <w:jc w:val="left"/>
      </w:pPr>
      <w:r>
        <w:rPr>
          <w:rFonts w:ascii="Consolas"/>
          <w:b w:val="false"/>
          <w:i w:val="false"/>
          <w:color w:val="000000"/>
          <w:sz w:val="20"/>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69"/>
    <w:bookmarkStart w:name="z671" w:id="70"/>
    <w:p>
      <w:pPr>
        <w:spacing w:after="0"/>
        <w:ind w:left="0"/>
        <w:jc w:val="left"/>
      </w:pPr>
      <w:r>
        <w:rPr>
          <w:rFonts w:ascii="Consolas"/>
          <w:b w:val="false"/>
          <w:i w:val="false"/>
          <w:color w:val="000000"/>
          <w:sz w:val="20"/>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70"/>
    <w:p>
      <w:pPr>
        <w:spacing w:after="0"/>
        <w:ind w:left="0"/>
        <w:jc w:val="left"/>
      </w:pPr>
      <w:r>
        <w:rPr>
          <w:rFonts w:ascii="Consolas"/>
          <w:b/>
          <w:i w:val="false"/>
          <w:color w:val="000000"/>
          <w:sz w:val="20"/>
        </w:rPr>
        <w:t>7-бап. Неке-отбасы (ерлі-зайыптылық-отбасы)құқықтарын қорғау</w:t>
      </w:r>
    </w:p>
    <w:bookmarkStart w:name="z18" w:id="71"/>
    <w:p>
      <w:pPr>
        <w:spacing w:after="0"/>
        <w:ind w:left="0"/>
        <w:jc w:val="left"/>
      </w:pPr>
      <w:r>
        <w:rPr>
          <w:rFonts w:ascii="Consolas"/>
          <w:b w:val="false"/>
          <w:i w:val="false"/>
          <w:color w:val="000000"/>
          <w:sz w:val="20"/>
        </w:rPr>
        <w:t>
      Неке-отбасы (ерлі-зайыптылық-отбасы) құқықтарын қорғауды азаматтық сот ісін жүргізу 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p>
    <w:bookmarkEnd w:id="71"/>
    <w:p>
      <w:pPr>
        <w:spacing w:after="0"/>
        <w:ind w:left="0"/>
        <w:jc w:val="left"/>
      </w:pPr>
      <w:r>
        <w:rPr>
          <w:rFonts w:ascii="Consolas"/>
          <w:b w:val="false"/>
          <w:i w:val="false"/>
          <w:color w:val="000000"/>
          <w:sz w:val="20"/>
        </w:rPr>
        <w:t>
      Бұзылған құқықты қорғау үшiн билiк немесе басқару органына жүгіну құқық қорғау туралы талап-арызбен сотқа жүгінуге кедергi жасамайды.</w:t>
      </w:r>
    </w:p>
    <w:p>
      <w:pPr>
        <w:spacing w:after="0"/>
        <w:ind w:left="0"/>
        <w:jc w:val="left"/>
      </w:pPr>
      <w:r>
        <w:rPr>
          <w:rFonts w:ascii="Consolas"/>
          <w:b/>
          <w:i w:val="false"/>
          <w:color w:val="000000"/>
          <w:sz w:val="20"/>
        </w:rPr>
        <w:t>8-бап. Неке-отбасы (ерлі-зайыптылық-отбасы)қатынастарында талап арыздың ескіруін қолдану</w:t>
      </w:r>
    </w:p>
    <w:bookmarkStart w:name="z20" w:id="72"/>
    <w:p>
      <w:pPr>
        <w:spacing w:after="0"/>
        <w:ind w:left="0"/>
        <w:jc w:val="left"/>
      </w:pPr>
      <w:r>
        <w:rPr>
          <w:rFonts w:ascii="Consolas"/>
          <w:b w:val="false"/>
          <w:i w:val="false"/>
          <w:color w:val="000000"/>
          <w:sz w:val="20"/>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72"/>
    <w:bookmarkStart w:name="z672" w:id="73"/>
    <w:p>
      <w:pPr>
        <w:spacing w:after="0"/>
        <w:ind w:left="0"/>
        <w:jc w:val="left"/>
      </w:pPr>
      <w:r>
        <w:rPr>
          <w:rFonts w:ascii="Consolas"/>
          <w:b w:val="false"/>
          <w:i w:val="false"/>
          <w:color w:val="000000"/>
          <w:sz w:val="20"/>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73"/>
    <w:bookmarkStart w:name="z21" w:id="74"/>
    <w:p>
      <w:pPr>
        <w:spacing w:after="0"/>
        <w:ind w:left="0"/>
        <w:jc w:val="left"/>
      </w:pPr>
      <w:r>
        <w:rPr>
          <w:rFonts w:ascii="Consolas"/>
          <w:b/>
          <w:i w:val="false"/>
          <w:color w:val="000000"/>
        </w:rPr>
        <w:t xml:space="preserve"> 2-БӨЛІМ. НЕКЕ (ЕРЛІ-ЗАЙЫПТЫЛЫҚ)</w:t>
      </w:r>
      <w:r>
        <w:br/>
      </w:r>
      <w:r>
        <w:rPr>
          <w:rFonts w:ascii="Consolas"/>
          <w:b/>
          <w:i w:val="false"/>
          <w:color w:val="000000"/>
        </w:rPr>
        <w:t>3-тарау. НЕКЕ ҚИЮДЫҢ (ЕРЛІ-ЗАЙЫПТЫ БОЛУДЫҢ) ШАРТТАРЫ МЕН ТӘРТІБІ</w:t>
      </w:r>
    </w:p>
    <w:bookmarkEnd w:id="74"/>
    <w:p>
      <w:pPr>
        <w:spacing w:after="0"/>
        <w:ind w:left="0"/>
        <w:jc w:val="left"/>
      </w:pPr>
      <w:r>
        <w:rPr>
          <w:rFonts w:ascii="Consolas"/>
          <w:b/>
          <w:i w:val="false"/>
          <w:color w:val="000000"/>
          <w:sz w:val="20"/>
        </w:rPr>
        <w:t>9-бап. Неке қиюдың (ерлі-зайыпты болудың) шарттары</w:t>
      </w:r>
    </w:p>
    <w:bookmarkStart w:name="z24" w:id="75"/>
    <w:p>
      <w:pPr>
        <w:spacing w:after="0"/>
        <w:ind w:left="0"/>
        <w:jc w:val="left"/>
      </w:pPr>
      <w:r>
        <w:rPr>
          <w:rFonts w:ascii="Consolas"/>
          <w:b w:val="false"/>
          <w:i w:val="false"/>
          <w:color w:val="000000"/>
          <w:sz w:val="20"/>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75"/>
    <w:bookmarkStart w:name="z673" w:id="76"/>
    <w:p>
      <w:pPr>
        <w:spacing w:after="0"/>
        <w:ind w:left="0"/>
        <w:jc w:val="left"/>
      </w:pPr>
      <w:r>
        <w:rPr>
          <w:rFonts w:ascii="Consolas"/>
          <w:b w:val="false"/>
          <w:i w:val="false"/>
          <w:color w:val="000000"/>
          <w:sz w:val="20"/>
        </w:rPr>
        <w:t xml:space="preserve">
      2. Осы Кодекстің </w:t>
      </w:r>
      <w:r>
        <w:rPr>
          <w:rFonts w:ascii="Consolas"/>
          <w:b w:val="false"/>
          <w:i w:val="false"/>
          <w:color w:val="000000"/>
          <w:sz w:val="20"/>
        </w:rPr>
        <w:t>11-бабында</w:t>
      </w:r>
      <w:r>
        <w:rPr>
          <w:rFonts w:ascii="Consolas"/>
          <w:b w:val="false"/>
          <w:i w:val="false"/>
          <w:color w:val="000000"/>
          <w:sz w:val="20"/>
        </w:rPr>
        <w:t xml:space="preserve"> көрсетілген мән-жайлар болған кезде неке қиылмайды (ерлі-зайыпты болмайды).</w:t>
      </w:r>
    </w:p>
    <w:bookmarkEnd w:id="76"/>
    <w:p>
      <w:pPr>
        <w:spacing w:after="0"/>
        <w:ind w:left="0"/>
        <w:jc w:val="left"/>
      </w:pPr>
      <w:r>
        <w:rPr>
          <w:rFonts w:ascii="Consolas"/>
          <w:b/>
          <w:i w:val="false"/>
          <w:color w:val="000000"/>
          <w:sz w:val="20"/>
        </w:rPr>
        <w:t>10-бап. Неке (ерлі-зайыптылық) жасы</w:t>
      </w:r>
    </w:p>
    <w:bookmarkStart w:name="z26" w:id="77"/>
    <w:p>
      <w:pPr>
        <w:spacing w:after="0"/>
        <w:ind w:left="0"/>
        <w:jc w:val="left"/>
      </w:pPr>
      <w:r>
        <w:rPr>
          <w:rFonts w:ascii="Consolas"/>
          <w:b w:val="false"/>
          <w:i w:val="false"/>
          <w:color w:val="000000"/>
          <w:sz w:val="20"/>
        </w:rPr>
        <w:t>
      1. Неке (ерлі-зайыптылық) жасы еркектер мен әйелдер үшін он сегіз жас болып белгіленеді.</w:t>
      </w:r>
    </w:p>
    <w:bookmarkEnd w:id="77"/>
    <w:bookmarkStart w:name="z674" w:id="78"/>
    <w:p>
      <w:pPr>
        <w:spacing w:after="0"/>
        <w:ind w:left="0"/>
        <w:jc w:val="left"/>
      </w:pPr>
      <w:r>
        <w:rPr>
          <w:rFonts w:ascii="Consolas"/>
          <w:b w:val="false"/>
          <w:i w:val="false"/>
          <w:color w:val="000000"/>
          <w:sz w:val="20"/>
        </w:rPr>
        <w:t>
      2. Мынадай дәлелді себептер болған:</w:t>
      </w:r>
    </w:p>
    <w:bookmarkEnd w:id="78"/>
    <w:bookmarkStart w:name="z675" w:id="79"/>
    <w:p>
      <w:pPr>
        <w:spacing w:after="0"/>
        <w:ind w:left="0"/>
        <w:jc w:val="left"/>
      </w:pPr>
      <w:r>
        <w:rPr>
          <w:rFonts w:ascii="Consolas"/>
          <w:b w:val="false"/>
          <w:i w:val="false"/>
          <w:color w:val="000000"/>
          <w:sz w:val="20"/>
        </w:rPr>
        <w:t>
      1) жүкті болған;</w:t>
      </w:r>
    </w:p>
    <w:bookmarkEnd w:id="79"/>
    <w:bookmarkStart w:name="z676" w:id="80"/>
    <w:p>
      <w:pPr>
        <w:spacing w:after="0"/>
        <w:ind w:left="0"/>
        <w:jc w:val="left"/>
      </w:pPr>
      <w:r>
        <w:rPr>
          <w:rFonts w:ascii="Consolas"/>
          <w:b w:val="false"/>
          <w:i w:val="false"/>
          <w:color w:val="000000"/>
          <w:sz w:val="20"/>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80"/>
    <w:bookmarkStart w:name="z677" w:id="81"/>
    <w:p>
      <w:pPr>
        <w:spacing w:after="0"/>
        <w:ind w:left="0"/>
        <w:jc w:val="left"/>
      </w:pPr>
      <w:r>
        <w:rPr>
          <w:rFonts w:ascii="Consolas"/>
          <w:b w:val="false"/>
          <w:i w:val="false"/>
          <w:color w:val="000000"/>
          <w:sz w:val="20"/>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81"/>
    <w:bookmarkStart w:name="z678" w:id="82"/>
    <w:p>
      <w:pPr>
        <w:spacing w:after="0"/>
        <w:ind w:left="0"/>
        <w:jc w:val="left"/>
      </w:pPr>
      <w:r>
        <w:rPr>
          <w:rFonts w:ascii="Consolas"/>
          <w:b w:val="false"/>
          <w:i w:val="false"/>
          <w:color w:val="000000"/>
          <w:sz w:val="20"/>
        </w:rPr>
        <w:t>
      4. Неке (ерлі-зайыптылық) жасын төмендетуге тек қана некеге отырушылардың (ерлі-зайыпты болушылардың) келісімімен жол беріледі.</w:t>
      </w:r>
    </w:p>
    <w:bookmarkEnd w:id="82"/>
    <w:bookmarkStart w:name="z679" w:id="83"/>
    <w:p>
      <w:pPr>
        <w:spacing w:after="0"/>
        <w:ind w:left="0"/>
        <w:jc w:val="left"/>
      </w:pPr>
      <w:r>
        <w:rPr>
          <w:rFonts w:ascii="Consolas"/>
          <w:b w:val="false"/>
          <w:i w:val="false"/>
          <w:color w:val="000000"/>
          <w:sz w:val="20"/>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83"/>
    <w:p>
      <w:pPr>
        <w:spacing w:after="0"/>
        <w:ind w:left="0"/>
        <w:jc w:val="left"/>
      </w:pPr>
      <w:r>
        <w:rPr>
          <w:rFonts w:ascii="Consolas"/>
          <w:b/>
          <w:i w:val="false"/>
          <w:color w:val="000000"/>
          <w:sz w:val="20"/>
        </w:rPr>
        <w:t>11-бап. Араларында неке қиылуына (ерлі-зайыпты болуына) жол берілмейтін адамдар</w:t>
      </w:r>
    </w:p>
    <w:bookmarkStart w:name="z28" w:id="84"/>
    <w:p>
      <w:pPr>
        <w:spacing w:after="0"/>
        <w:ind w:left="0"/>
        <w:jc w:val="left"/>
      </w:pPr>
      <w:r>
        <w:rPr>
          <w:rFonts w:ascii="Consolas"/>
          <w:b w:val="false"/>
          <w:i w:val="false"/>
          <w:color w:val="000000"/>
          <w:sz w:val="20"/>
        </w:rPr>
        <w:t>
      Некелесуге (ерлі-зайыпты болуға):</w:t>
      </w:r>
    </w:p>
    <w:bookmarkEnd w:id="84"/>
    <w:bookmarkStart w:name="z680" w:id="85"/>
    <w:p>
      <w:pPr>
        <w:spacing w:after="0"/>
        <w:ind w:left="0"/>
        <w:jc w:val="left"/>
      </w:pPr>
      <w:r>
        <w:rPr>
          <w:rFonts w:ascii="Consolas"/>
          <w:b w:val="false"/>
          <w:i w:val="false"/>
          <w:color w:val="000000"/>
          <w:sz w:val="20"/>
        </w:rPr>
        <w:t>
      1) бір жынысты адамдардың;</w:t>
      </w:r>
    </w:p>
    <w:bookmarkEnd w:id="85"/>
    <w:bookmarkStart w:name="z681" w:id="86"/>
    <w:p>
      <w:pPr>
        <w:spacing w:after="0"/>
        <w:ind w:left="0"/>
        <w:jc w:val="left"/>
      </w:pPr>
      <w:r>
        <w:rPr>
          <w:rFonts w:ascii="Consolas"/>
          <w:b w:val="false"/>
          <w:i w:val="false"/>
          <w:color w:val="000000"/>
          <w:sz w:val="20"/>
        </w:rPr>
        <w:t>
      2) олардың біреуі болса да басқа тіркелген некеде (ерлі-зайыптылықта) тұратын адамдардың;</w:t>
      </w:r>
    </w:p>
    <w:bookmarkEnd w:id="86"/>
    <w:bookmarkStart w:name="z682" w:id="87"/>
    <w:p>
      <w:pPr>
        <w:spacing w:after="0"/>
        <w:ind w:left="0"/>
        <w:jc w:val="left"/>
      </w:pPr>
      <w:r>
        <w:rPr>
          <w:rFonts w:ascii="Consolas"/>
          <w:b w:val="false"/>
          <w:i w:val="false"/>
          <w:color w:val="000000"/>
          <w:sz w:val="20"/>
        </w:rPr>
        <w:t>
      3) жақын туыстардың;</w:t>
      </w:r>
    </w:p>
    <w:bookmarkEnd w:id="87"/>
    <w:bookmarkStart w:name="z683" w:id="88"/>
    <w:p>
      <w:pPr>
        <w:spacing w:after="0"/>
        <w:ind w:left="0"/>
        <w:jc w:val="left"/>
      </w:pPr>
      <w:r>
        <w:rPr>
          <w:rFonts w:ascii="Consolas"/>
          <w:b w:val="false"/>
          <w:i w:val="false"/>
          <w:color w:val="000000"/>
          <w:sz w:val="20"/>
        </w:rPr>
        <w:t>
      4) бала асырап алушылар мен асырап алынған балалардың, асырап алушылардың балалары мен асырап алынған балалардың;</w:t>
      </w:r>
    </w:p>
    <w:bookmarkEnd w:id="88"/>
    <w:bookmarkStart w:name="z684" w:id="89"/>
    <w:p>
      <w:pPr>
        <w:spacing w:after="0"/>
        <w:ind w:left="0"/>
        <w:jc w:val="left"/>
      </w:pPr>
      <w:r>
        <w:rPr>
          <w:rFonts w:ascii="Consolas"/>
          <w:b w:val="false"/>
          <w:i w:val="false"/>
          <w:color w:val="000000"/>
          <w:sz w:val="20"/>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89"/>
    <w:p>
      <w:pPr>
        <w:spacing w:after="0"/>
        <w:ind w:left="0"/>
        <w:jc w:val="left"/>
      </w:pPr>
      <w:r>
        <w:rPr>
          <w:rFonts w:ascii="Consolas"/>
          <w:b/>
          <w:i w:val="false"/>
          <w:color w:val="000000"/>
          <w:sz w:val="20"/>
        </w:rPr>
        <w:t>12-бап. Некеге отыратын (ерлі-зайыпты болатын)адамдарды медициналық зерттеп-қарау</w:t>
      </w:r>
    </w:p>
    <w:bookmarkStart w:name="z30" w:id="90"/>
    <w:p>
      <w:pPr>
        <w:spacing w:after="0"/>
        <w:ind w:left="0"/>
        <w:jc w:val="left"/>
      </w:pPr>
      <w:r>
        <w:rPr>
          <w:rFonts w:ascii="Consolas"/>
          <w:b w:val="false"/>
          <w:i w:val="false"/>
          <w:color w:val="000000"/>
          <w:sz w:val="20"/>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90"/>
    <w:bookmarkStart w:name="z685" w:id="91"/>
    <w:p>
      <w:pPr>
        <w:spacing w:after="0"/>
        <w:ind w:left="0"/>
        <w:jc w:val="left"/>
      </w:pPr>
      <w:r>
        <w:rPr>
          <w:rFonts w:ascii="Consolas"/>
          <w:b w:val="false"/>
          <w:i w:val="false"/>
          <w:color w:val="000000"/>
          <w:sz w:val="20"/>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91"/>
    <w:p>
      <w:pPr>
        <w:spacing w:after="0"/>
        <w:ind w:left="0"/>
        <w:jc w:val="left"/>
      </w:pPr>
      <w:r>
        <w:rPr>
          <w:rFonts w:ascii="Consolas"/>
          <w:b w:val="false"/>
          <w:i w:val="false"/>
          <w:color w:val="000000"/>
          <w:sz w:val="20"/>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left"/>
      </w:pPr>
      <w:r>
        <w:rPr>
          <w:rFonts w:ascii="Consolas"/>
          <w:b/>
          <w:i w:val="false"/>
          <w:color w:val="000000"/>
          <w:sz w:val="20"/>
        </w:rPr>
        <w:t>13-бап. Неке қиюдың (ерлі-зайыпты болудың) тәртібі</w:t>
      </w:r>
    </w:p>
    <w:bookmarkStart w:name="z32" w:id="92"/>
    <w:p>
      <w:pPr>
        <w:spacing w:after="0"/>
        <w:ind w:left="0"/>
        <w:jc w:val="left"/>
      </w:pPr>
      <w:r>
        <w:rPr>
          <w:rFonts w:ascii="Consolas"/>
          <w:b w:val="false"/>
          <w:i w:val="false"/>
          <w:color w:val="000000"/>
          <w:sz w:val="20"/>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92"/>
    <w:bookmarkStart w:name="z686" w:id="93"/>
    <w:p>
      <w:pPr>
        <w:spacing w:after="0"/>
        <w:ind w:left="0"/>
        <w:jc w:val="left"/>
      </w:pPr>
      <w:r>
        <w:rPr>
          <w:rFonts w:ascii="Consolas"/>
          <w:b w:val="false"/>
          <w:i w:val="false"/>
          <w:color w:val="000000"/>
          <w:sz w:val="20"/>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93"/>
    <w:bookmarkStart w:name="z687" w:id="94"/>
    <w:p>
      <w:pPr>
        <w:spacing w:after="0"/>
        <w:ind w:left="0"/>
        <w:jc w:val="left"/>
      </w:pPr>
      <w:r>
        <w:rPr>
          <w:rFonts w:ascii="Consolas"/>
          <w:b w:val="false"/>
          <w:i w:val="false"/>
          <w:color w:val="000000"/>
          <w:sz w:val="20"/>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p>
    <w:bookmarkEnd w:id="94"/>
    <w:bookmarkStart w:name="z688" w:id="95"/>
    <w:p>
      <w:pPr>
        <w:spacing w:after="0"/>
        <w:ind w:left="0"/>
        <w:jc w:val="left"/>
      </w:pPr>
      <w:r>
        <w:rPr>
          <w:rFonts w:ascii="Consolas"/>
          <w:b w:val="false"/>
          <w:i w:val="false"/>
          <w:color w:val="000000"/>
          <w:sz w:val="20"/>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95"/>
    <w:bookmarkStart w:name="z689" w:id="96"/>
    <w:p>
      <w:pPr>
        <w:spacing w:after="0"/>
        <w:ind w:left="0"/>
        <w:jc w:val="left"/>
      </w:pPr>
      <w:r>
        <w:rPr>
          <w:rFonts w:ascii="Consolas"/>
          <w:b w:val="false"/>
          <w:i w:val="false"/>
          <w:color w:val="000000"/>
          <w:sz w:val="20"/>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96"/>
    <w:bookmarkStart w:name="z690" w:id="97"/>
    <w:p>
      <w:pPr>
        <w:spacing w:after="0"/>
        <w:ind w:left="0"/>
        <w:jc w:val="left"/>
      </w:pPr>
      <w:r>
        <w:rPr>
          <w:rFonts w:ascii="Consolas"/>
          <w:b w:val="false"/>
          <w:i w:val="false"/>
          <w:color w:val="000000"/>
          <w:sz w:val="20"/>
        </w:rPr>
        <w:t>
      3. Неке қиюды (ерлі-зайыпты болуды) мемлекеттік тіркеу осы Кодексте белгіленген тәртіппен жүргізіледі.</w:t>
      </w:r>
    </w:p>
    <w:bookmarkEnd w:id="97"/>
    <w:bookmarkStart w:name="z691" w:id="98"/>
    <w:p>
      <w:pPr>
        <w:spacing w:after="0"/>
        <w:ind w:left="0"/>
        <w:jc w:val="left"/>
      </w:pPr>
      <w:r>
        <w:rPr>
          <w:rFonts w:ascii="Consolas"/>
          <w:b w:val="false"/>
          <w:i w:val="false"/>
          <w:color w:val="000000"/>
          <w:sz w:val="20"/>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сотқа шағым жасауы мүмкін.</w:t>
      </w:r>
    </w:p>
    <w:bookmarkEnd w:id="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03.12.2015 </w:t>
      </w:r>
      <w:r>
        <w:rPr>
          <w:rFonts w:ascii="Consolas"/>
          <w:b w:val="false"/>
          <w:i w:val="false"/>
          <w:color w:val="ff0000"/>
          <w:sz w:val="20"/>
        </w:rPr>
        <w:t>№ 433-V</w:t>
      </w:r>
      <w:r>
        <w:rPr>
          <w:rFonts w:ascii="Consolas"/>
          <w:b w:val="false"/>
          <w:i w:val="false"/>
          <w:color w:val="ff0000"/>
          <w:sz w:val="20"/>
        </w:rPr>
        <w:t xml:space="preserve"> Заңымен (01.01.2016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bookmarkStart w:name="z33" w:id="99"/>
    <w:p>
      <w:pPr>
        <w:spacing w:after="0"/>
        <w:ind w:left="0"/>
        <w:jc w:val="left"/>
      </w:pPr>
      <w:r>
        <w:rPr>
          <w:rFonts w:ascii="Consolas"/>
          <w:b/>
          <w:i w:val="false"/>
          <w:color w:val="000000"/>
        </w:rPr>
        <w:t xml:space="preserve">  4-тарау. НЕКЕНІ (ЕРЛІ-ЗАЙЫПТЫЛЫҚТЫ) ТОҚТАТУ</w:t>
      </w:r>
    </w:p>
    <w:bookmarkEnd w:id="99"/>
    <w:p>
      <w:pPr>
        <w:spacing w:after="0"/>
        <w:ind w:left="0"/>
        <w:jc w:val="left"/>
      </w:pPr>
      <w:r>
        <w:rPr>
          <w:rFonts w:ascii="Consolas"/>
          <w:b/>
          <w:i w:val="false"/>
          <w:color w:val="000000"/>
          <w:sz w:val="20"/>
        </w:rPr>
        <w:t>14-бап. Некені (ерлі-зайыптылықты) тоқтату</w:t>
      </w:r>
    </w:p>
    <w:bookmarkStart w:name="z35" w:id="100"/>
    <w:p>
      <w:pPr>
        <w:spacing w:after="0"/>
        <w:ind w:left="0"/>
        <w:jc w:val="left"/>
      </w:pPr>
      <w:r>
        <w:rPr>
          <w:rFonts w:ascii="Consolas"/>
          <w:b w:val="false"/>
          <w:i w:val="false"/>
          <w:color w:val="000000"/>
          <w:sz w:val="20"/>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00"/>
    <w:p>
      <w:pPr>
        <w:spacing w:after="0"/>
        <w:ind w:left="0"/>
        <w:jc w:val="left"/>
      </w:pPr>
      <w:r>
        <w:rPr>
          <w:rFonts w:ascii="Consolas"/>
          <w:b w:val="false"/>
          <w:i w:val="false"/>
          <w:color w:val="000000"/>
          <w:sz w:val="20"/>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left"/>
      </w:pPr>
      <w:r>
        <w:rPr>
          <w:rFonts w:ascii="Consolas"/>
          <w:b/>
          <w:i w:val="false"/>
          <w:color w:val="000000"/>
          <w:sz w:val="20"/>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01"/>
    <w:p>
      <w:pPr>
        <w:spacing w:after="0"/>
        <w:ind w:left="0"/>
        <w:jc w:val="left"/>
      </w:pPr>
      <w:r>
        <w:rPr>
          <w:rFonts w:ascii="Consolas"/>
          <w:b w:val="false"/>
          <w:i w:val="false"/>
          <w:color w:val="000000"/>
          <w:sz w:val="20"/>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01"/>
    <w:bookmarkStart w:name="z692" w:id="102"/>
    <w:p>
      <w:pPr>
        <w:spacing w:after="0"/>
        <w:ind w:left="0"/>
        <w:jc w:val="left"/>
      </w:pPr>
      <w:r>
        <w:rPr>
          <w:rFonts w:ascii="Consolas"/>
          <w:b w:val="false"/>
          <w:i w:val="false"/>
          <w:color w:val="000000"/>
          <w:sz w:val="20"/>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02"/>
    <w:bookmarkStart w:name="z693" w:id="103"/>
    <w:p>
      <w:pPr>
        <w:spacing w:after="0"/>
        <w:ind w:left="0"/>
        <w:jc w:val="left"/>
      </w:pPr>
      <w:r>
        <w:rPr>
          <w:rFonts w:ascii="Consolas"/>
          <w:b w:val="false"/>
          <w:i w:val="false"/>
          <w:color w:val="000000"/>
          <w:sz w:val="20"/>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03"/>
    <w:p>
      <w:pPr>
        <w:spacing w:after="0"/>
        <w:ind w:left="0"/>
        <w:jc w:val="left"/>
      </w:pPr>
      <w:r>
        <w:rPr>
          <w:rFonts w:ascii="Consolas"/>
          <w:b/>
          <w:i w:val="false"/>
          <w:color w:val="000000"/>
          <w:sz w:val="20"/>
        </w:rPr>
        <w:t>16-бап. Некені (ерлі-зайыптылықты) бұзу</w:t>
      </w:r>
    </w:p>
    <w:bookmarkStart w:name="z39" w:id="104"/>
    <w:p>
      <w:pPr>
        <w:spacing w:after="0"/>
        <w:ind w:left="0"/>
        <w:jc w:val="left"/>
      </w:pPr>
      <w:r>
        <w:rPr>
          <w:rFonts w:ascii="Consolas"/>
          <w:b w:val="false"/>
          <w:i w:val="false"/>
          <w:color w:val="000000"/>
          <w:sz w:val="20"/>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04"/>
    <w:bookmarkStart w:name="z694" w:id="105"/>
    <w:p>
      <w:pPr>
        <w:spacing w:after="0"/>
        <w:ind w:left="0"/>
        <w:jc w:val="left"/>
      </w:pPr>
      <w:r>
        <w:rPr>
          <w:rFonts w:ascii="Consolas"/>
          <w:b w:val="false"/>
          <w:i w:val="false"/>
          <w:color w:val="000000"/>
          <w:sz w:val="20"/>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05"/>
    <w:p>
      <w:pPr>
        <w:spacing w:after="0"/>
        <w:ind w:left="0"/>
        <w:jc w:val="left"/>
      </w:pPr>
      <w:r>
        <w:rPr>
          <w:rFonts w:ascii="Consolas"/>
          <w:b/>
          <w:i w:val="false"/>
          <w:color w:val="000000"/>
          <w:sz w:val="20"/>
        </w:rPr>
        <w:t>17-бап. Тіркеуші органдарда некені (ерлі-зайыптылықты) бұзу</w:t>
      </w:r>
    </w:p>
    <w:bookmarkStart w:name="z41" w:id="106"/>
    <w:p>
      <w:pPr>
        <w:spacing w:after="0"/>
        <w:ind w:left="0"/>
        <w:jc w:val="left"/>
      </w:pPr>
      <w:r>
        <w:rPr>
          <w:rFonts w:ascii="Consolas"/>
          <w:b w:val="false"/>
          <w:i w:val="false"/>
          <w:color w:val="000000"/>
          <w:sz w:val="20"/>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06"/>
    <w:bookmarkStart w:name="z695" w:id="107"/>
    <w:p>
      <w:pPr>
        <w:spacing w:after="0"/>
        <w:ind w:left="0"/>
        <w:jc w:val="left"/>
      </w:pPr>
      <w:r>
        <w:rPr>
          <w:rFonts w:ascii="Consolas"/>
          <w:b w:val="false"/>
          <w:i w:val="false"/>
          <w:color w:val="000000"/>
          <w:sz w:val="20"/>
        </w:rPr>
        <w:t>
      2. Егер ерлі-зайыптылардың біреуін:</w:t>
      </w:r>
    </w:p>
    <w:bookmarkEnd w:id="107"/>
    <w:bookmarkStart w:name="z696" w:id="108"/>
    <w:p>
      <w:pPr>
        <w:spacing w:after="0"/>
        <w:ind w:left="0"/>
        <w:jc w:val="left"/>
      </w:pPr>
      <w:r>
        <w:rPr>
          <w:rFonts w:ascii="Consolas"/>
          <w:b w:val="false"/>
          <w:i w:val="false"/>
          <w:color w:val="000000"/>
          <w:sz w:val="20"/>
        </w:rPr>
        <w:t>
      1) сот хабар-ошарсыз кеткен деп таныса;</w:t>
      </w:r>
    </w:p>
    <w:bookmarkEnd w:id="108"/>
    <w:bookmarkStart w:name="z697" w:id="109"/>
    <w:p>
      <w:pPr>
        <w:spacing w:after="0"/>
        <w:ind w:left="0"/>
        <w:jc w:val="left"/>
      </w:pPr>
      <w:r>
        <w:rPr>
          <w:rFonts w:ascii="Consolas"/>
          <w:b w:val="false"/>
          <w:i w:val="false"/>
          <w:color w:val="000000"/>
          <w:sz w:val="20"/>
        </w:rPr>
        <w:t>
      2) сот әрекетке қабілетсіз деп таныса;</w:t>
      </w:r>
    </w:p>
    <w:bookmarkEnd w:id="109"/>
    <w:bookmarkStart w:name="z698" w:id="110"/>
    <w:p>
      <w:pPr>
        <w:spacing w:after="0"/>
        <w:ind w:left="0"/>
        <w:jc w:val="left"/>
      </w:pPr>
      <w:r>
        <w:rPr>
          <w:rFonts w:ascii="Consolas"/>
          <w:b w:val="false"/>
          <w:i w:val="false"/>
          <w:color w:val="000000"/>
          <w:sz w:val="20"/>
        </w:rPr>
        <w:t>
      3) сот әрекет қабілеті шектеулі деп таныса;</w:t>
      </w:r>
    </w:p>
    <w:bookmarkEnd w:id="110"/>
    <w:bookmarkStart w:name="z699" w:id="111"/>
    <w:p>
      <w:pPr>
        <w:spacing w:after="0"/>
        <w:ind w:left="0"/>
        <w:jc w:val="left"/>
      </w:pPr>
      <w:r>
        <w:rPr>
          <w:rFonts w:ascii="Consolas"/>
          <w:b w:val="false"/>
          <w:i w:val="false"/>
          <w:color w:val="000000"/>
          <w:sz w:val="20"/>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11"/>
    <w:bookmarkStart w:name="z700" w:id="112"/>
    <w:p>
      <w:pPr>
        <w:spacing w:after="0"/>
        <w:ind w:left="0"/>
        <w:jc w:val="left"/>
      </w:pPr>
      <w:r>
        <w:rPr>
          <w:rFonts w:ascii="Consolas"/>
          <w:b w:val="false"/>
          <w:i w:val="false"/>
          <w:color w:val="000000"/>
          <w:sz w:val="20"/>
        </w:rPr>
        <w:t>
      3. Некенің (ерлі-зайыптылықтың) бұзылуын мемлекеттік тіркеуді осы Кодексте белгіленген тәртіппен тіркеуші орган жүргізеді.</w:t>
      </w:r>
    </w:p>
    <w:bookmarkEnd w:id="112"/>
    <w:p>
      <w:pPr>
        <w:spacing w:after="0"/>
        <w:ind w:left="0"/>
        <w:jc w:val="left"/>
      </w:pPr>
      <w:r>
        <w:rPr>
          <w:rFonts w:ascii="Consolas"/>
          <w:b/>
          <w:i w:val="false"/>
          <w:color w:val="000000"/>
          <w:sz w:val="20"/>
        </w:rPr>
        <w:t>18-бап. Некені (ерлі-зайыптылықты) бұзу кезінде ерлі-зайыптылар арасында туындайтын дауларды қарау</w:t>
      </w:r>
    </w:p>
    <w:bookmarkStart w:name="z43" w:id="113"/>
    <w:p>
      <w:pPr>
        <w:spacing w:after="0"/>
        <w:ind w:left="0"/>
        <w:jc w:val="left"/>
      </w:pPr>
      <w:r>
        <w:rPr>
          <w:rFonts w:ascii="Consolas"/>
          <w:b w:val="false"/>
          <w:i w:val="false"/>
          <w:color w:val="000000"/>
          <w:sz w:val="20"/>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 жаңа редакцияда - ҚР 17.11.2014 </w:t>
      </w:r>
      <w:r>
        <w:rPr>
          <w:rFonts w:ascii="Consolas"/>
          <w:b w:val="false"/>
          <w:i w:val="false"/>
          <w:color w:val="ff0000"/>
          <w:sz w:val="20"/>
        </w:rPr>
        <w:t>№ 254-V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19-бап. Некені (ерлі-зайыптылықты) сот тәртібімен бұзу</w:t>
      </w:r>
    </w:p>
    <w:bookmarkStart w:name="z45" w:id="114"/>
    <w:p>
      <w:pPr>
        <w:spacing w:after="0"/>
        <w:ind w:left="0"/>
        <w:jc w:val="left"/>
      </w:pPr>
      <w:r>
        <w:rPr>
          <w:rFonts w:ascii="Consolas"/>
          <w:b w:val="false"/>
          <w:i w:val="false"/>
          <w:color w:val="000000"/>
          <w:sz w:val="20"/>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14"/>
    <w:bookmarkStart w:name="z701" w:id="115"/>
    <w:p>
      <w:pPr>
        <w:spacing w:after="0"/>
        <w:ind w:left="0"/>
        <w:jc w:val="left"/>
      </w:pPr>
      <w:r>
        <w:rPr>
          <w:rFonts w:ascii="Consolas"/>
          <w:b w:val="false"/>
          <w:i w:val="false"/>
          <w:color w:val="000000"/>
          <w:sz w:val="20"/>
        </w:rPr>
        <w:t>
      2. Мынадай:</w:t>
      </w:r>
    </w:p>
    <w:bookmarkEnd w:id="115"/>
    <w:bookmarkStart w:name="z702" w:id="116"/>
    <w:p>
      <w:pPr>
        <w:spacing w:after="0"/>
        <w:ind w:left="0"/>
        <w:jc w:val="left"/>
      </w:pPr>
      <w:r>
        <w:rPr>
          <w:rFonts w:ascii="Consolas"/>
          <w:b w:val="false"/>
          <w:i w:val="false"/>
          <w:color w:val="000000"/>
          <w:sz w:val="20"/>
        </w:rPr>
        <w:t xml:space="preserve">
      1) осы Кодекстің 17-бабының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жағдайларды қоспағанда, ерлі-зайыптылардың кәмелетке толмаған ортақ балалары болған;</w:t>
      </w:r>
    </w:p>
    <w:bookmarkEnd w:id="116"/>
    <w:bookmarkStart w:name="z703" w:id="117"/>
    <w:p>
      <w:pPr>
        <w:spacing w:after="0"/>
        <w:ind w:left="0"/>
        <w:jc w:val="left"/>
      </w:pPr>
      <w:r>
        <w:rPr>
          <w:rFonts w:ascii="Consolas"/>
          <w:b w:val="false"/>
          <w:i w:val="false"/>
          <w:color w:val="000000"/>
          <w:sz w:val="20"/>
        </w:rPr>
        <w:t>
      2) ерлі-зайыптылардың біреуінің некені (ерлі-зайыптылықты) бұзуға келісімі болмаған;</w:t>
      </w:r>
    </w:p>
    <w:bookmarkEnd w:id="117"/>
    <w:bookmarkStart w:name="z704" w:id="118"/>
    <w:p>
      <w:pPr>
        <w:spacing w:after="0"/>
        <w:ind w:left="0"/>
        <w:jc w:val="left"/>
      </w:pPr>
      <w:r>
        <w:rPr>
          <w:rFonts w:ascii="Consolas"/>
          <w:b w:val="false"/>
          <w:i w:val="false"/>
          <w:color w:val="000000"/>
          <w:sz w:val="20"/>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18"/>
    <w:bookmarkStart w:name="z705" w:id="119"/>
    <w:p>
      <w:pPr>
        <w:spacing w:after="0"/>
        <w:ind w:left="0"/>
        <w:jc w:val="left"/>
      </w:pPr>
      <w:r>
        <w:rPr>
          <w:rFonts w:ascii="Consolas"/>
          <w:b w:val="false"/>
          <w:i w:val="false"/>
          <w:color w:val="000000"/>
          <w:sz w:val="20"/>
        </w:rPr>
        <w:t>
      4) ерлі-зайыптылардың бір-біріне мүліктік және өзге де талаптары болған жағдайларда, неке (ерлі-зайыптылық) сот тәртібімен бұзылады.</w:t>
      </w:r>
    </w:p>
    <w:bookmarkEnd w:id="119"/>
    <w:bookmarkStart w:name="z706" w:id="120"/>
    <w:p>
      <w:pPr>
        <w:spacing w:after="0"/>
        <w:ind w:left="0"/>
        <w:jc w:val="left"/>
      </w:pPr>
      <w:r>
        <w:rPr>
          <w:rFonts w:ascii="Consolas"/>
          <w:b w:val="false"/>
          <w:i w:val="false"/>
          <w:color w:val="000000"/>
          <w:sz w:val="20"/>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20"/>
    <w:bookmarkStart w:name="z707" w:id="121"/>
    <w:p>
      <w:pPr>
        <w:spacing w:after="0"/>
        <w:ind w:left="0"/>
        <w:jc w:val="left"/>
      </w:pPr>
      <w:r>
        <w:rPr>
          <w:rFonts w:ascii="Consolas"/>
          <w:b w:val="false"/>
          <w:i w:val="false"/>
          <w:color w:val="000000"/>
          <w:sz w:val="20"/>
        </w:rPr>
        <w:t>
      4. Ерекше жағдайларда сот осы баптың 3-тармағында көрсетілген мерзім өткенге дейін некені (ерлі-зайыптылықты) бұзуға құқылы.</w:t>
      </w:r>
    </w:p>
    <w:bookmarkEnd w:id="121"/>
    <w:p>
      <w:pPr>
        <w:spacing w:after="0"/>
        <w:ind w:left="0"/>
        <w:jc w:val="left"/>
      </w:pPr>
      <w:r>
        <w:rPr>
          <w:rFonts w:ascii="Consolas"/>
          <w:b/>
          <w:i w:val="false"/>
          <w:color w:val="000000"/>
          <w:sz w:val="20"/>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22"/>
    <w:p>
      <w:pPr>
        <w:spacing w:after="0"/>
        <w:ind w:left="0"/>
        <w:jc w:val="left"/>
      </w:pPr>
      <w:r>
        <w:rPr>
          <w:rFonts w:ascii="Consolas"/>
          <w:b w:val="false"/>
          <w:i w:val="false"/>
          <w:color w:val="000000"/>
          <w:sz w:val="20"/>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22"/>
    <w:bookmarkStart w:name="z708" w:id="123"/>
    <w:p>
      <w:pPr>
        <w:spacing w:after="0"/>
        <w:ind w:left="0"/>
        <w:jc w:val="left"/>
      </w:pPr>
      <w:r>
        <w:rPr>
          <w:rFonts w:ascii="Consolas"/>
          <w:b w:val="false"/>
          <w:i w:val="false"/>
          <w:color w:val="000000"/>
          <w:sz w:val="20"/>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4) тармақшаларында</w:t>
      </w:r>
      <w:r>
        <w:rPr>
          <w:rFonts w:ascii="Consolas"/>
          <w:b w:val="false"/>
          <w:i w:val="false"/>
          <w:color w:val="000000"/>
          <w:sz w:val="20"/>
        </w:rPr>
        <w:t xml:space="preserve"> көзделген мәселелерді шешеді.</w:t>
      </w:r>
    </w:p>
    <w:bookmarkEnd w:id="123"/>
    <w:p>
      <w:pPr>
        <w:spacing w:after="0"/>
        <w:ind w:left="0"/>
        <w:jc w:val="left"/>
      </w:pPr>
      <w:r>
        <w:rPr>
          <w:rFonts w:ascii="Consolas"/>
          <w:b w:val="false"/>
          <w:i w:val="false"/>
          <w:color w:val="000000"/>
          <w:sz w:val="20"/>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left"/>
      </w:pPr>
      <w:r>
        <w:rPr>
          <w:rFonts w:ascii="Consolas"/>
          <w:b/>
          <w:i w:val="false"/>
          <w:color w:val="000000"/>
          <w:sz w:val="20"/>
        </w:rPr>
        <w:t>21-бап. Некені (ерлі-зайыптылықты) өзге де негіздер бойынша сот тәртібімен бұзу</w:t>
      </w:r>
    </w:p>
    <w:bookmarkStart w:name="z49" w:id="124"/>
    <w:p>
      <w:pPr>
        <w:spacing w:after="0"/>
        <w:ind w:left="0"/>
        <w:jc w:val="left"/>
      </w:pPr>
      <w:r>
        <w:rPr>
          <w:rFonts w:ascii="Consolas"/>
          <w:b w:val="false"/>
          <w:i w:val="false"/>
          <w:color w:val="000000"/>
          <w:sz w:val="20"/>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24"/>
    <w:bookmarkStart w:name="z709" w:id="125"/>
    <w:p>
      <w:pPr>
        <w:spacing w:after="0"/>
        <w:ind w:left="0"/>
        <w:jc w:val="left"/>
      </w:pPr>
      <w:r>
        <w:rPr>
          <w:rFonts w:ascii="Consolas"/>
          <w:b w:val="false"/>
          <w:i w:val="false"/>
          <w:color w:val="000000"/>
          <w:sz w:val="20"/>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25"/>
    <w:p>
      <w:pPr>
        <w:spacing w:after="0"/>
        <w:ind w:left="0"/>
        <w:jc w:val="left"/>
      </w:pPr>
      <w:r>
        <w:rPr>
          <w:rFonts w:ascii="Consolas"/>
          <w:b/>
          <w:i w:val="false"/>
          <w:color w:val="000000"/>
          <w:sz w:val="20"/>
        </w:rPr>
        <w:t>22-бап. Некені (ерлі-зайыптылықты) бұзу туралы шешім шығару кезінде сот шешетін мәселелер</w:t>
      </w:r>
    </w:p>
    <w:bookmarkStart w:name="z51" w:id="126"/>
    <w:p>
      <w:pPr>
        <w:spacing w:after="0"/>
        <w:ind w:left="0"/>
        <w:jc w:val="left"/>
      </w:pPr>
      <w:r>
        <w:rPr>
          <w:rFonts w:ascii="Consolas"/>
          <w:b w:val="false"/>
          <w:i w:val="false"/>
          <w:color w:val="000000"/>
          <w:sz w:val="20"/>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w:t>
      </w:r>
    </w:p>
    <w:bookmarkEnd w:id="126"/>
    <w:bookmarkStart w:name="z710" w:id="127"/>
    <w:p>
      <w:pPr>
        <w:spacing w:after="0"/>
        <w:ind w:left="0"/>
        <w:jc w:val="left"/>
      </w:pPr>
      <w:r>
        <w:rPr>
          <w:rFonts w:ascii="Consolas"/>
          <w:b w:val="false"/>
          <w:i w:val="false"/>
          <w:color w:val="000000"/>
          <w:sz w:val="20"/>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27"/>
    <w:bookmarkStart w:name="z711" w:id="128"/>
    <w:p>
      <w:pPr>
        <w:spacing w:after="0"/>
        <w:ind w:left="0"/>
        <w:jc w:val="left"/>
      </w:pPr>
      <w:r>
        <w:rPr>
          <w:rFonts w:ascii="Consolas"/>
          <w:b w:val="false"/>
          <w:i w:val="false"/>
          <w:color w:val="000000"/>
          <w:sz w:val="20"/>
        </w:rPr>
        <w:t>
      1) неке (ерлі-зайыптылық) бұзылғаннан кейін кәмелетке толмаған балалар ата-аналарының қайсысымен тұратындығын айқындауға;</w:t>
      </w:r>
    </w:p>
    <w:bookmarkEnd w:id="128"/>
    <w:bookmarkStart w:name="z712" w:id="129"/>
    <w:p>
      <w:pPr>
        <w:spacing w:after="0"/>
        <w:ind w:left="0"/>
        <w:jc w:val="left"/>
      </w:pPr>
      <w:r>
        <w:rPr>
          <w:rFonts w:ascii="Consolas"/>
          <w:b w:val="false"/>
          <w:i w:val="false"/>
          <w:color w:val="000000"/>
          <w:sz w:val="20"/>
        </w:rPr>
        <w:t>
      2) ата-аналардың қайсысы және қандай мөлшерде балаларды күтіп бағуға алименттер төлейтінін айқындауға;</w:t>
      </w:r>
    </w:p>
    <w:bookmarkEnd w:id="129"/>
    <w:bookmarkStart w:name="z713" w:id="130"/>
    <w:p>
      <w:pPr>
        <w:spacing w:after="0"/>
        <w:ind w:left="0"/>
        <w:jc w:val="left"/>
      </w:pPr>
      <w:r>
        <w:rPr>
          <w:rFonts w:ascii="Consolas"/>
          <w:b w:val="false"/>
          <w:i w:val="false"/>
          <w:color w:val="000000"/>
          <w:sz w:val="20"/>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30"/>
    <w:bookmarkStart w:name="z714" w:id="131"/>
    <w:p>
      <w:pPr>
        <w:spacing w:after="0"/>
        <w:ind w:left="0"/>
        <w:jc w:val="left"/>
      </w:pPr>
      <w:r>
        <w:rPr>
          <w:rFonts w:ascii="Consolas"/>
          <w:b w:val="false"/>
          <w:i w:val="false"/>
          <w:color w:val="000000"/>
          <w:sz w:val="20"/>
        </w:rPr>
        <w:t>
      4) жұбайынан ақша қаражатын алуға құқығы бар екінші жұбайдың талап етуі бойынша осы қаражат мөлшерін айқындауға міндетті.</w:t>
      </w:r>
    </w:p>
    <w:bookmarkEnd w:id="131"/>
    <w:bookmarkStart w:name="z715" w:id="132"/>
    <w:p>
      <w:pPr>
        <w:spacing w:after="0"/>
        <w:ind w:left="0"/>
        <w:jc w:val="left"/>
      </w:pPr>
      <w:r>
        <w:rPr>
          <w:rFonts w:ascii="Consolas"/>
          <w:b w:val="false"/>
          <w:i w:val="false"/>
          <w:color w:val="000000"/>
          <w:sz w:val="20"/>
        </w:rPr>
        <w:t xml:space="preserve">
      3. Егер мүлікті бөлу үшінші бір адамдардың мүдделерін қозғайтын болса, сот мүлікті бөлу туралы жеке іс жүргізуді талап етуге құқылы. </w:t>
      </w:r>
    </w:p>
    <w:bookmarkEnd w:id="132"/>
    <w:p>
      <w:pPr>
        <w:spacing w:after="0"/>
        <w:ind w:left="0"/>
        <w:jc w:val="left"/>
      </w:pPr>
      <w:r>
        <w:rPr>
          <w:rFonts w:ascii="Consolas"/>
          <w:b/>
          <w:i w:val="false"/>
          <w:color w:val="000000"/>
          <w:sz w:val="20"/>
        </w:rPr>
        <w:t>23-бап. Некені (ерлі-зайыптылықты) бұзған жағдайда оның тоқтатылу кезі</w:t>
      </w:r>
    </w:p>
    <w:bookmarkStart w:name="z53" w:id="133"/>
    <w:p>
      <w:pPr>
        <w:spacing w:after="0"/>
        <w:ind w:left="0"/>
        <w:jc w:val="left"/>
      </w:pPr>
      <w:r>
        <w:rPr>
          <w:rFonts w:ascii="Consolas"/>
          <w:b w:val="false"/>
          <w:i w:val="false"/>
          <w:color w:val="000000"/>
          <w:sz w:val="20"/>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33"/>
    <w:bookmarkStart w:name="z716" w:id="134"/>
    <w:p>
      <w:pPr>
        <w:spacing w:after="0"/>
        <w:ind w:left="0"/>
        <w:jc w:val="left"/>
      </w:pPr>
      <w:r>
        <w:rPr>
          <w:rFonts w:ascii="Consolas"/>
          <w:b w:val="false"/>
          <w:i w:val="false"/>
          <w:color w:val="000000"/>
          <w:sz w:val="20"/>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34"/>
    <w:bookmarkStart w:name="z717" w:id="135"/>
    <w:p>
      <w:pPr>
        <w:spacing w:after="0"/>
        <w:ind w:left="0"/>
        <w:jc w:val="left"/>
      </w:pPr>
      <w:r>
        <w:rPr>
          <w:rFonts w:ascii="Consolas"/>
          <w:b w:val="false"/>
          <w:i w:val="false"/>
          <w:color w:val="000000"/>
          <w:sz w:val="20"/>
        </w:rPr>
        <w:t>
      2. Некені (ерлі-зайыптылықты) бұзу туралы заңды күшіне енген соттың шешімі сот шешімі шығарылған жер бойынша не ерлі-зайыптылардың біреуінің тұрғылықты жері бойынша тіркеуші органдарда мемлекеттік тіркеуге жатады.</w:t>
      </w:r>
    </w:p>
    <w:bookmarkEnd w:id="135"/>
    <w:bookmarkStart w:name="z718" w:id="136"/>
    <w:p>
      <w:pPr>
        <w:spacing w:after="0"/>
        <w:ind w:left="0"/>
        <w:jc w:val="left"/>
      </w:pPr>
      <w:r>
        <w:rPr>
          <w:rFonts w:ascii="Consolas"/>
          <w:b w:val="false"/>
          <w:i w:val="false"/>
          <w:color w:val="000000"/>
          <w:sz w:val="20"/>
        </w:rPr>
        <w:t>
      Ерлі-зайыптылар алдындағы некенің (ерлі-зайыптылықтың) бұзылғаны туралы куәлік алғанға дейін жаңадан некеге (ерлі-зайыптылыққа) отыруға (тіркелуге) құқылы емес.</w:t>
      </w:r>
    </w:p>
    <w:bookmarkEnd w:id="136"/>
    <w:p>
      <w:pPr>
        <w:spacing w:after="0"/>
        <w:ind w:left="0"/>
        <w:jc w:val="left"/>
      </w:pPr>
      <w:r>
        <w:rPr>
          <w:rFonts w:ascii="Consolas"/>
          <w:b/>
          <w:i w:val="false"/>
          <w:color w:val="000000"/>
          <w:sz w:val="20"/>
        </w:rPr>
        <w:t>24-бап. Некені (ерлі-зайыптылықты) тоқтатудың салдары</w:t>
      </w:r>
    </w:p>
    <w:bookmarkStart w:name="z55" w:id="137"/>
    <w:p>
      <w:pPr>
        <w:spacing w:after="0"/>
        <w:ind w:left="0"/>
        <w:jc w:val="left"/>
      </w:pPr>
      <w:r>
        <w:rPr>
          <w:rFonts w:ascii="Consolas"/>
          <w:b w:val="false"/>
          <w:i w:val="false"/>
          <w:color w:val="000000"/>
          <w:sz w:val="20"/>
        </w:rPr>
        <w:t xml:space="preserve">
      Осы </w:t>
      </w:r>
      <w:r>
        <w:rPr>
          <w:rFonts w:ascii="Consolas"/>
          <w:b w:val="false"/>
          <w:i w:val="false"/>
          <w:color w:val="000000"/>
          <w:sz w:val="20"/>
        </w:rPr>
        <w:t>Кодексте</w:t>
      </w:r>
      <w:r>
        <w:rPr>
          <w:rFonts w:ascii="Consolas"/>
          <w:b w:val="false"/>
          <w:i w:val="false"/>
          <w:color w:val="000000"/>
          <w:sz w:val="20"/>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37"/>
    <w:bookmarkStart w:name="z56" w:id="138"/>
    <w:p>
      <w:pPr>
        <w:spacing w:after="0"/>
        <w:ind w:left="0"/>
        <w:jc w:val="left"/>
      </w:pPr>
      <w:r>
        <w:rPr>
          <w:rFonts w:ascii="Consolas"/>
          <w:b/>
          <w:i w:val="false"/>
          <w:color w:val="000000"/>
        </w:rPr>
        <w:t xml:space="preserve"> 5-тарау. НЕКЕНІҢ (ЕРЛІ-ЗАЙЫПТЫЛЫҚТЫҢ) ЖАРАМСЫЗДЫҒЫ</w:t>
      </w:r>
    </w:p>
    <w:bookmarkEnd w:id="138"/>
    <w:p>
      <w:pPr>
        <w:spacing w:after="0"/>
        <w:ind w:left="0"/>
        <w:jc w:val="left"/>
      </w:pPr>
      <w:r>
        <w:rPr>
          <w:rFonts w:ascii="Consolas"/>
          <w:b/>
          <w:i w:val="false"/>
          <w:color w:val="000000"/>
          <w:sz w:val="20"/>
        </w:rPr>
        <w:t>25-бап. Некені (ерлі-зайыптылықты) жарамсыз деп тану</w:t>
      </w:r>
    </w:p>
    <w:bookmarkStart w:name="z58" w:id="139"/>
    <w:p>
      <w:pPr>
        <w:spacing w:after="0"/>
        <w:ind w:left="0"/>
        <w:jc w:val="left"/>
      </w:pPr>
      <w:r>
        <w:rPr>
          <w:rFonts w:ascii="Consolas"/>
          <w:b w:val="false"/>
          <w:i w:val="false"/>
          <w:color w:val="000000"/>
          <w:sz w:val="20"/>
        </w:rPr>
        <w:t xml:space="preserve">
      1. Осы Кодекстің </w:t>
      </w:r>
      <w:r>
        <w:rPr>
          <w:rFonts w:ascii="Consolas"/>
          <w:b w:val="false"/>
          <w:i w:val="false"/>
          <w:color w:val="000000"/>
          <w:sz w:val="20"/>
        </w:rPr>
        <w:t>9</w:t>
      </w:r>
      <w:r>
        <w:rPr>
          <w:rFonts w:ascii="Consolas"/>
          <w:b w:val="false"/>
          <w:i w:val="false"/>
          <w:color w:val="000000"/>
          <w:sz w:val="20"/>
        </w:rPr>
        <w:t>-</w:t>
      </w:r>
      <w:r>
        <w:rPr>
          <w:rFonts w:ascii="Consolas"/>
          <w:b w:val="false"/>
          <w:i w:val="false"/>
          <w:color w:val="000000"/>
          <w:sz w:val="20"/>
        </w:rPr>
        <w:t>11-баптарында</w:t>
      </w:r>
      <w:r>
        <w:rPr>
          <w:rFonts w:ascii="Consolas"/>
          <w:b w:val="false"/>
          <w:i w:val="false"/>
          <w:color w:val="000000"/>
          <w:sz w:val="20"/>
        </w:rPr>
        <w:t xml:space="preserve"> белгіленген шарттар бұзылған кезде, сондай-ақ мынадай жағдайларда:</w:t>
      </w:r>
    </w:p>
    <w:bookmarkEnd w:id="139"/>
    <w:bookmarkStart w:name="z719" w:id="140"/>
    <w:p>
      <w:pPr>
        <w:spacing w:after="0"/>
        <w:ind w:left="0"/>
        <w:jc w:val="left"/>
      </w:pPr>
      <w:r>
        <w:rPr>
          <w:rFonts w:ascii="Consolas"/>
          <w:b w:val="false"/>
          <w:i w:val="false"/>
          <w:color w:val="000000"/>
          <w:sz w:val="20"/>
        </w:rPr>
        <w:t>
      1) жалған неке (ерлі-зайыптылық) қиылған кезде;</w:t>
      </w:r>
    </w:p>
    <w:bookmarkEnd w:id="140"/>
    <w:bookmarkStart w:name="z720" w:id="141"/>
    <w:p>
      <w:pPr>
        <w:spacing w:after="0"/>
        <w:ind w:left="0"/>
        <w:jc w:val="left"/>
      </w:pPr>
      <w:r>
        <w:rPr>
          <w:rFonts w:ascii="Consolas"/>
          <w:b w:val="false"/>
          <w:i w:val="false"/>
          <w:color w:val="000000"/>
          <w:sz w:val="20"/>
        </w:rPr>
        <w:t>
      2) мәжбүрлеп неке (ерлі-зайыптылық) қиылған кезде;</w:t>
      </w:r>
    </w:p>
    <w:bookmarkEnd w:id="141"/>
    <w:bookmarkStart w:name="z721" w:id="142"/>
    <w:p>
      <w:pPr>
        <w:spacing w:after="0"/>
        <w:ind w:left="0"/>
        <w:jc w:val="left"/>
      </w:pPr>
      <w:r>
        <w:rPr>
          <w:rFonts w:ascii="Consolas"/>
          <w:b w:val="false"/>
          <w:i w:val="false"/>
          <w:color w:val="000000"/>
          <w:sz w:val="20"/>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42"/>
    <w:bookmarkStart w:name="z722" w:id="143"/>
    <w:p>
      <w:pPr>
        <w:spacing w:after="0"/>
        <w:ind w:left="0"/>
        <w:jc w:val="left"/>
      </w:pPr>
      <w:r>
        <w:rPr>
          <w:rFonts w:ascii="Consolas"/>
          <w:b w:val="false"/>
          <w:i w:val="false"/>
          <w:color w:val="000000"/>
          <w:sz w:val="20"/>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43"/>
    <w:bookmarkStart w:name="z723" w:id="144"/>
    <w:p>
      <w:pPr>
        <w:spacing w:after="0"/>
        <w:ind w:left="0"/>
        <w:jc w:val="left"/>
      </w:pPr>
      <w:r>
        <w:rPr>
          <w:rFonts w:ascii="Consolas"/>
          <w:b w:val="false"/>
          <w:i w:val="false"/>
          <w:color w:val="000000"/>
          <w:sz w:val="20"/>
        </w:rPr>
        <w:t>
      3. Неке (ерлі-зайыптылық) қиылған күнінен бастап жарамсыз деп танылады.</w:t>
      </w:r>
    </w:p>
    <w:bookmarkEnd w:id="144"/>
    <w:p>
      <w:pPr>
        <w:spacing w:after="0"/>
        <w:ind w:left="0"/>
        <w:jc w:val="left"/>
      </w:pPr>
      <w:r>
        <w:rPr>
          <w:rFonts w:ascii="Consolas"/>
          <w:b/>
          <w:i w:val="false"/>
          <w:color w:val="000000"/>
          <w:sz w:val="20"/>
        </w:rPr>
        <w:t>26-бап. Некені (ерлі-зайыптылықты) жарамсыз деп тануды талап етуге құқығы бар адамдар</w:t>
      </w:r>
    </w:p>
    <w:bookmarkStart w:name="z60" w:id="145"/>
    <w:p>
      <w:pPr>
        <w:spacing w:after="0"/>
        <w:ind w:left="0"/>
        <w:jc w:val="left"/>
      </w:pPr>
      <w:r>
        <w:rPr>
          <w:rFonts w:ascii="Consolas"/>
          <w:b w:val="false"/>
          <w:i w:val="false"/>
          <w:color w:val="000000"/>
          <w:sz w:val="20"/>
        </w:rPr>
        <w:t>
      1. Некені (ерлі-зайыптылықты) жарамсыз деп тану туралы талап етуге:</w:t>
      </w:r>
    </w:p>
    <w:bookmarkEnd w:id="145"/>
    <w:bookmarkStart w:name="z724" w:id="146"/>
    <w:p>
      <w:pPr>
        <w:spacing w:after="0"/>
        <w:ind w:left="0"/>
        <w:jc w:val="left"/>
      </w:pPr>
      <w:r>
        <w:rPr>
          <w:rFonts w:ascii="Consolas"/>
          <w:b w:val="false"/>
          <w:i w:val="false"/>
          <w:color w:val="000000"/>
          <w:sz w:val="20"/>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46"/>
    <w:bookmarkStart w:name="z725" w:id="147"/>
    <w:p>
      <w:pPr>
        <w:spacing w:after="0"/>
        <w:ind w:left="0"/>
        <w:jc w:val="left"/>
      </w:pPr>
      <w:r>
        <w:rPr>
          <w:rFonts w:ascii="Consolas"/>
          <w:b w:val="false"/>
          <w:i w:val="false"/>
          <w:color w:val="000000"/>
          <w:sz w:val="20"/>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47"/>
    <w:bookmarkStart w:name="z726" w:id="148"/>
    <w:p>
      <w:pPr>
        <w:spacing w:after="0"/>
        <w:ind w:left="0"/>
        <w:jc w:val="left"/>
      </w:pPr>
      <w:r>
        <w:rPr>
          <w:rFonts w:ascii="Consolas"/>
          <w:b w:val="false"/>
          <w:i w:val="false"/>
          <w:color w:val="000000"/>
          <w:sz w:val="20"/>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48"/>
    <w:bookmarkStart w:name="z727" w:id="149"/>
    <w:p>
      <w:pPr>
        <w:spacing w:after="0"/>
        <w:ind w:left="0"/>
        <w:jc w:val="left"/>
      </w:pPr>
      <w:r>
        <w:rPr>
          <w:rFonts w:ascii="Consolas"/>
          <w:b w:val="false"/>
          <w:i w:val="false"/>
          <w:color w:val="000000"/>
          <w:sz w:val="20"/>
        </w:rPr>
        <w:t>
      4) прокурор, сондай-ақ жалған неке қию (ерлі-зайыпты болу) жағдайында, некенің (ерлі-зайыптылықтың) жалғандығы туралы білмеген жұбайы;</w:t>
      </w:r>
    </w:p>
    <w:bookmarkEnd w:id="149"/>
    <w:bookmarkStart w:name="z728" w:id="150"/>
    <w:p>
      <w:pPr>
        <w:spacing w:after="0"/>
        <w:ind w:left="0"/>
        <w:jc w:val="left"/>
      </w:pPr>
      <w:r>
        <w:rPr>
          <w:rFonts w:ascii="Consolas"/>
          <w:b w:val="false"/>
          <w:i w:val="false"/>
          <w:color w:val="000000"/>
          <w:sz w:val="20"/>
        </w:rPr>
        <w:t xml:space="preserve">
      5) осы Кодекстің 25-бабы 1-тармағының </w:t>
      </w:r>
      <w:r>
        <w:rPr>
          <w:rFonts w:ascii="Consolas"/>
          <w:b w:val="false"/>
          <w:i w:val="false"/>
          <w:color w:val="000000"/>
          <w:sz w:val="20"/>
        </w:rPr>
        <w:t>3) тармақшасында</w:t>
      </w:r>
      <w:r>
        <w:rPr>
          <w:rFonts w:ascii="Consolas"/>
          <w:b w:val="false"/>
          <w:i w:val="false"/>
          <w:color w:val="000000"/>
          <w:sz w:val="20"/>
        </w:rPr>
        <w:t xml:space="preserve"> көрсетілген мән-жайлар болған кезде құқығы бұзылған жұбайы құқылы.</w:t>
      </w:r>
    </w:p>
    <w:bookmarkEnd w:id="150"/>
    <w:bookmarkStart w:name="z729" w:id="151"/>
    <w:p>
      <w:pPr>
        <w:spacing w:after="0"/>
        <w:ind w:left="0"/>
        <w:jc w:val="left"/>
      </w:pPr>
      <w:r>
        <w:rPr>
          <w:rFonts w:ascii="Consolas"/>
          <w:b w:val="false"/>
          <w:i w:val="false"/>
          <w:color w:val="000000"/>
          <w:sz w:val="20"/>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51"/>
    <w:p>
      <w:pPr>
        <w:spacing w:after="0"/>
        <w:ind w:left="0"/>
        <w:jc w:val="left"/>
      </w:pPr>
      <w:r>
        <w:rPr>
          <w:rFonts w:ascii="Consolas"/>
          <w:b/>
          <w:i w:val="false"/>
          <w:color w:val="000000"/>
          <w:sz w:val="20"/>
        </w:rPr>
        <w:t>27-бап. Некенің (ерлі-зайыптылықтың) жарамсыздығын жоятын мән-жайлар</w:t>
      </w:r>
    </w:p>
    <w:bookmarkStart w:name="z62" w:id="152"/>
    <w:p>
      <w:pPr>
        <w:spacing w:after="0"/>
        <w:ind w:left="0"/>
        <w:jc w:val="left"/>
      </w:pPr>
      <w:r>
        <w:rPr>
          <w:rFonts w:ascii="Consolas"/>
          <w:b w:val="false"/>
          <w:i w:val="false"/>
          <w:color w:val="000000"/>
          <w:sz w:val="20"/>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52"/>
    <w:bookmarkStart w:name="z730" w:id="153"/>
    <w:p>
      <w:pPr>
        <w:spacing w:after="0"/>
        <w:ind w:left="0"/>
        <w:jc w:val="left"/>
      </w:pPr>
      <w:r>
        <w:rPr>
          <w:rFonts w:ascii="Consolas"/>
          <w:b w:val="false"/>
          <w:i w:val="false"/>
          <w:color w:val="000000"/>
          <w:sz w:val="20"/>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53"/>
    <w:bookmarkStart w:name="z731" w:id="154"/>
    <w:p>
      <w:pPr>
        <w:spacing w:after="0"/>
        <w:ind w:left="0"/>
        <w:jc w:val="left"/>
      </w:pPr>
      <w:r>
        <w:rPr>
          <w:rFonts w:ascii="Consolas"/>
          <w:b w:val="false"/>
          <w:i w:val="false"/>
          <w:color w:val="000000"/>
          <w:sz w:val="20"/>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54"/>
    <w:bookmarkStart w:name="z732" w:id="155"/>
    <w:p>
      <w:pPr>
        <w:spacing w:after="0"/>
        <w:ind w:left="0"/>
        <w:jc w:val="left"/>
      </w:pPr>
      <w:r>
        <w:rPr>
          <w:rFonts w:ascii="Consolas"/>
          <w:b w:val="false"/>
          <w:i w:val="false"/>
          <w:color w:val="000000"/>
          <w:sz w:val="20"/>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55"/>
    <w:p>
      <w:pPr>
        <w:spacing w:after="0"/>
        <w:ind w:left="0"/>
        <w:jc w:val="left"/>
      </w:pPr>
      <w:r>
        <w:rPr>
          <w:rFonts w:ascii="Consolas"/>
          <w:b/>
          <w:i w:val="false"/>
          <w:color w:val="000000"/>
          <w:sz w:val="20"/>
        </w:rPr>
        <w:t>28-бап. Некені (ерлі-зайыптылықты) жарамсыз деп танудың салдары</w:t>
      </w:r>
    </w:p>
    <w:bookmarkStart w:name="z64" w:id="156"/>
    <w:p>
      <w:pPr>
        <w:spacing w:after="0"/>
        <w:ind w:left="0"/>
        <w:jc w:val="left"/>
      </w:pPr>
      <w:r>
        <w:rPr>
          <w:rFonts w:ascii="Consolas"/>
          <w:b w:val="false"/>
          <w:i w:val="false"/>
          <w:color w:val="000000"/>
          <w:sz w:val="20"/>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56"/>
    <w:bookmarkStart w:name="z733" w:id="157"/>
    <w:p>
      <w:pPr>
        <w:spacing w:after="0"/>
        <w:ind w:left="0"/>
        <w:jc w:val="left"/>
      </w:pPr>
      <w:r>
        <w:rPr>
          <w:rFonts w:ascii="Consolas"/>
          <w:b w:val="false"/>
          <w:i w:val="false"/>
          <w:color w:val="000000"/>
          <w:sz w:val="20"/>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57"/>
    <w:bookmarkStart w:name="z734" w:id="158"/>
    <w:p>
      <w:pPr>
        <w:spacing w:after="0"/>
        <w:ind w:left="0"/>
        <w:jc w:val="left"/>
      </w:pPr>
      <w:r>
        <w:rPr>
          <w:rFonts w:ascii="Consolas"/>
          <w:b w:val="false"/>
          <w:i w:val="false"/>
          <w:color w:val="000000"/>
          <w:sz w:val="20"/>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58"/>
    <w:bookmarkStart w:name="z735" w:id="159"/>
    <w:p>
      <w:pPr>
        <w:spacing w:after="0"/>
        <w:ind w:left="0"/>
        <w:jc w:val="left"/>
      </w:pPr>
      <w:r>
        <w:rPr>
          <w:rFonts w:ascii="Consolas"/>
          <w:b w:val="false"/>
          <w:i w:val="false"/>
          <w:color w:val="000000"/>
          <w:sz w:val="20"/>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Consolas"/>
          <w:b w:val="false"/>
          <w:i w:val="false"/>
          <w:color w:val="000000"/>
          <w:sz w:val="20"/>
        </w:rPr>
        <w:t>148</w:t>
      </w:r>
      <w:r>
        <w:rPr>
          <w:rFonts w:ascii="Consolas"/>
          <w:b w:val="false"/>
          <w:i w:val="false"/>
          <w:color w:val="000000"/>
          <w:sz w:val="20"/>
        </w:rPr>
        <w:t xml:space="preserve"> және </w:t>
      </w:r>
      <w:r>
        <w:rPr>
          <w:rFonts w:ascii="Consolas"/>
          <w:b w:val="false"/>
          <w:i w:val="false"/>
          <w:color w:val="000000"/>
          <w:sz w:val="20"/>
        </w:rPr>
        <w:t>149-баптарына</w:t>
      </w:r>
      <w:r>
        <w:rPr>
          <w:rFonts w:ascii="Consolas"/>
          <w:b w:val="false"/>
          <w:i w:val="false"/>
          <w:color w:val="000000"/>
          <w:sz w:val="20"/>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Consolas"/>
          <w:b w:val="false"/>
          <w:i w:val="false"/>
          <w:color w:val="000000"/>
          <w:sz w:val="20"/>
        </w:rPr>
        <w:t>33</w:t>
      </w:r>
      <w:r>
        <w:rPr>
          <w:rFonts w:ascii="Consolas"/>
          <w:b w:val="false"/>
          <w:i w:val="false"/>
          <w:color w:val="000000"/>
          <w:sz w:val="20"/>
        </w:rPr>
        <w:t xml:space="preserve">, </w:t>
      </w:r>
      <w:r>
        <w:rPr>
          <w:rFonts w:ascii="Consolas"/>
          <w:b w:val="false"/>
          <w:i w:val="false"/>
          <w:color w:val="000000"/>
          <w:sz w:val="20"/>
        </w:rPr>
        <w:t>37</w:t>
      </w:r>
      <w:r>
        <w:rPr>
          <w:rFonts w:ascii="Consolas"/>
          <w:b w:val="false"/>
          <w:i w:val="false"/>
          <w:color w:val="000000"/>
          <w:sz w:val="20"/>
        </w:rPr>
        <w:t xml:space="preserve"> және </w:t>
      </w:r>
      <w:r>
        <w:rPr>
          <w:rFonts w:ascii="Consolas"/>
          <w:b w:val="false"/>
          <w:i w:val="false"/>
          <w:color w:val="000000"/>
          <w:sz w:val="20"/>
        </w:rPr>
        <w:t>38-баптарында</w:t>
      </w:r>
      <w:r>
        <w:rPr>
          <w:rFonts w:ascii="Consolas"/>
          <w:b w:val="false"/>
          <w:i w:val="false"/>
          <w:color w:val="000000"/>
          <w:sz w:val="20"/>
        </w:rPr>
        <w:t xml:space="preserve"> белгіленген ережелерді қолдануға, сондай-ақ неке шартын толық немесе ішінара жарамды деп тануға құқылы.</w:t>
      </w:r>
    </w:p>
    <w:bookmarkEnd w:id="159"/>
    <w:bookmarkStart w:name="z736" w:id="160"/>
    <w:p>
      <w:pPr>
        <w:spacing w:after="0"/>
        <w:ind w:left="0"/>
        <w:jc w:val="left"/>
      </w:pPr>
      <w:r>
        <w:rPr>
          <w:rFonts w:ascii="Consolas"/>
          <w:b w:val="false"/>
          <w:i w:val="false"/>
          <w:color w:val="000000"/>
          <w:sz w:val="20"/>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60"/>
    <w:bookmarkStart w:name="z737" w:id="161"/>
    <w:p>
      <w:pPr>
        <w:spacing w:after="0"/>
        <w:ind w:left="0"/>
        <w:jc w:val="left"/>
      </w:pPr>
      <w:r>
        <w:rPr>
          <w:rFonts w:ascii="Consolas"/>
          <w:b w:val="false"/>
          <w:i w:val="false"/>
          <w:color w:val="000000"/>
          <w:sz w:val="20"/>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61"/>
    <w:bookmarkStart w:name="z65" w:id="162"/>
    <w:p>
      <w:pPr>
        <w:spacing w:after="0"/>
        <w:ind w:left="0"/>
        <w:jc w:val="left"/>
      </w:pPr>
      <w:r>
        <w:rPr>
          <w:rFonts w:ascii="Consolas"/>
          <w:b/>
          <w:i w:val="false"/>
          <w:color w:val="000000"/>
        </w:rPr>
        <w:t xml:space="preserve"> 6-тарау. ЕРЛІ-ЗАЙЫПТЫЛАРДЫҢ ЖЕКЕ ҚҰҚЫҚТАРЫ МЕН МІНДЕТТЕРІ</w:t>
      </w:r>
    </w:p>
    <w:bookmarkEnd w:id="162"/>
    <w:p>
      <w:pPr>
        <w:spacing w:after="0"/>
        <w:ind w:left="0"/>
        <w:jc w:val="left"/>
      </w:pPr>
      <w:r>
        <w:rPr>
          <w:rFonts w:ascii="Consolas"/>
          <w:b/>
          <w:i w:val="false"/>
          <w:color w:val="000000"/>
          <w:sz w:val="20"/>
        </w:rPr>
        <w:t>29-бап. Ерлі-зайыптылардың құқықтары мен міндеттерінің туындауы</w:t>
      </w:r>
    </w:p>
    <w:bookmarkStart w:name="z67" w:id="163"/>
    <w:p>
      <w:pPr>
        <w:spacing w:after="0"/>
        <w:ind w:left="0"/>
        <w:jc w:val="left"/>
      </w:pPr>
      <w:r>
        <w:rPr>
          <w:rFonts w:ascii="Consolas"/>
          <w:b w:val="false"/>
          <w:i w:val="false"/>
          <w:color w:val="000000"/>
          <w:sz w:val="20"/>
        </w:rPr>
        <w:t>
      Ерлі-зайыптылардың құқықтары мен міндеттері неке қиюды (ерлі-зайыпты болуды) мемлекеттік тіркелген күннен бастап туындайды.</w:t>
      </w:r>
    </w:p>
    <w:bookmarkEnd w:id="163"/>
    <w:p>
      <w:pPr>
        <w:spacing w:after="0"/>
        <w:ind w:left="0"/>
        <w:jc w:val="left"/>
      </w:pPr>
      <w:r>
        <w:rPr>
          <w:rFonts w:ascii="Consolas"/>
          <w:b/>
          <w:i w:val="false"/>
          <w:color w:val="000000"/>
          <w:sz w:val="20"/>
        </w:rPr>
        <w:t>30-бап. Ерлі-зайыптылардың отбасындағы теңдігі</w:t>
      </w:r>
    </w:p>
    <w:bookmarkStart w:name="z69" w:id="164"/>
    <w:p>
      <w:pPr>
        <w:spacing w:after="0"/>
        <w:ind w:left="0"/>
        <w:jc w:val="left"/>
      </w:pPr>
      <w:r>
        <w:rPr>
          <w:rFonts w:ascii="Consolas"/>
          <w:b w:val="false"/>
          <w:i w:val="false"/>
          <w:color w:val="000000"/>
          <w:sz w:val="20"/>
        </w:rPr>
        <w:t>
      1. Ерлі-зайыптылар тең құқықтар пайдаланады және тең міндеттер атқарады.</w:t>
      </w:r>
    </w:p>
    <w:bookmarkEnd w:id="164"/>
    <w:bookmarkStart w:name="z738" w:id="165"/>
    <w:p>
      <w:pPr>
        <w:spacing w:after="0"/>
        <w:ind w:left="0"/>
        <w:jc w:val="left"/>
      </w:pPr>
      <w:r>
        <w:rPr>
          <w:rFonts w:ascii="Consolas"/>
          <w:b w:val="false"/>
          <w:i w:val="false"/>
          <w:color w:val="000000"/>
          <w:sz w:val="20"/>
        </w:rPr>
        <w:t>
      2. Ерлі-зайыптылардың әрқайсысы қызмет түрін, кәсібін және діни сенімін таңдауға ерікті.</w:t>
      </w:r>
    </w:p>
    <w:bookmarkEnd w:id="165"/>
    <w:bookmarkStart w:name="z739" w:id="166"/>
    <w:p>
      <w:pPr>
        <w:spacing w:after="0"/>
        <w:ind w:left="0"/>
        <w:jc w:val="left"/>
      </w:pPr>
      <w:r>
        <w:rPr>
          <w:rFonts w:ascii="Consolas"/>
          <w:b w:val="false"/>
          <w:i w:val="false"/>
          <w:color w:val="000000"/>
          <w:sz w:val="20"/>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66"/>
    <w:bookmarkStart w:name="z740" w:id="167"/>
    <w:p>
      <w:pPr>
        <w:spacing w:after="0"/>
        <w:ind w:left="0"/>
        <w:jc w:val="left"/>
      </w:pPr>
      <w:r>
        <w:rPr>
          <w:rFonts w:ascii="Consolas"/>
          <w:b w:val="false"/>
          <w:i w:val="false"/>
          <w:color w:val="000000"/>
          <w:sz w:val="20"/>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67"/>
    <w:p>
      <w:pPr>
        <w:spacing w:after="0"/>
        <w:ind w:left="0"/>
        <w:jc w:val="left"/>
      </w:pPr>
      <w:r>
        <w:rPr>
          <w:rFonts w:ascii="Consolas"/>
          <w:b/>
          <w:i w:val="false"/>
          <w:color w:val="000000"/>
          <w:sz w:val="20"/>
        </w:rPr>
        <w:t>31-бап. Ерлі-зайыптылардың тектерді таңдау құқығы</w:t>
      </w:r>
    </w:p>
    <w:bookmarkStart w:name="z71" w:id="168"/>
    <w:p>
      <w:pPr>
        <w:spacing w:after="0"/>
        <w:ind w:left="0"/>
        <w:jc w:val="left"/>
      </w:pPr>
      <w:r>
        <w:rPr>
          <w:rFonts w:ascii="Consolas"/>
          <w:b w:val="false"/>
          <w:i w:val="false"/>
          <w:color w:val="000000"/>
          <w:sz w:val="20"/>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68"/>
    <w:p>
      <w:pPr>
        <w:spacing w:after="0"/>
        <w:ind w:left="0"/>
        <w:jc w:val="left"/>
      </w:pPr>
      <w:r>
        <w:rPr>
          <w:rFonts w:ascii="Consolas"/>
          <w:b w:val="false"/>
          <w:i w:val="false"/>
          <w:color w:val="000000"/>
          <w:sz w:val="20"/>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69"/>
    <w:p>
      <w:pPr>
        <w:spacing w:after="0"/>
        <w:ind w:left="0"/>
        <w:jc w:val="left"/>
      </w:pPr>
      <w:r>
        <w:rPr>
          <w:rFonts w:ascii="Consolas"/>
          <w:b w:val="false"/>
          <w:i w:val="false"/>
          <w:color w:val="000000"/>
          <w:sz w:val="20"/>
        </w:rPr>
        <w:t>
      2. Ерлi-зайыптылардың бiреуiнiң тегiн өзгертуi екiншiсінің тегiн міндетті түрде өзгертуiне әкеп соқпайды.</w:t>
      </w:r>
    </w:p>
    <w:bookmarkEnd w:id="169"/>
    <w:bookmarkStart w:name="z742" w:id="170"/>
    <w:p>
      <w:pPr>
        <w:spacing w:after="0"/>
        <w:ind w:left="0"/>
        <w:jc w:val="left"/>
      </w:pPr>
      <w:r>
        <w:rPr>
          <w:rFonts w:ascii="Consolas"/>
          <w:b w:val="false"/>
          <w:i w:val="false"/>
          <w:color w:val="000000"/>
          <w:sz w:val="20"/>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70"/>
    <w:bookmarkStart w:name="z72" w:id="171"/>
    <w:p>
      <w:pPr>
        <w:spacing w:after="0"/>
        <w:ind w:left="0"/>
        <w:jc w:val="left"/>
      </w:pPr>
      <w:r>
        <w:rPr>
          <w:rFonts w:ascii="Consolas"/>
          <w:b/>
          <w:i w:val="false"/>
          <w:color w:val="000000"/>
        </w:rPr>
        <w:t xml:space="preserve"> 7-тарау. ЕРЛІ-ЗАЙЫПТЫЛАРДЫҢ МҮЛІКТІК ҚҰҚЫҚТАРЫ МЕН МІНДЕТТЕРІ</w:t>
      </w:r>
      <w:r>
        <w:br/>
      </w:r>
      <w:r>
        <w:rPr>
          <w:rFonts w:ascii="Consolas"/>
          <w:b/>
          <w:i w:val="false"/>
          <w:color w:val="000000"/>
        </w:rPr>
        <w:t>§1. Ерлі-зайыптылар мүлкінің заңды режимі</w:t>
      </w:r>
    </w:p>
    <w:bookmarkEnd w:id="171"/>
    <w:p>
      <w:pPr>
        <w:spacing w:after="0"/>
        <w:ind w:left="0"/>
        <w:jc w:val="left"/>
      </w:pPr>
      <w:r>
        <w:rPr>
          <w:rFonts w:ascii="Consolas"/>
          <w:b/>
          <w:i w:val="false"/>
          <w:color w:val="000000"/>
          <w:sz w:val="20"/>
        </w:rPr>
        <w:t>32-бап. Ерлі-зайыптылар мүлкінің заңды режимі ұғымы</w:t>
      </w:r>
    </w:p>
    <w:bookmarkStart w:name="z75" w:id="172"/>
    <w:p>
      <w:pPr>
        <w:spacing w:after="0"/>
        <w:ind w:left="0"/>
        <w:jc w:val="left"/>
      </w:pPr>
      <w:r>
        <w:rPr>
          <w:rFonts w:ascii="Consolas"/>
          <w:b w:val="false"/>
          <w:i w:val="false"/>
          <w:color w:val="000000"/>
          <w:sz w:val="20"/>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72"/>
    <w:bookmarkStart w:name="z743" w:id="173"/>
    <w:p>
      <w:pPr>
        <w:spacing w:after="0"/>
        <w:ind w:left="0"/>
        <w:jc w:val="left"/>
      </w:pPr>
      <w:r>
        <w:rPr>
          <w:rFonts w:ascii="Consolas"/>
          <w:b w:val="false"/>
          <w:i w:val="false"/>
          <w:color w:val="000000"/>
          <w:sz w:val="20"/>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73"/>
    <w:p>
      <w:pPr>
        <w:spacing w:after="0"/>
        <w:ind w:left="0"/>
        <w:jc w:val="left"/>
      </w:pPr>
      <w:r>
        <w:rPr>
          <w:rFonts w:ascii="Consolas"/>
          <w:b/>
          <w:i w:val="false"/>
          <w:color w:val="000000"/>
          <w:sz w:val="20"/>
        </w:rPr>
        <w:t>33-бап. Ерлі-зайыптылардың бірлескен ортақ меншігі</w:t>
      </w:r>
    </w:p>
    <w:bookmarkStart w:name="z77" w:id="174"/>
    <w:p>
      <w:pPr>
        <w:spacing w:after="0"/>
        <w:ind w:left="0"/>
        <w:jc w:val="left"/>
      </w:pPr>
      <w:r>
        <w:rPr>
          <w:rFonts w:ascii="Consolas"/>
          <w:b w:val="false"/>
          <w:i w:val="false"/>
          <w:color w:val="000000"/>
          <w:sz w:val="20"/>
        </w:rPr>
        <w:t>
      1. Ерлi-зайыптылар некеде тұрған (ерлі-зайыпты болған) кезінде жинаған мүлiк олардың бiрлескен ортақ меншiгi болып табылады.</w:t>
      </w:r>
    </w:p>
    <w:bookmarkEnd w:id="174"/>
    <w:bookmarkStart w:name="z744" w:id="175"/>
    <w:p>
      <w:pPr>
        <w:spacing w:after="0"/>
        <w:ind w:left="0"/>
        <w:jc w:val="left"/>
      </w:pPr>
      <w:r>
        <w:rPr>
          <w:rFonts w:ascii="Consolas"/>
          <w:b w:val="false"/>
          <w:i w:val="false"/>
          <w:color w:val="000000"/>
          <w:sz w:val="20"/>
        </w:rPr>
        <w:t>
      2.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табыс сомалары, ерлi-зайыптылардың ортақ мүлкiнен және ерлi-зайыптылардың әрқайсысының бөлек мүлкiнен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p>
    <w:bookmarkEnd w:id="175"/>
    <w:bookmarkStart w:name="z745" w:id="176"/>
    <w:p>
      <w:pPr>
        <w:spacing w:after="0"/>
        <w:ind w:left="0"/>
        <w:jc w:val="left"/>
      </w:pPr>
      <w:r>
        <w:rPr>
          <w:rFonts w:ascii="Consolas"/>
          <w:b w:val="false"/>
          <w:i w:val="false"/>
          <w:color w:val="000000"/>
          <w:sz w:val="20"/>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76"/>
    <w:p>
      <w:pPr>
        <w:spacing w:after="0"/>
        <w:ind w:left="0"/>
        <w:jc w:val="left"/>
      </w:pPr>
      <w:r>
        <w:rPr>
          <w:rFonts w:ascii="Consolas"/>
          <w:b/>
          <w:i w:val="false"/>
          <w:color w:val="000000"/>
          <w:sz w:val="20"/>
        </w:rPr>
        <w:t>34-бап. Ерлі-зайыптылардың ортақ мүлкін иелену, пайдалану және оған билік ету</w:t>
      </w:r>
    </w:p>
    <w:bookmarkStart w:name="z79" w:id="177"/>
    <w:p>
      <w:pPr>
        <w:spacing w:after="0"/>
        <w:ind w:left="0"/>
        <w:jc w:val="left"/>
      </w:pPr>
      <w:r>
        <w:rPr>
          <w:rFonts w:ascii="Consolas"/>
          <w:b w:val="false"/>
          <w:i w:val="false"/>
          <w:color w:val="000000"/>
          <w:sz w:val="20"/>
        </w:rPr>
        <w:t>
      1. Ерлi-зайыптылардың ортақ мүлкiн иелену, пайдалану және оған билiк ету ерлi-зайыптылардың екеуінің келiсiмi бойынша жүзеге асырылады.</w:t>
      </w:r>
    </w:p>
    <w:bookmarkEnd w:id="177"/>
    <w:bookmarkStart w:name="z746" w:id="178"/>
    <w:p>
      <w:pPr>
        <w:spacing w:after="0"/>
        <w:ind w:left="0"/>
        <w:jc w:val="left"/>
      </w:pPr>
      <w:r>
        <w:rPr>
          <w:rFonts w:ascii="Consolas"/>
          <w:b w:val="false"/>
          <w:i w:val="false"/>
          <w:color w:val="000000"/>
          <w:sz w:val="20"/>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78"/>
    <w:bookmarkStart w:name="z747" w:id="179"/>
    <w:p>
      <w:pPr>
        <w:spacing w:after="0"/>
        <w:ind w:left="0"/>
        <w:jc w:val="left"/>
      </w:pPr>
      <w:r>
        <w:rPr>
          <w:rFonts w:ascii="Consolas"/>
          <w:b w:val="false"/>
          <w:i w:val="false"/>
          <w:color w:val="000000"/>
          <w:sz w:val="20"/>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79"/>
    <w:p>
      <w:pPr>
        <w:spacing w:after="0"/>
        <w:ind w:left="0"/>
        <w:jc w:val="left"/>
      </w:pPr>
      <w:r>
        <w:rPr>
          <w:rFonts w:ascii="Consolas"/>
          <w:b w:val="false"/>
          <w:i w:val="false"/>
          <w:color w:val="000000"/>
          <w:sz w:val="20"/>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left"/>
      </w:pPr>
      <w:r>
        <w:rPr>
          <w:rFonts w:ascii="Consolas"/>
          <w:b/>
          <w:i w:val="false"/>
          <w:color w:val="000000"/>
          <w:sz w:val="20"/>
        </w:rPr>
        <w:t>35-бап. Ерлі-зайыптылардың әрқайсысының меншігі</w:t>
      </w:r>
    </w:p>
    <w:bookmarkStart w:name="z81" w:id="180"/>
    <w:p>
      <w:pPr>
        <w:spacing w:after="0"/>
        <w:ind w:left="0"/>
        <w:jc w:val="left"/>
      </w:pPr>
      <w:r>
        <w:rPr>
          <w:rFonts w:ascii="Consolas"/>
          <w:b w:val="false"/>
          <w:i w:val="false"/>
          <w:color w:val="000000"/>
          <w:sz w:val="20"/>
        </w:rPr>
        <w:t>
      1. Мыналар:</w:t>
      </w:r>
    </w:p>
    <w:bookmarkEnd w:id="180"/>
    <w:bookmarkStart w:name="z748" w:id="181"/>
    <w:p>
      <w:pPr>
        <w:spacing w:after="0"/>
        <w:ind w:left="0"/>
        <w:jc w:val="left"/>
      </w:pPr>
      <w:r>
        <w:rPr>
          <w:rFonts w:ascii="Consolas"/>
          <w:b w:val="false"/>
          <w:i w:val="false"/>
          <w:color w:val="000000"/>
          <w:sz w:val="20"/>
        </w:rPr>
        <w:t>
      1) некеге отыруға (ерлі-зайыпты болуға) дейiн ерлi-зайыптылардың әрқайсысына тиесiлi болған мүлiк;</w:t>
      </w:r>
    </w:p>
    <w:bookmarkEnd w:id="181"/>
    <w:bookmarkStart w:name="z749" w:id="182"/>
    <w:p>
      <w:pPr>
        <w:spacing w:after="0"/>
        <w:ind w:left="0"/>
        <w:jc w:val="left"/>
      </w:pPr>
      <w:r>
        <w:rPr>
          <w:rFonts w:ascii="Consolas"/>
          <w:b w:val="false"/>
          <w:i w:val="false"/>
          <w:color w:val="000000"/>
          <w:sz w:val="20"/>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182"/>
    <w:bookmarkStart w:name="z750" w:id="183"/>
    <w:p>
      <w:pPr>
        <w:spacing w:after="0"/>
        <w:ind w:left="0"/>
        <w:jc w:val="left"/>
      </w:pPr>
      <w:r>
        <w:rPr>
          <w:rFonts w:ascii="Consolas"/>
          <w:b w:val="false"/>
          <w:i w:val="false"/>
          <w:color w:val="000000"/>
          <w:sz w:val="20"/>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183"/>
    <w:bookmarkStart w:name="z751" w:id="184"/>
    <w:p>
      <w:pPr>
        <w:spacing w:after="0"/>
        <w:ind w:left="0"/>
        <w:jc w:val="left"/>
      </w:pPr>
      <w:r>
        <w:rPr>
          <w:rFonts w:ascii="Consolas"/>
          <w:b w:val="false"/>
          <w:i w:val="false"/>
          <w:color w:val="000000"/>
          <w:sz w:val="20"/>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184"/>
    <w:p>
      <w:pPr>
        <w:spacing w:after="0"/>
        <w:ind w:left="0"/>
        <w:jc w:val="left"/>
      </w:pPr>
      <w:r>
        <w:rPr>
          <w:rFonts w:ascii="Consolas"/>
          <w:b/>
          <w:i w:val="false"/>
          <w:color w:val="000000"/>
          <w:sz w:val="20"/>
        </w:rPr>
        <w:t>36-бап. Ерлі-зайыптылардың әрқайсысының мүлкін олардың бірлескен ортақ меншігі деп тану</w:t>
      </w:r>
    </w:p>
    <w:bookmarkStart w:name="z83" w:id="185"/>
    <w:p>
      <w:pPr>
        <w:spacing w:after="0"/>
        <w:ind w:left="0"/>
        <w:jc w:val="left"/>
      </w:pPr>
      <w:r>
        <w:rPr>
          <w:rFonts w:ascii="Consolas"/>
          <w:b w:val="false"/>
          <w:i w:val="false"/>
          <w:color w:val="000000"/>
          <w:sz w:val="20"/>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185"/>
    <w:p>
      <w:pPr>
        <w:spacing w:after="0"/>
        <w:ind w:left="0"/>
        <w:jc w:val="left"/>
      </w:pPr>
      <w:r>
        <w:rPr>
          <w:rFonts w:ascii="Consolas"/>
          <w:b/>
          <w:i w:val="false"/>
          <w:color w:val="000000"/>
          <w:sz w:val="20"/>
        </w:rPr>
        <w:t>37-бап. Ерлі-зайыптылардың ортақ мүлкін бөлу</w:t>
      </w:r>
    </w:p>
    <w:bookmarkStart w:name="z85" w:id="186"/>
    <w:p>
      <w:pPr>
        <w:spacing w:after="0"/>
        <w:ind w:left="0"/>
        <w:jc w:val="left"/>
      </w:pPr>
      <w:r>
        <w:rPr>
          <w:rFonts w:ascii="Consolas"/>
          <w:b w:val="false"/>
          <w:i w:val="false"/>
          <w:color w:val="000000"/>
          <w:sz w:val="20"/>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186"/>
    <w:bookmarkStart w:name="z752" w:id="187"/>
    <w:p>
      <w:pPr>
        <w:spacing w:after="0"/>
        <w:ind w:left="0"/>
        <w:jc w:val="left"/>
      </w:pPr>
      <w:r>
        <w:rPr>
          <w:rFonts w:ascii="Consolas"/>
          <w:b w:val="false"/>
          <w:i w:val="false"/>
          <w:color w:val="000000"/>
          <w:sz w:val="20"/>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187"/>
    <w:bookmarkStart w:name="z753" w:id="188"/>
    <w:p>
      <w:pPr>
        <w:spacing w:after="0"/>
        <w:ind w:left="0"/>
        <w:jc w:val="left"/>
      </w:pPr>
      <w:r>
        <w:rPr>
          <w:rFonts w:ascii="Consolas"/>
          <w:b w:val="false"/>
          <w:i w:val="false"/>
          <w:color w:val="000000"/>
          <w:sz w:val="20"/>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188"/>
    <w:p>
      <w:pPr>
        <w:spacing w:after="0"/>
        <w:ind w:left="0"/>
        <w:jc w:val="left"/>
      </w:pPr>
      <w:r>
        <w:rPr>
          <w:rFonts w:ascii="Consolas"/>
          <w:b w:val="false"/>
          <w:i w:val="false"/>
          <w:color w:val="000000"/>
          <w:sz w:val="20"/>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189"/>
    <w:p>
      <w:pPr>
        <w:spacing w:after="0"/>
        <w:ind w:left="0"/>
        <w:jc w:val="left"/>
      </w:pPr>
      <w:r>
        <w:rPr>
          <w:rFonts w:ascii="Consolas"/>
          <w:b w:val="false"/>
          <w:i w:val="false"/>
          <w:color w:val="000000"/>
          <w:sz w:val="20"/>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189"/>
    <w:bookmarkStart w:name="z756" w:id="190"/>
    <w:p>
      <w:pPr>
        <w:spacing w:after="0"/>
        <w:ind w:left="0"/>
        <w:jc w:val="left"/>
      </w:pPr>
      <w:r>
        <w:rPr>
          <w:rFonts w:ascii="Consolas"/>
          <w:b w:val="false"/>
          <w:i w:val="false"/>
          <w:color w:val="000000"/>
          <w:sz w:val="20"/>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190"/>
    <w:bookmarkStart w:name="z757" w:id="191"/>
    <w:p>
      <w:pPr>
        <w:spacing w:after="0"/>
        <w:ind w:left="0"/>
        <w:jc w:val="left"/>
      </w:pPr>
      <w:r>
        <w:rPr>
          <w:rFonts w:ascii="Consolas"/>
          <w:b w:val="false"/>
          <w:i w:val="false"/>
          <w:color w:val="000000"/>
          <w:sz w:val="20"/>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191"/>
    <w:bookmarkStart w:name="z758" w:id="192"/>
    <w:p>
      <w:pPr>
        <w:spacing w:after="0"/>
        <w:ind w:left="0"/>
        <w:jc w:val="left"/>
      </w:pPr>
      <w:r>
        <w:rPr>
          <w:rFonts w:ascii="Consolas"/>
          <w:b w:val="false"/>
          <w:i w:val="false"/>
          <w:color w:val="000000"/>
          <w:sz w:val="20"/>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bookmarkEnd w:id="1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37-бапқа өзгеріс енгізілді - ҚР 17.11.2014 </w:t>
      </w:r>
      <w:r>
        <w:rPr>
          <w:rFonts w:ascii="Consolas"/>
          <w:b w:val="false"/>
          <w:i w:val="false"/>
          <w:color w:val="ff0000"/>
          <w:sz w:val="20"/>
        </w:rPr>
        <w:t>№ 254-V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38-бап. Ерлі-зайыптылардың ортақ мүлкін бөлу кезінде үлестерді айқындау</w:t>
      </w:r>
    </w:p>
    <w:bookmarkStart w:name="z87" w:id="193"/>
    <w:p>
      <w:pPr>
        <w:spacing w:after="0"/>
        <w:ind w:left="0"/>
        <w:jc w:val="left"/>
      </w:pPr>
      <w:r>
        <w:rPr>
          <w:rFonts w:ascii="Consolas"/>
          <w:b w:val="false"/>
          <w:i w:val="false"/>
          <w:color w:val="000000"/>
          <w:sz w:val="20"/>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193"/>
    <w:bookmarkStart w:name="z759" w:id="194"/>
    <w:p>
      <w:pPr>
        <w:spacing w:after="0"/>
        <w:ind w:left="0"/>
        <w:jc w:val="left"/>
      </w:pPr>
      <w:r>
        <w:rPr>
          <w:rFonts w:ascii="Consolas"/>
          <w:b w:val="false"/>
          <w:i w:val="false"/>
          <w:color w:val="000000"/>
          <w:sz w:val="20"/>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194"/>
    <w:bookmarkStart w:name="z760" w:id="195"/>
    <w:p>
      <w:pPr>
        <w:spacing w:after="0"/>
        <w:ind w:left="0"/>
        <w:jc w:val="left"/>
      </w:pPr>
      <w:r>
        <w:rPr>
          <w:rFonts w:ascii="Consolas"/>
          <w:b w:val="false"/>
          <w:i w:val="false"/>
          <w:color w:val="000000"/>
          <w:sz w:val="20"/>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195"/>
    <w:bookmarkStart w:name="z88" w:id="196"/>
    <w:p>
      <w:pPr>
        <w:spacing w:after="0"/>
        <w:ind w:left="0"/>
        <w:jc w:val="left"/>
      </w:pPr>
      <w:r>
        <w:rPr>
          <w:rFonts w:ascii="Consolas"/>
          <w:b/>
          <w:i w:val="false"/>
          <w:color w:val="000000"/>
        </w:rPr>
        <w:t xml:space="preserve"> §2. Ерлі-зайыптылар мүлкінің шарттық режимі</w:t>
      </w:r>
    </w:p>
    <w:bookmarkEnd w:id="196"/>
    <w:p>
      <w:pPr>
        <w:spacing w:after="0"/>
        <w:ind w:left="0"/>
        <w:jc w:val="left"/>
      </w:pPr>
      <w:r>
        <w:rPr>
          <w:rFonts w:ascii="Consolas"/>
          <w:b/>
          <w:i w:val="false"/>
          <w:color w:val="000000"/>
          <w:sz w:val="20"/>
        </w:rPr>
        <w:t>39-бап. Неке шарты</w:t>
      </w:r>
    </w:p>
    <w:bookmarkStart w:name="z90" w:id="197"/>
    <w:p>
      <w:pPr>
        <w:spacing w:after="0"/>
        <w:ind w:left="0"/>
        <w:jc w:val="left"/>
      </w:pPr>
      <w:r>
        <w:rPr>
          <w:rFonts w:ascii="Consolas"/>
          <w:b w:val="false"/>
          <w:i w:val="false"/>
          <w:color w:val="000000"/>
          <w:sz w:val="20"/>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97"/>
    <w:bookmarkStart w:name="z761" w:id="198"/>
    <w:p>
      <w:pPr>
        <w:spacing w:after="0"/>
        <w:ind w:left="0"/>
        <w:jc w:val="left"/>
      </w:pPr>
      <w:r>
        <w:rPr>
          <w:rFonts w:ascii="Consolas"/>
          <w:b w:val="false"/>
          <w:i w:val="false"/>
          <w:color w:val="000000"/>
          <w:sz w:val="20"/>
        </w:rPr>
        <w:t>
      2. Неке шартында некеде (ерлі-зайыптылықтан) туған немесе асырап алынған балалардың мүліктік құқықтары көзделуі мүмкін.</w:t>
      </w:r>
    </w:p>
    <w:bookmarkEnd w:id="198"/>
    <w:p>
      <w:pPr>
        <w:spacing w:after="0"/>
        <w:ind w:left="0"/>
        <w:jc w:val="left"/>
      </w:pPr>
      <w:r>
        <w:rPr>
          <w:rFonts w:ascii="Consolas"/>
          <w:b/>
          <w:i w:val="false"/>
          <w:color w:val="000000"/>
          <w:sz w:val="20"/>
        </w:rPr>
        <w:t>40-бап. Неке шартын жасасу</w:t>
      </w:r>
    </w:p>
    <w:bookmarkStart w:name="z92" w:id="199"/>
    <w:p>
      <w:pPr>
        <w:spacing w:after="0"/>
        <w:ind w:left="0"/>
        <w:jc w:val="left"/>
      </w:pPr>
      <w:r>
        <w:rPr>
          <w:rFonts w:ascii="Consolas"/>
          <w:b w:val="false"/>
          <w:i w:val="false"/>
          <w:color w:val="000000"/>
          <w:sz w:val="20"/>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199"/>
    <w:p>
      <w:pPr>
        <w:spacing w:after="0"/>
        <w:ind w:left="0"/>
        <w:jc w:val="left"/>
      </w:pPr>
      <w:r>
        <w:rPr>
          <w:rFonts w:ascii="Consolas"/>
          <w:b w:val="false"/>
          <w:i w:val="false"/>
          <w:color w:val="000000"/>
          <w:sz w:val="20"/>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00"/>
    <w:p>
      <w:pPr>
        <w:spacing w:after="0"/>
        <w:ind w:left="0"/>
        <w:jc w:val="left"/>
      </w:pPr>
      <w:r>
        <w:rPr>
          <w:rFonts w:ascii="Consolas"/>
          <w:b w:val="false"/>
          <w:i w:val="false"/>
          <w:color w:val="000000"/>
          <w:sz w:val="20"/>
        </w:rPr>
        <w:t>
      2. Неке шарты жазбаша түрде жасалады және міндетті түрде нотариатта куәландырылуға жатады.</w:t>
      </w:r>
    </w:p>
    <w:bookmarkEnd w:id="200"/>
    <w:p>
      <w:pPr>
        <w:spacing w:after="0"/>
        <w:ind w:left="0"/>
        <w:jc w:val="left"/>
      </w:pPr>
      <w:r>
        <w:rPr>
          <w:rFonts w:ascii="Consolas"/>
          <w:b/>
          <w:i w:val="false"/>
          <w:color w:val="000000"/>
          <w:sz w:val="20"/>
        </w:rPr>
        <w:t>41-бап. Неке шартының мазмұны</w:t>
      </w:r>
    </w:p>
    <w:bookmarkStart w:name="z94" w:id="201"/>
    <w:p>
      <w:pPr>
        <w:spacing w:after="0"/>
        <w:ind w:left="0"/>
        <w:jc w:val="left"/>
      </w:pPr>
      <w:r>
        <w:rPr>
          <w:rFonts w:ascii="Consolas"/>
          <w:b w:val="false"/>
          <w:i w:val="false"/>
          <w:color w:val="000000"/>
          <w:sz w:val="20"/>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01"/>
    <w:bookmarkStart w:name="z763" w:id="202"/>
    <w:p>
      <w:pPr>
        <w:spacing w:after="0"/>
        <w:ind w:left="0"/>
        <w:jc w:val="left"/>
      </w:pPr>
      <w:r>
        <w:rPr>
          <w:rFonts w:ascii="Consolas"/>
          <w:b w:val="false"/>
          <w:i w:val="false"/>
          <w:color w:val="000000"/>
          <w:sz w:val="20"/>
        </w:rPr>
        <w:t>
      Неке шарты ерлi-зайыптылардың қолда бар мүлкiне қатысты да, болашақтағы мүлкіне де қатысты жасалуы мүмкiн.</w:t>
      </w:r>
    </w:p>
    <w:bookmarkEnd w:id="202"/>
    <w:bookmarkStart w:name="z764" w:id="203"/>
    <w:p>
      <w:pPr>
        <w:spacing w:after="0"/>
        <w:ind w:left="0"/>
        <w:jc w:val="left"/>
      </w:pPr>
      <w:r>
        <w:rPr>
          <w:rFonts w:ascii="Consolas"/>
          <w:b w:val="false"/>
          <w:i w:val="false"/>
          <w:color w:val="000000"/>
          <w:sz w:val="20"/>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03"/>
    <w:bookmarkStart w:name="z765" w:id="204"/>
    <w:p>
      <w:pPr>
        <w:spacing w:after="0"/>
        <w:ind w:left="0"/>
        <w:jc w:val="left"/>
      </w:pPr>
      <w:r>
        <w:rPr>
          <w:rFonts w:ascii="Consolas"/>
          <w:b w:val="false"/>
          <w:i w:val="false"/>
          <w:color w:val="000000"/>
          <w:sz w:val="20"/>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04"/>
    <w:bookmarkStart w:name="z766" w:id="205"/>
    <w:p>
      <w:pPr>
        <w:spacing w:after="0"/>
        <w:ind w:left="0"/>
        <w:jc w:val="left"/>
      </w:pPr>
      <w:r>
        <w:rPr>
          <w:rFonts w:ascii="Consolas"/>
          <w:b w:val="false"/>
          <w:i w:val="false"/>
          <w:color w:val="000000"/>
          <w:sz w:val="20"/>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05"/>
    <w:p>
      <w:pPr>
        <w:spacing w:after="0"/>
        <w:ind w:left="0"/>
        <w:jc w:val="left"/>
      </w:pPr>
      <w:r>
        <w:rPr>
          <w:rFonts w:ascii="Consolas"/>
          <w:b/>
          <w:i w:val="false"/>
          <w:color w:val="000000"/>
          <w:sz w:val="20"/>
        </w:rPr>
        <w:t>42-бап. Неке шартын өзгерту және бұзу</w:t>
      </w:r>
    </w:p>
    <w:bookmarkStart w:name="z96" w:id="206"/>
    <w:p>
      <w:pPr>
        <w:spacing w:after="0"/>
        <w:ind w:left="0"/>
        <w:jc w:val="left"/>
      </w:pPr>
      <w:r>
        <w:rPr>
          <w:rFonts w:ascii="Consolas"/>
          <w:b w:val="false"/>
          <w:i w:val="false"/>
          <w:color w:val="000000"/>
          <w:sz w:val="20"/>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06"/>
    <w:bookmarkStart w:name="z767" w:id="207"/>
    <w:p>
      <w:pPr>
        <w:spacing w:after="0"/>
        <w:ind w:left="0"/>
        <w:jc w:val="left"/>
      </w:pPr>
      <w:r>
        <w:rPr>
          <w:rFonts w:ascii="Consolas"/>
          <w:b w:val="false"/>
          <w:i w:val="false"/>
          <w:color w:val="000000"/>
          <w:sz w:val="20"/>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07"/>
    <w:bookmarkStart w:name="z768" w:id="208"/>
    <w:p>
      <w:pPr>
        <w:spacing w:after="0"/>
        <w:ind w:left="0"/>
        <w:jc w:val="left"/>
      </w:pPr>
      <w:r>
        <w:rPr>
          <w:rFonts w:ascii="Consolas"/>
          <w:b w:val="false"/>
          <w:i w:val="false"/>
          <w:color w:val="000000"/>
          <w:sz w:val="20"/>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08"/>
    <w:bookmarkStart w:name="z769" w:id="209"/>
    <w:p>
      <w:pPr>
        <w:spacing w:after="0"/>
        <w:ind w:left="0"/>
        <w:jc w:val="left"/>
      </w:pPr>
      <w:r>
        <w:rPr>
          <w:rFonts w:ascii="Consolas"/>
          <w:b w:val="false"/>
          <w:i w:val="false"/>
          <w:color w:val="000000"/>
          <w:sz w:val="20"/>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09"/>
    <w:p>
      <w:pPr>
        <w:spacing w:after="0"/>
        <w:ind w:left="0"/>
        <w:jc w:val="left"/>
      </w:pPr>
      <w:r>
        <w:rPr>
          <w:rFonts w:ascii="Consolas"/>
          <w:b/>
          <w:i w:val="false"/>
          <w:color w:val="000000"/>
          <w:sz w:val="20"/>
        </w:rPr>
        <w:t>43-бап. Неке шартын жарамсыз деп тану</w:t>
      </w:r>
    </w:p>
    <w:bookmarkStart w:name="z98" w:id="210"/>
    <w:p>
      <w:pPr>
        <w:spacing w:after="0"/>
        <w:ind w:left="0"/>
        <w:jc w:val="left"/>
      </w:pPr>
      <w:r>
        <w:rPr>
          <w:rFonts w:ascii="Consolas"/>
          <w:b w:val="false"/>
          <w:i w:val="false"/>
          <w:color w:val="000000"/>
          <w:sz w:val="20"/>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10"/>
    <w:bookmarkStart w:name="z770" w:id="211"/>
    <w:p>
      <w:pPr>
        <w:spacing w:after="0"/>
        <w:ind w:left="0"/>
        <w:jc w:val="left"/>
      </w:pPr>
      <w:r>
        <w:rPr>
          <w:rFonts w:ascii="Consolas"/>
          <w:b w:val="false"/>
          <w:i w:val="false"/>
          <w:color w:val="000000"/>
          <w:sz w:val="20"/>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Consolas"/>
          <w:b w:val="false"/>
          <w:i w:val="false"/>
          <w:color w:val="000000"/>
          <w:sz w:val="20"/>
        </w:rPr>
        <w:t>3-тармағының</w:t>
      </w:r>
      <w:r>
        <w:rPr>
          <w:rFonts w:ascii="Consolas"/>
          <w:b w:val="false"/>
          <w:i w:val="false"/>
          <w:color w:val="000000"/>
          <w:sz w:val="20"/>
        </w:rPr>
        <w:t xml:space="preserve"> талаптарын бұзатын неке шартының талаптары жарамсыз деп танылады.</w:t>
      </w:r>
    </w:p>
    <w:bookmarkEnd w:id="211"/>
    <w:bookmarkStart w:name="z99" w:id="212"/>
    <w:p>
      <w:pPr>
        <w:spacing w:after="0"/>
        <w:ind w:left="0"/>
        <w:jc w:val="left"/>
      </w:pPr>
      <w:r>
        <w:rPr>
          <w:rFonts w:ascii="Consolas"/>
          <w:b/>
          <w:i w:val="false"/>
          <w:color w:val="000000"/>
        </w:rPr>
        <w:t xml:space="preserve"> §3. Ерлі-зайыптылардың міндеттемелер бойынша жауапкершілігі</w:t>
      </w:r>
    </w:p>
    <w:bookmarkEnd w:id="212"/>
    <w:p>
      <w:pPr>
        <w:spacing w:after="0"/>
        <w:ind w:left="0"/>
        <w:jc w:val="left"/>
      </w:pPr>
      <w:r>
        <w:rPr>
          <w:rFonts w:ascii="Consolas"/>
          <w:b/>
          <w:i w:val="false"/>
          <w:color w:val="000000"/>
          <w:sz w:val="20"/>
        </w:rPr>
        <w:t>44-бап. Ерлі-зайыптылардың мүлкінен өндіріп алу</w:t>
      </w:r>
    </w:p>
    <w:bookmarkStart w:name="z101" w:id="213"/>
    <w:p>
      <w:pPr>
        <w:spacing w:after="0"/>
        <w:ind w:left="0"/>
        <w:jc w:val="left"/>
      </w:pPr>
      <w:r>
        <w:rPr>
          <w:rFonts w:ascii="Consolas"/>
          <w:b w:val="false"/>
          <w:i w:val="false"/>
          <w:color w:val="000000"/>
          <w:sz w:val="20"/>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13"/>
    <w:bookmarkStart w:name="z771" w:id="214"/>
    <w:p>
      <w:pPr>
        <w:spacing w:after="0"/>
        <w:ind w:left="0"/>
        <w:jc w:val="left"/>
      </w:pPr>
      <w:r>
        <w:rPr>
          <w:rFonts w:ascii="Consolas"/>
          <w:b w:val="false"/>
          <w:i w:val="false"/>
          <w:color w:val="000000"/>
          <w:sz w:val="20"/>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14"/>
    <w:bookmarkStart w:name="z772" w:id="215"/>
    <w:p>
      <w:pPr>
        <w:spacing w:after="0"/>
        <w:ind w:left="0"/>
        <w:jc w:val="left"/>
      </w:pPr>
      <w:r>
        <w:rPr>
          <w:rFonts w:ascii="Consolas"/>
          <w:b w:val="false"/>
          <w:i w:val="false"/>
          <w:color w:val="000000"/>
          <w:sz w:val="20"/>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15"/>
    <w:bookmarkStart w:name="z773" w:id="216"/>
    <w:p>
      <w:pPr>
        <w:spacing w:after="0"/>
        <w:ind w:left="0"/>
        <w:jc w:val="left"/>
      </w:pPr>
      <w:r>
        <w:rPr>
          <w:rFonts w:ascii="Consolas"/>
          <w:b w:val="false"/>
          <w:i w:val="false"/>
          <w:color w:val="000000"/>
          <w:sz w:val="20"/>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16"/>
    <w:p>
      <w:pPr>
        <w:spacing w:after="0"/>
        <w:ind w:left="0"/>
        <w:jc w:val="left"/>
      </w:pPr>
      <w:r>
        <w:rPr>
          <w:rFonts w:ascii="Consolas"/>
          <w:b/>
          <w:i w:val="false"/>
          <w:color w:val="000000"/>
          <w:sz w:val="20"/>
        </w:rPr>
        <w:t>45-бап. Неке шартын жасасу, өзгерту және бұзу кезіндегі кредит берушілердің құқықтарына кепілдік</w:t>
      </w:r>
    </w:p>
    <w:bookmarkStart w:name="z103" w:id="217"/>
    <w:p>
      <w:pPr>
        <w:spacing w:after="0"/>
        <w:ind w:left="0"/>
        <w:jc w:val="left"/>
      </w:pPr>
      <w:r>
        <w:rPr>
          <w:rFonts w:ascii="Consolas"/>
          <w:b w:val="false"/>
          <w:i w:val="false"/>
          <w:color w:val="000000"/>
          <w:sz w:val="20"/>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17"/>
    <w:bookmarkStart w:name="z104" w:id="218"/>
    <w:p>
      <w:pPr>
        <w:spacing w:after="0"/>
        <w:ind w:left="0"/>
        <w:jc w:val="left"/>
      </w:pPr>
      <w:r>
        <w:rPr>
          <w:rFonts w:ascii="Consolas"/>
          <w:b/>
          <w:i w:val="false"/>
          <w:color w:val="000000"/>
        </w:rPr>
        <w:t xml:space="preserve"> 3-БӨЛІМ. ОТБАСЫ</w:t>
      </w:r>
      <w:r>
        <w:br/>
      </w:r>
      <w:r>
        <w:rPr>
          <w:rFonts w:ascii="Consolas"/>
          <w:b/>
          <w:i w:val="false"/>
          <w:color w:val="000000"/>
        </w:rPr>
        <w:t>8-тарау. БАЛАНЫҢ ТУУ ТЕГІН АНЫҚТАУ</w:t>
      </w:r>
    </w:p>
    <w:bookmarkEnd w:id="218"/>
    <w:p>
      <w:pPr>
        <w:spacing w:after="0"/>
        <w:ind w:left="0"/>
        <w:jc w:val="left"/>
      </w:pPr>
      <w:r>
        <w:rPr>
          <w:rFonts w:ascii="Consolas"/>
          <w:b/>
          <w:i w:val="false"/>
          <w:color w:val="000000"/>
          <w:sz w:val="20"/>
        </w:rPr>
        <w:t>46-бап. Ата-аналардың және баланың құқықтары мен міндеттерінің туындауы үшін негіздер</w:t>
      </w:r>
    </w:p>
    <w:bookmarkStart w:name="z107" w:id="219"/>
    <w:p>
      <w:pPr>
        <w:spacing w:after="0"/>
        <w:ind w:left="0"/>
        <w:jc w:val="left"/>
      </w:pPr>
      <w:r>
        <w:rPr>
          <w:rFonts w:ascii="Consolas"/>
          <w:b w:val="false"/>
          <w:i w:val="false"/>
          <w:color w:val="000000"/>
          <w:sz w:val="20"/>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19"/>
    <w:bookmarkStart w:name="z774" w:id="220"/>
    <w:p>
      <w:pPr>
        <w:spacing w:after="0"/>
        <w:ind w:left="0"/>
        <w:jc w:val="left"/>
      </w:pPr>
      <w:r>
        <w:rPr>
          <w:rFonts w:ascii="Consolas"/>
          <w:b w:val="false"/>
          <w:i w:val="false"/>
          <w:color w:val="000000"/>
          <w:sz w:val="20"/>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20"/>
    <w:bookmarkStart w:name="z775" w:id="221"/>
    <w:p>
      <w:pPr>
        <w:spacing w:after="0"/>
        <w:ind w:left="0"/>
        <w:jc w:val="left"/>
      </w:pPr>
      <w:r>
        <w:rPr>
          <w:rFonts w:ascii="Consolas"/>
          <w:b w:val="false"/>
          <w:i w:val="false"/>
          <w:color w:val="000000"/>
          <w:sz w:val="20"/>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21"/>
    <w:p>
      <w:pPr>
        <w:spacing w:after="0"/>
        <w:ind w:left="0"/>
        <w:jc w:val="left"/>
      </w:pPr>
      <w:r>
        <w:rPr>
          <w:rFonts w:ascii="Consolas"/>
          <w:b/>
          <w:i w:val="false"/>
          <w:color w:val="000000"/>
          <w:sz w:val="20"/>
        </w:rPr>
        <w:t>47-бап. Баланың туу тегін анықтау</w:t>
      </w:r>
    </w:p>
    <w:bookmarkStart w:name="z109" w:id="222"/>
    <w:p>
      <w:pPr>
        <w:spacing w:after="0"/>
        <w:ind w:left="0"/>
        <w:jc w:val="left"/>
      </w:pPr>
      <w:r>
        <w:rPr>
          <w:rFonts w:ascii="Consolas"/>
          <w:b w:val="false"/>
          <w:i w:val="false"/>
          <w:color w:val="000000"/>
          <w:sz w:val="20"/>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22"/>
    <w:bookmarkStart w:name="z776" w:id="223"/>
    <w:p>
      <w:pPr>
        <w:spacing w:after="0"/>
        <w:ind w:left="0"/>
        <w:jc w:val="left"/>
      </w:pPr>
      <w:r>
        <w:rPr>
          <w:rFonts w:ascii="Consolas"/>
          <w:b w:val="false"/>
          <w:i w:val="false"/>
          <w:color w:val="000000"/>
          <w:sz w:val="20"/>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23"/>
    <w:bookmarkStart w:name="z777" w:id="224"/>
    <w:p>
      <w:pPr>
        <w:spacing w:after="0"/>
        <w:ind w:left="0"/>
        <w:jc w:val="left"/>
      </w:pPr>
      <w:r>
        <w:rPr>
          <w:rFonts w:ascii="Consolas"/>
          <w:b w:val="false"/>
          <w:i w:val="false"/>
          <w:color w:val="000000"/>
          <w:sz w:val="20"/>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24"/>
    <w:bookmarkStart w:name="z778" w:id="225"/>
    <w:p>
      <w:pPr>
        <w:spacing w:after="0"/>
        <w:ind w:left="0"/>
        <w:jc w:val="left"/>
      </w:pPr>
      <w:r>
        <w:rPr>
          <w:rFonts w:ascii="Consolas"/>
          <w:b w:val="false"/>
          <w:i w:val="false"/>
          <w:color w:val="000000"/>
          <w:sz w:val="20"/>
        </w:rPr>
        <w:t>
      Бала суррогат анадан туған жағдайда баланың туу тегі суррогат ана болу жөнінде жасалған шарт негізінде куәландырылады.</w:t>
      </w:r>
    </w:p>
    <w:bookmarkEnd w:id="225"/>
    <w:bookmarkStart w:name="z779" w:id="226"/>
    <w:p>
      <w:pPr>
        <w:spacing w:after="0"/>
        <w:ind w:left="0"/>
        <w:jc w:val="left"/>
      </w:pPr>
      <w:r>
        <w:rPr>
          <w:rFonts w:ascii="Consolas"/>
          <w:b w:val="false"/>
          <w:i w:val="false"/>
          <w:color w:val="000000"/>
          <w:sz w:val="20"/>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26"/>
    <w:bookmarkStart w:name="z780" w:id="227"/>
    <w:p>
      <w:pPr>
        <w:spacing w:after="0"/>
        <w:ind w:left="0"/>
        <w:jc w:val="left"/>
      </w:pPr>
      <w:r>
        <w:rPr>
          <w:rFonts w:ascii="Consolas"/>
          <w:b w:val="false"/>
          <w:i w:val="false"/>
          <w:color w:val="000000"/>
          <w:sz w:val="20"/>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Consolas"/>
          <w:b w:val="false"/>
          <w:i w:val="false"/>
          <w:color w:val="000000"/>
          <w:sz w:val="20"/>
        </w:rPr>
        <w:t>48-бабында</w:t>
      </w:r>
      <w:r>
        <w:rPr>
          <w:rFonts w:ascii="Consolas"/>
          <w:b w:val="false"/>
          <w:i w:val="false"/>
          <w:color w:val="000000"/>
          <w:sz w:val="20"/>
        </w:rPr>
        <w:t xml:space="preserve"> көзделген қағидалар бойынша анықталады. Мұндай өтініш болмаған жағдайда бұл мәселе сот тәртібімен шешіледі.</w:t>
      </w:r>
    </w:p>
    <w:bookmarkEnd w:id="227"/>
    <w:bookmarkStart w:name="z781" w:id="228"/>
    <w:p>
      <w:pPr>
        <w:spacing w:after="0"/>
        <w:ind w:left="0"/>
        <w:jc w:val="left"/>
      </w:pPr>
      <w:r>
        <w:rPr>
          <w:rFonts w:ascii="Consolas"/>
          <w:b w:val="false"/>
          <w:i w:val="false"/>
          <w:color w:val="000000"/>
          <w:sz w:val="20"/>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28"/>
    <w:bookmarkStart w:name="z782" w:id="229"/>
    <w:p>
      <w:pPr>
        <w:spacing w:after="0"/>
        <w:ind w:left="0"/>
        <w:jc w:val="left"/>
      </w:pPr>
      <w:r>
        <w:rPr>
          <w:rFonts w:ascii="Consolas"/>
          <w:b w:val="false"/>
          <w:i w:val="false"/>
          <w:color w:val="000000"/>
          <w:sz w:val="20"/>
        </w:rPr>
        <w:t>
      Егер анасының жұбайы болып табылмайтын еркектiң әке екендiгi анықталған болса, баланың анасы босанғанға дейiнгi және босанғаннан кейiнгi кезеңдердiң iшiнде өзiн күтіп-бағу жөнiндегi шығыстарға арналған тиiстi ақша қаражатын одан сот тәртiбiмен талап етуге құқылы. Сот ақша қаражатының мөлшерiн және төлемдердің кезеңділігін тараптардың материалдық, отбасылық және назар аударуға тұратын басқа да мүдделерiн негiзге ала отырып, ақша қаражатын төлеу кезiнде қолданылып жүрген айлық есептiк көрсеткiштiң еселенген арақатынасымен айқындайды.</w:t>
      </w:r>
    </w:p>
    <w:bookmarkEnd w:id="229"/>
    <w:bookmarkStart w:name="z783" w:id="230"/>
    <w:p>
      <w:pPr>
        <w:spacing w:after="0"/>
        <w:ind w:left="0"/>
        <w:jc w:val="left"/>
      </w:pPr>
      <w:r>
        <w:rPr>
          <w:rFonts w:ascii="Consolas"/>
          <w:b w:val="false"/>
          <w:i w:val="false"/>
          <w:color w:val="000000"/>
          <w:sz w:val="20"/>
        </w:rPr>
        <w:t>
      6. Тууды мемлекеттік тіркеу туралы акт жазбасындағы баланың әкесі туралы мәліметтерді алып тастау туралы сот шешімі негізінде тіркеуші орган баланың анасының жұбайы немесе бұрынғы жұбайы баланың әкесі болып көрсетілген туу туралы акт жазбасындағы баланың әкесі туралы мәліметтерді алып тастайды.</w:t>
      </w:r>
    </w:p>
    <w:bookmarkEnd w:id="230"/>
    <w:bookmarkStart w:name="z784" w:id="231"/>
    <w:p>
      <w:pPr>
        <w:spacing w:after="0"/>
        <w:ind w:left="0"/>
        <w:jc w:val="left"/>
      </w:pPr>
      <w:r>
        <w:rPr>
          <w:rFonts w:ascii="Consolas"/>
          <w:b w:val="false"/>
          <w:i w:val="false"/>
          <w:color w:val="000000"/>
          <w:sz w:val="20"/>
        </w:rPr>
        <w:t xml:space="preserve">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 </w:t>
      </w:r>
    </w:p>
    <w:bookmarkEnd w:id="231"/>
    <w:p>
      <w:pPr>
        <w:spacing w:after="0"/>
        <w:ind w:left="0"/>
        <w:jc w:val="left"/>
      </w:pPr>
      <w:r>
        <w:rPr>
          <w:rFonts w:ascii="Consolas"/>
          <w:b/>
          <w:i w:val="false"/>
          <w:color w:val="000000"/>
          <w:sz w:val="20"/>
        </w:rPr>
        <w:t>48-бап. Әке болуды сот тәртібімен анықтау</w:t>
      </w:r>
    </w:p>
    <w:bookmarkStart w:name="z111" w:id="232"/>
    <w:p>
      <w:pPr>
        <w:spacing w:after="0"/>
        <w:ind w:left="0"/>
        <w:jc w:val="left"/>
      </w:pPr>
      <w:r>
        <w:rPr>
          <w:rFonts w:ascii="Consolas"/>
          <w:b w:val="false"/>
          <w:i w:val="false"/>
          <w:color w:val="000000"/>
          <w:sz w:val="20"/>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bookmarkEnd w:id="232"/>
    <w:p>
      <w:pPr>
        <w:spacing w:after="0"/>
        <w:ind w:left="0"/>
        <w:jc w:val="left"/>
      </w:pPr>
      <w:r>
        <w:rPr>
          <w:rFonts w:ascii="Consolas"/>
          <w:b/>
          <w:i w:val="false"/>
          <w:color w:val="000000"/>
          <w:sz w:val="20"/>
        </w:rPr>
        <w:t>49-бап. Соттың әке болуды тану фактісін анықтауы</w:t>
      </w:r>
    </w:p>
    <w:bookmarkStart w:name="z113" w:id="233"/>
    <w:p>
      <w:pPr>
        <w:spacing w:after="0"/>
        <w:ind w:left="0"/>
        <w:jc w:val="left"/>
      </w:pPr>
      <w:r>
        <w:rPr>
          <w:rFonts w:ascii="Consolas"/>
          <w:b w:val="false"/>
          <w:i w:val="false"/>
          <w:color w:val="000000"/>
          <w:sz w:val="20"/>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33"/>
    <w:p>
      <w:pPr>
        <w:spacing w:after="0"/>
        <w:ind w:left="0"/>
        <w:jc w:val="left"/>
      </w:pPr>
      <w:r>
        <w:rPr>
          <w:rFonts w:ascii="Consolas"/>
          <w:b/>
          <w:i w:val="false"/>
          <w:color w:val="000000"/>
          <w:sz w:val="20"/>
        </w:rPr>
        <w:t>50-бап. Баланың ата-аналары (ата-анасы) туралы туу туралы актілер жазбалары кітабына жазу</w:t>
      </w:r>
    </w:p>
    <w:bookmarkStart w:name="z115" w:id="234"/>
    <w:p>
      <w:pPr>
        <w:spacing w:after="0"/>
        <w:ind w:left="0"/>
        <w:jc w:val="left"/>
      </w:pPr>
      <w:r>
        <w:rPr>
          <w:rFonts w:ascii="Consolas"/>
          <w:b w:val="false"/>
          <w:i w:val="false"/>
          <w:color w:val="000000"/>
          <w:sz w:val="20"/>
        </w:rPr>
        <w:t>
      Баланың ата-аналары (ата-анасы) туралы туу туралы актілер жазбалары кітабына жазу осы Кодексте көзделген тәртіппен жүргізіледі.</w:t>
      </w:r>
    </w:p>
    <w:bookmarkEnd w:id="234"/>
    <w:p>
      <w:pPr>
        <w:spacing w:after="0"/>
        <w:ind w:left="0"/>
        <w:jc w:val="left"/>
      </w:pPr>
      <w:r>
        <w:rPr>
          <w:rFonts w:ascii="Consolas"/>
          <w:b/>
          <w:i w:val="false"/>
          <w:color w:val="000000"/>
          <w:sz w:val="20"/>
        </w:rPr>
        <w:t>51-бап. Әке (ана) болуды даулау</w:t>
      </w:r>
    </w:p>
    <w:bookmarkStart w:name="z117" w:id="235"/>
    <w:p>
      <w:pPr>
        <w:spacing w:after="0"/>
        <w:ind w:left="0"/>
        <w:jc w:val="left"/>
      </w:pPr>
      <w:r>
        <w:rPr>
          <w:rFonts w:ascii="Consolas"/>
          <w:b w:val="false"/>
          <w:i w:val="false"/>
          <w:color w:val="000000"/>
          <w:sz w:val="20"/>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35"/>
    <w:bookmarkStart w:name="z785" w:id="236"/>
    <w:p>
      <w:pPr>
        <w:spacing w:after="0"/>
        <w:ind w:left="0"/>
        <w:jc w:val="left"/>
      </w:pPr>
      <w:r>
        <w:rPr>
          <w:rFonts w:ascii="Consolas"/>
          <w:b w:val="false"/>
          <w:i w:val="false"/>
          <w:color w:val="000000"/>
          <w:sz w:val="20"/>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36"/>
    <w:bookmarkStart w:name="z786" w:id="237"/>
    <w:p>
      <w:pPr>
        <w:spacing w:after="0"/>
        <w:ind w:left="0"/>
        <w:jc w:val="left"/>
      </w:pPr>
      <w:r>
        <w:rPr>
          <w:rFonts w:ascii="Consolas"/>
          <w:b w:val="false"/>
          <w:i w:val="false"/>
          <w:color w:val="000000"/>
          <w:sz w:val="20"/>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анықтауды мемлекеттік тіркеуден жазбаша түрде бас тартуға тиіс.</w:t>
      </w:r>
    </w:p>
    <w:bookmarkEnd w:id="237"/>
    <w:bookmarkStart w:name="z787" w:id="238"/>
    <w:p>
      <w:pPr>
        <w:spacing w:after="0"/>
        <w:ind w:left="0"/>
        <w:jc w:val="left"/>
      </w:pPr>
      <w:r>
        <w:rPr>
          <w:rFonts w:ascii="Consolas"/>
          <w:b w:val="false"/>
          <w:i w:val="false"/>
          <w:color w:val="000000"/>
          <w:sz w:val="20"/>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38"/>
    <w:bookmarkStart w:name="z788" w:id="239"/>
    <w:p>
      <w:pPr>
        <w:spacing w:after="0"/>
        <w:ind w:left="0"/>
        <w:jc w:val="left"/>
      </w:pPr>
      <w:r>
        <w:rPr>
          <w:rFonts w:ascii="Consolas"/>
          <w:b w:val="false"/>
          <w:i w:val="false"/>
          <w:color w:val="000000"/>
          <w:sz w:val="20"/>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39"/>
    <w:p>
      <w:pPr>
        <w:spacing w:after="0"/>
        <w:ind w:left="0"/>
        <w:jc w:val="left"/>
      </w:pPr>
      <w:r>
        <w:rPr>
          <w:rFonts w:ascii="Consolas"/>
          <w:b/>
          <w:i w:val="false"/>
          <w:color w:val="000000"/>
          <w:sz w:val="20"/>
        </w:rPr>
        <w:t>52-бап. Бір-бірімен некеде тұрмайтын (ерлі-зайыпты емес)адамдардан туған баланың құқықтары мен міндеттері</w:t>
      </w:r>
    </w:p>
    <w:bookmarkStart w:name="z119" w:id="240"/>
    <w:p>
      <w:pPr>
        <w:spacing w:after="0"/>
        <w:ind w:left="0"/>
        <w:jc w:val="left"/>
      </w:pPr>
      <w:r>
        <w:rPr>
          <w:rFonts w:ascii="Consolas"/>
          <w:b w:val="false"/>
          <w:i w:val="false"/>
          <w:color w:val="000000"/>
          <w:sz w:val="20"/>
        </w:rPr>
        <w:t xml:space="preserve">
      Осы Кодекстің </w:t>
      </w:r>
      <w:r>
        <w:rPr>
          <w:rFonts w:ascii="Consolas"/>
          <w:b w:val="false"/>
          <w:i w:val="false"/>
          <w:color w:val="000000"/>
          <w:sz w:val="20"/>
        </w:rPr>
        <w:t>47</w:t>
      </w:r>
      <w:r>
        <w:rPr>
          <w:rFonts w:ascii="Consolas"/>
          <w:b w:val="false"/>
          <w:i w:val="false"/>
          <w:color w:val="000000"/>
          <w:sz w:val="20"/>
        </w:rPr>
        <w:t>-</w:t>
      </w:r>
      <w:r>
        <w:rPr>
          <w:rFonts w:ascii="Consolas"/>
          <w:b w:val="false"/>
          <w:i w:val="false"/>
          <w:color w:val="000000"/>
          <w:sz w:val="20"/>
        </w:rPr>
        <w:t>49-баптарында</w:t>
      </w:r>
      <w:r>
        <w:rPr>
          <w:rFonts w:ascii="Consolas"/>
          <w:b w:val="false"/>
          <w:i w:val="false"/>
          <w:color w:val="000000"/>
          <w:sz w:val="20"/>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40"/>
    <w:p>
      <w:pPr>
        <w:spacing w:after="0"/>
        <w:ind w:left="0"/>
        <w:jc w:val="left"/>
      </w:pPr>
      <w:r>
        <w:rPr>
          <w:rFonts w:ascii="Consolas"/>
          <w:b/>
          <w:i w:val="false"/>
          <w:color w:val="000000"/>
          <w:sz w:val="20"/>
        </w:rPr>
        <w:t>53-бап. Жеке өмірге қолсұқпаушылық, жеке және отбасылық құпия</w:t>
      </w:r>
    </w:p>
    <w:bookmarkStart w:name="z121" w:id="241"/>
    <w:p>
      <w:pPr>
        <w:spacing w:after="0"/>
        <w:ind w:left="0"/>
        <w:jc w:val="left"/>
      </w:pPr>
      <w:r>
        <w:rPr>
          <w:rFonts w:ascii="Consolas"/>
          <w:b w:val="false"/>
          <w:i w:val="false"/>
          <w:color w:val="000000"/>
          <w:sz w:val="20"/>
        </w:rPr>
        <w:t>
      1. Жеке өмір, жеке және отбасылық құпия заңның қорғауында болады.</w:t>
      </w:r>
    </w:p>
    <w:bookmarkEnd w:id="241"/>
    <w:bookmarkStart w:name="z789" w:id="242"/>
    <w:p>
      <w:pPr>
        <w:spacing w:after="0"/>
        <w:ind w:left="0"/>
        <w:jc w:val="left"/>
      </w:pPr>
      <w:r>
        <w:rPr>
          <w:rFonts w:ascii="Consolas"/>
          <w:b w:val="false"/>
          <w:i w:val="false"/>
          <w:color w:val="000000"/>
          <w:sz w:val="20"/>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p>
    <w:bookmarkEnd w:id="242"/>
    <w:bookmarkStart w:name="z790" w:id="243"/>
    <w:p>
      <w:pPr>
        <w:spacing w:after="0"/>
        <w:ind w:left="0"/>
        <w:jc w:val="left"/>
      </w:pPr>
      <w:r>
        <w:rPr>
          <w:rFonts w:ascii="Consolas"/>
          <w:b w:val="false"/>
          <w:i w:val="false"/>
          <w:color w:val="000000"/>
          <w:sz w:val="20"/>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43"/>
    <w:bookmarkStart w:name="z122" w:id="244"/>
    <w:p>
      <w:pPr>
        <w:spacing w:after="0"/>
        <w:ind w:left="0"/>
        <w:jc w:val="left"/>
      </w:pPr>
      <w:r>
        <w:rPr>
          <w:rFonts w:ascii="Consolas"/>
          <w:b/>
          <w:i w:val="false"/>
          <w:color w:val="000000"/>
        </w:rPr>
        <w:t xml:space="preserve"> 9-тарау. СУРРОГАТ АНА БОЛУ ЖӘНЕ ҚОСАЛҚЫ РЕПРОДУКТИВТІК</w:t>
      </w:r>
      <w:r>
        <w:br/>
      </w:r>
      <w:r>
        <w:rPr>
          <w:rFonts w:ascii="Consolas"/>
          <w:b/>
          <w:i w:val="false"/>
          <w:color w:val="000000"/>
        </w:rPr>
        <w:t>ӘДІСТЕР МЕН ТЕХНОЛОГИЯЛАРДЫ ҚОЛДАНУ</w:t>
      </w:r>
    </w:p>
    <w:bookmarkEnd w:id="244"/>
    <w:p>
      <w:pPr>
        <w:spacing w:after="0"/>
        <w:ind w:left="0"/>
        <w:jc w:val="left"/>
      </w:pPr>
      <w:r>
        <w:rPr>
          <w:rFonts w:ascii="Consolas"/>
          <w:b/>
          <w:i w:val="false"/>
          <w:color w:val="000000"/>
          <w:sz w:val="20"/>
        </w:rPr>
        <w:t xml:space="preserve">54-бап. Суррогат ана болу шарты </w:t>
      </w:r>
    </w:p>
    <w:bookmarkStart w:name="z124" w:id="245"/>
    <w:p>
      <w:pPr>
        <w:spacing w:after="0"/>
        <w:ind w:left="0"/>
        <w:jc w:val="left"/>
      </w:pPr>
      <w:r>
        <w:rPr>
          <w:rFonts w:ascii="Consolas"/>
          <w:b w:val="false"/>
          <w:i w:val="false"/>
          <w:color w:val="000000"/>
          <w:sz w:val="20"/>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45"/>
    <w:bookmarkStart w:name="z791" w:id="246"/>
    <w:p>
      <w:pPr>
        <w:spacing w:after="0"/>
        <w:ind w:left="0"/>
        <w:jc w:val="left"/>
      </w:pPr>
      <w:r>
        <w:rPr>
          <w:rFonts w:ascii="Consolas"/>
          <w:b w:val="false"/>
          <w:i w:val="false"/>
          <w:color w:val="000000"/>
          <w:sz w:val="20"/>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46"/>
    <w:bookmarkStart w:name="z792" w:id="247"/>
    <w:p>
      <w:pPr>
        <w:spacing w:after="0"/>
        <w:ind w:left="0"/>
        <w:jc w:val="left"/>
      </w:pPr>
      <w:r>
        <w:rPr>
          <w:rFonts w:ascii="Consolas"/>
          <w:b w:val="false"/>
          <w:i w:val="false"/>
          <w:color w:val="000000"/>
          <w:sz w:val="20"/>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47"/>
    <w:p>
      <w:pPr>
        <w:spacing w:after="0"/>
        <w:ind w:left="0"/>
        <w:jc w:val="left"/>
      </w:pPr>
      <w:r>
        <w:rPr>
          <w:rFonts w:ascii="Consolas"/>
          <w:b/>
          <w:i w:val="false"/>
          <w:color w:val="000000"/>
          <w:sz w:val="20"/>
        </w:rPr>
        <w:t>55-бап. Суррогат ана болу шартының мазмұны</w:t>
      </w:r>
    </w:p>
    <w:bookmarkStart w:name="z126" w:id="248"/>
    <w:p>
      <w:pPr>
        <w:spacing w:after="0"/>
        <w:ind w:left="0"/>
        <w:jc w:val="left"/>
      </w:pPr>
      <w:r>
        <w:rPr>
          <w:rFonts w:ascii="Consolas"/>
          <w:b w:val="false"/>
          <w:i w:val="false"/>
          <w:color w:val="000000"/>
          <w:sz w:val="20"/>
        </w:rPr>
        <w:t>
      Суррогат ана болу шартында:</w:t>
      </w:r>
    </w:p>
    <w:bookmarkEnd w:id="248"/>
    <w:bookmarkStart w:name="z793" w:id="249"/>
    <w:p>
      <w:pPr>
        <w:spacing w:after="0"/>
        <w:ind w:left="0"/>
        <w:jc w:val="left"/>
      </w:pPr>
      <w:r>
        <w:rPr>
          <w:rFonts w:ascii="Consolas"/>
          <w:b w:val="false"/>
          <w:i w:val="false"/>
          <w:color w:val="000000"/>
          <w:sz w:val="20"/>
        </w:rPr>
        <w:t>
      1) ерлі-зайыптылардың (тапсырыс берушілердің) және суррогат ананың деректері;</w:t>
      </w:r>
    </w:p>
    <w:bookmarkEnd w:id="249"/>
    <w:bookmarkStart w:name="z794" w:id="250"/>
    <w:p>
      <w:pPr>
        <w:spacing w:after="0"/>
        <w:ind w:left="0"/>
        <w:jc w:val="left"/>
      </w:pPr>
      <w:r>
        <w:rPr>
          <w:rFonts w:ascii="Consolas"/>
          <w:b w:val="false"/>
          <w:i w:val="false"/>
          <w:color w:val="000000"/>
          <w:sz w:val="20"/>
        </w:rPr>
        <w:t>
      2) суррогат ананың күтіміне арналған материалдық шығыстарды төлеу тәртібі және шарттары;</w:t>
      </w:r>
    </w:p>
    <w:bookmarkEnd w:id="250"/>
    <w:bookmarkStart w:name="z795" w:id="251"/>
    <w:p>
      <w:pPr>
        <w:spacing w:after="0"/>
        <w:ind w:left="0"/>
        <w:jc w:val="left"/>
      </w:pPr>
      <w:r>
        <w:rPr>
          <w:rFonts w:ascii="Consolas"/>
          <w:b w:val="false"/>
          <w:i w:val="false"/>
          <w:color w:val="000000"/>
          <w:sz w:val="20"/>
        </w:rPr>
        <w:t>
      3) тараптардың шарт талаптары орындалмаған кездегі құқықтары, міндеттері және жауапкершілігі;</w:t>
      </w:r>
    </w:p>
    <w:bookmarkEnd w:id="251"/>
    <w:bookmarkStart w:name="z796" w:id="252"/>
    <w:p>
      <w:pPr>
        <w:spacing w:after="0"/>
        <w:ind w:left="0"/>
        <w:jc w:val="left"/>
      </w:pPr>
      <w:r>
        <w:rPr>
          <w:rFonts w:ascii="Consolas"/>
          <w:b w:val="false"/>
          <w:i w:val="false"/>
          <w:color w:val="000000"/>
          <w:sz w:val="20"/>
        </w:rPr>
        <w:t xml:space="preserve">
      4) 57-баптың </w:t>
      </w:r>
      <w:r>
        <w:rPr>
          <w:rFonts w:ascii="Consolas"/>
          <w:b w:val="false"/>
          <w:i w:val="false"/>
          <w:color w:val="000000"/>
          <w:sz w:val="20"/>
        </w:rPr>
        <w:t>1-тармағында</w:t>
      </w:r>
      <w:r>
        <w:rPr>
          <w:rFonts w:ascii="Consolas"/>
          <w:b w:val="false"/>
          <w:i w:val="false"/>
          <w:color w:val="000000"/>
          <w:sz w:val="20"/>
        </w:rPr>
        <w:t xml:space="preserve"> көзделген өтемақының мөлшері және оны төлеу тәртібі;</w:t>
      </w:r>
    </w:p>
    <w:bookmarkEnd w:id="252"/>
    <w:bookmarkStart w:name="z797" w:id="253"/>
    <w:p>
      <w:pPr>
        <w:spacing w:after="0"/>
        <w:ind w:left="0"/>
        <w:jc w:val="left"/>
      </w:pPr>
      <w:r>
        <w:rPr>
          <w:rFonts w:ascii="Consolas"/>
          <w:b w:val="false"/>
          <w:i w:val="false"/>
          <w:color w:val="000000"/>
          <w:sz w:val="20"/>
        </w:rPr>
        <w:t>
      5) өзге де, оның ішінде төтенше оқиға жағдайлары қамтылуға тиіс.</w:t>
      </w:r>
    </w:p>
    <w:bookmarkEnd w:id="253"/>
    <w:p>
      <w:pPr>
        <w:spacing w:after="0"/>
        <w:ind w:left="0"/>
        <w:jc w:val="left"/>
      </w:pPr>
      <w:r>
        <w:rPr>
          <w:rFonts w:ascii="Consolas"/>
          <w:b/>
          <w:i w:val="false"/>
          <w:color w:val="000000"/>
          <w:sz w:val="20"/>
        </w:rPr>
        <w:t>56-бап. Суррогат анаға қойылатын талаптар</w:t>
      </w:r>
    </w:p>
    <w:bookmarkStart w:name="z128" w:id="254"/>
    <w:p>
      <w:pPr>
        <w:spacing w:after="0"/>
        <w:ind w:left="0"/>
        <w:jc w:val="left"/>
      </w:pPr>
      <w:r>
        <w:rPr>
          <w:rFonts w:ascii="Consolas"/>
          <w:b w:val="false"/>
          <w:i w:val="false"/>
          <w:color w:val="000000"/>
          <w:sz w:val="20"/>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54"/>
    <w:bookmarkStart w:name="z798" w:id="255"/>
    <w:p>
      <w:pPr>
        <w:spacing w:after="0"/>
        <w:ind w:left="0"/>
        <w:jc w:val="left"/>
      </w:pPr>
      <w:r>
        <w:rPr>
          <w:rFonts w:ascii="Consolas"/>
          <w:b w:val="false"/>
          <w:i w:val="false"/>
          <w:color w:val="000000"/>
          <w:sz w:val="20"/>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55"/>
    <w:bookmarkStart w:name="z799" w:id="256"/>
    <w:p>
      <w:pPr>
        <w:spacing w:after="0"/>
        <w:ind w:left="0"/>
        <w:jc w:val="left"/>
      </w:pPr>
      <w:r>
        <w:rPr>
          <w:rFonts w:ascii="Consolas"/>
          <w:b w:val="false"/>
          <w:i w:val="false"/>
          <w:color w:val="000000"/>
          <w:sz w:val="20"/>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56"/>
    <w:bookmarkStart w:name="z800" w:id="257"/>
    <w:p>
      <w:pPr>
        <w:spacing w:after="0"/>
        <w:ind w:left="0"/>
        <w:jc w:val="left"/>
      </w:pPr>
      <w:r>
        <w:rPr>
          <w:rFonts w:ascii="Consolas"/>
          <w:b w:val="false"/>
          <w:i w:val="false"/>
          <w:color w:val="000000"/>
          <w:sz w:val="20"/>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57"/>
    <w:p>
      <w:pPr>
        <w:spacing w:after="0"/>
        <w:ind w:left="0"/>
        <w:jc w:val="left"/>
      </w:pPr>
      <w:r>
        <w:rPr>
          <w:rFonts w:ascii="Consolas"/>
          <w:b/>
          <w:i w:val="false"/>
          <w:color w:val="000000"/>
          <w:sz w:val="20"/>
        </w:rPr>
        <w:t>57-бап. Суррогат ана болу шарты тараптарының құқықтары мен міндеттері</w:t>
      </w:r>
    </w:p>
    <w:bookmarkStart w:name="z130" w:id="258"/>
    <w:p>
      <w:pPr>
        <w:spacing w:after="0"/>
        <w:ind w:left="0"/>
        <w:jc w:val="left"/>
      </w:pPr>
      <w:r>
        <w:rPr>
          <w:rFonts w:ascii="Consolas"/>
          <w:b w:val="false"/>
          <w:i w:val="false"/>
          <w:color w:val="000000"/>
          <w:sz w:val="20"/>
        </w:rPr>
        <w:t>
      1. Суррогат ана болу шартын жасасу кезінде ерлі-зайыптылар (тапсырыс берушілер):</w:t>
      </w:r>
    </w:p>
    <w:bookmarkEnd w:id="258"/>
    <w:bookmarkStart w:name="z801" w:id="259"/>
    <w:p>
      <w:pPr>
        <w:spacing w:after="0"/>
        <w:ind w:left="0"/>
        <w:jc w:val="left"/>
      </w:pPr>
      <w:r>
        <w:rPr>
          <w:rFonts w:ascii="Consolas"/>
          <w:b w:val="false"/>
          <w:i w:val="false"/>
          <w:color w:val="000000"/>
          <w:sz w:val="20"/>
        </w:rPr>
        <w:t>
      1) суррогат ананың медициналық зерттеп-қараудан өтуімен байланысты материалдық шығыстарды көтеруге;</w:t>
      </w:r>
    </w:p>
    <w:bookmarkEnd w:id="259"/>
    <w:bookmarkStart w:name="z802" w:id="260"/>
    <w:p>
      <w:pPr>
        <w:spacing w:after="0"/>
        <w:ind w:left="0"/>
        <w:jc w:val="left"/>
      </w:pPr>
      <w:r>
        <w:rPr>
          <w:rFonts w:ascii="Consolas"/>
          <w:b w:val="false"/>
          <w:i w:val="false"/>
          <w:color w:val="000000"/>
          <w:sz w:val="20"/>
        </w:rPr>
        <w:t>
      2) қосалқы репродуктивтік әдістер мен технологиялар қолданылуына байланысты материалдық шығыстарды көтеруге;</w:t>
      </w:r>
    </w:p>
    <w:bookmarkEnd w:id="260"/>
    <w:bookmarkStart w:name="z803" w:id="261"/>
    <w:p>
      <w:pPr>
        <w:spacing w:after="0"/>
        <w:ind w:left="0"/>
        <w:jc w:val="left"/>
      </w:pPr>
      <w:r>
        <w:rPr>
          <w:rFonts w:ascii="Consolas"/>
          <w:b w:val="false"/>
          <w:i w:val="false"/>
          <w:color w:val="000000"/>
          <w:sz w:val="20"/>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61"/>
    <w:bookmarkStart w:name="z804" w:id="262"/>
    <w:p>
      <w:pPr>
        <w:spacing w:after="0"/>
        <w:ind w:left="0"/>
        <w:jc w:val="left"/>
      </w:pPr>
      <w:r>
        <w:rPr>
          <w:rFonts w:ascii="Consolas"/>
          <w:b w:val="false"/>
          <w:i w:val="false"/>
          <w:color w:val="000000"/>
          <w:sz w:val="20"/>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62"/>
    <w:bookmarkStart w:name="z805" w:id="263"/>
    <w:p>
      <w:pPr>
        <w:spacing w:after="0"/>
        <w:ind w:left="0"/>
        <w:jc w:val="left"/>
      </w:pPr>
      <w:r>
        <w:rPr>
          <w:rFonts w:ascii="Consolas"/>
          <w:b w:val="false"/>
          <w:i w:val="false"/>
          <w:color w:val="000000"/>
          <w:sz w:val="20"/>
        </w:rPr>
        <w:t xml:space="preserve">
      2. Суррогат ана болу шартын жасасу кезінде суррогат ана </w:t>
      </w:r>
      <w:r>
        <w:rPr>
          <w:rFonts w:ascii="Consolas"/>
          <w:b w:val="false"/>
          <w:i w:val="false"/>
          <w:color w:val="000000"/>
          <w:sz w:val="20"/>
        </w:rPr>
        <w:t>56-баптың</w:t>
      </w:r>
      <w:r>
        <w:rPr>
          <w:rFonts w:ascii="Consolas"/>
          <w:b w:val="false"/>
          <w:i w:val="false"/>
          <w:color w:val="000000"/>
          <w:sz w:val="20"/>
        </w:rPr>
        <w:t xml:space="preserve"> талаптарына сәйкес:</w:t>
      </w:r>
    </w:p>
    <w:bookmarkEnd w:id="263"/>
    <w:bookmarkStart w:name="z806" w:id="264"/>
    <w:p>
      <w:pPr>
        <w:spacing w:after="0"/>
        <w:ind w:left="0"/>
        <w:jc w:val="left"/>
      </w:pPr>
      <w:r>
        <w:rPr>
          <w:rFonts w:ascii="Consolas"/>
          <w:b w:val="false"/>
          <w:i w:val="false"/>
          <w:color w:val="000000"/>
          <w:sz w:val="20"/>
        </w:rPr>
        <w:t>
      1) тапсырыс берушілерге өзінің тән саулығы, психикалық және репродуктивтік денсаулығы туралы медициналық қорытындыны ұсынуға;</w:t>
      </w:r>
    </w:p>
    <w:bookmarkEnd w:id="264"/>
    <w:bookmarkStart w:name="z807" w:id="265"/>
    <w:p>
      <w:pPr>
        <w:spacing w:after="0"/>
        <w:ind w:left="0"/>
        <w:jc w:val="left"/>
      </w:pPr>
      <w:r>
        <w:rPr>
          <w:rFonts w:ascii="Consolas"/>
          <w:b w:val="false"/>
          <w:i w:val="false"/>
          <w:color w:val="000000"/>
          <w:sz w:val="20"/>
        </w:rPr>
        <w:t>
      2) дәрігердің үнемі бақылауында болуға және оның ұсынымдары мен тағайындаған емдерін қатаң сақтауға;</w:t>
      </w:r>
    </w:p>
    <w:bookmarkEnd w:id="265"/>
    <w:bookmarkStart w:name="z808" w:id="266"/>
    <w:p>
      <w:pPr>
        <w:spacing w:after="0"/>
        <w:ind w:left="0"/>
        <w:jc w:val="left"/>
      </w:pPr>
      <w:r>
        <w:rPr>
          <w:rFonts w:ascii="Consolas"/>
          <w:b w:val="false"/>
          <w:i w:val="false"/>
          <w:color w:val="000000"/>
          <w:sz w:val="20"/>
        </w:rPr>
        <w:t>
      3) өзімен шарт жасасқан адамдарды суррогат ана болу шартында ескерілген кезеңділігімен жүктіліктің барысы туралы хабардар етуге;</w:t>
      </w:r>
    </w:p>
    <w:bookmarkEnd w:id="266"/>
    <w:bookmarkStart w:name="z809" w:id="267"/>
    <w:p>
      <w:pPr>
        <w:spacing w:after="0"/>
        <w:ind w:left="0"/>
        <w:jc w:val="left"/>
      </w:pPr>
      <w:r>
        <w:rPr>
          <w:rFonts w:ascii="Consolas"/>
          <w:b w:val="false"/>
          <w:i w:val="false"/>
          <w:color w:val="000000"/>
          <w:sz w:val="20"/>
        </w:rPr>
        <w:t>
      4) туған баланы өзімен суррогат ана болу шартын жасасқан адамдарға беруге міндетті.</w:t>
      </w:r>
    </w:p>
    <w:bookmarkEnd w:id="267"/>
    <w:bookmarkStart w:name="z810" w:id="268"/>
    <w:p>
      <w:pPr>
        <w:spacing w:after="0"/>
        <w:ind w:left="0"/>
        <w:jc w:val="left"/>
      </w:pPr>
      <w:r>
        <w:rPr>
          <w:rFonts w:ascii="Consolas"/>
          <w:b w:val="false"/>
          <w:i w:val="false"/>
          <w:color w:val="000000"/>
          <w:sz w:val="20"/>
        </w:rPr>
        <w:t xml:space="preserve">
      3. Суррогат ана баланы өзге адамдарға беруге құқылы емес. </w:t>
      </w:r>
    </w:p>
    <w:bookmarkEnd w:id="268"/>
    <w:bookmarkStart w:name="z811" w:id="269"/>
    <w:p>
      <w:pPr>
        <w:spacing w:after="0"/>
        <w:ind w:left="0"/>
        <w:jc w:val="left"/>
      </w:pPr>
      <w:r>
        <w:rPr>
          <w:rFonts w:ascii="Consolas"/>
          <w:b w:val="false"/>
          <w:i w:val="false"/>
          <w:color w:val="000000"/>
          <w:sz w:val="20"/>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69"/>
    <w:bookmarkStart w:name="z812" w:id="270"/>
    <w:p>
      <w:pPr>
        <w:spacing w:after="0"/>
        <w:ind w:left="0"/>
        <w:jc w:val="left"/>
      </w:pPr>
      <w:r>
        <w:rPr>
          <w:rFonts w:ascii="Consolas"/>
          <w:b w:val="false"/>
          <w:i w:val="false"/>
          <w:color w:val="000000"/>
          <w:sz w:val="20"/>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70"/>
    <w:bookmarkStart w:name="z813" w:id="271"/>
    <w:p>
      <w:pPr>
        <w:spacing w:after="0"/>
        <w:ind w:left="0"/>
        <w:jc w:val="left"/>
      </w:pPr>
      <w:r>
        <w:rPr>
          <w:rFonts w:ascii="Consolas"/>
          <w:b w:val="false"/>
          <w:i w:val="false"/>
          <w:color w:val="000000"/>
          <w:sz w:val="20"/>
        </w:rPr>
        <w:t>
      6. Көп құрсақ көтеріп жүкті болу туралы мәселе суррогат ана болу шарты тараптарының өзара келісімі бойынша шешіледі.</w:t>
      </w:r>
    </w:p>
    <w:bookmarkEnd w:id="271"/>
    <w:p>
      <w:pPr>
        <w:spacing w:after="0"/>
        <w:ind w:left="0"/>
        <w:jc w:val="left"/>
      </w:pPr>
      <w:r>
        <w:rPr>
          <w:rFonts w:ascii="Consolas"/>
          <w:b/>
          <w:i w:val="false"/>
          <w:color w:val="000000"/>
          <w:sz w:val="20"/>
        </w:rPr>
        <w:t>58-бап. Қосалқы репродуктивтік әдістер мен технологияларды қолдану</w:t>
      </w:r>
    </w:p>
    <w:bookmarkStart w:name="z132" w:id="272"/>
    <w:p>
      <w:pPr>
        <w:spacing w:after="0"/>
        <w:ind w:left="0"/>
        <w:jc w:val="left"/>
      </w:pPr>
      <w:r>
        <w:rPr>
          <w:rFonts w:ascii="Consolas"/>
          <w:b w:val="false"/>
          <w:i w:val="false"/>
          <w:color w:val="000000"/>
          <w:sz w:val="20"/>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72"/>
    <w:bookmarkStart w:name="z814" w:id="273"/>
    <w:p>
      <w:pPr>
        <w:spacing w:after="0"/>
        <w:ind w:left="0"/>
        <w:jc w:val="left"/>
      </w:pPr>
      <w:r>
        <w:rPr>
          <w:rFonts w:ascii="Consolas"/>
          <w:b w:val="false"/>
          <w:i w:val="false"/>
          <w:color w:val="000000"/>
          <w:sz w:val="20"/>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73"/>
    <w:bookmarkStart w:name="z815" w:id="274"/>
    <w:p>
      <w:pPr>
        <w:spacing w:after="0"/>
        <w:ind w:left="0"/>
        <w:jc w:val="left"/>
      </w:pPr>
      <w:r>
        <w:rPr>
          <w:rFonts w:ascii="Consolas"/>
          <w:b w:val="false"/>
          <w:i w:val="false"/>
          <w:color w:val="000000"/>
          <w:sz w:val="20"/>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Consolas"/>
          <w:b w:val="false"/>
          <w:i w:val="false"/>
          <w:color w:val="000000"/>
          <w:sz w:val="20"/>
        </w:rPr>
        <w:t>Кодексте</w:t>
      </w:r>
      <w:r>
        <w:rPr>
          <w:rFonts w:ascii="Consolas"/>
          <w:b w:val="false"/>
          <w:i w:val="false"/>
          <w:color w:val="000000"/>
          <w:sz w:val="20"/>
        </w:rPr>
        <w:t xml:space="preserve"> белгіленген тәртіппен жазылады.</w:t>
      </w:r>
    </w:p>
    <w:bookmarkEnd w:id="274"/>
    <w:p>
      <w:pPr>
        <w:spacing w:after="0"/>
        <w:ind w:left="0"/>
        <w:jc w:val="left"/>
      </w:pPr>
      <w:r>
        <w:rPr>
          <w:rFonts w:ascii="Consolas"/>
          <w:b/>
          <w:i w:val="false"/>
          <w:color w:val="000000"/>
          <w:sz w:val="20"/>
        </w:rPr>
        <w:t>59-бап. Суррогат ана болу шартының немесе қосалқы репродуктивтік әдістер мен технологияларды қолданудың құқықтық салдары</w:t>
      </w:r>
    </w:p>
    <w:bookmarkStart w:name="z134" w:id="275"/>
    <w:p>
      <w:pPr>
        <w:spacing w:after="0"/>
        <w:ind w:left="0"/>
        <w:jc w:val="left"/>
      </w:pPr>
      <w:r>
        <w:rPr>
          <w:rFonts w:ascii="Consolas"/>
          <w:b w:val="false"/>
          <w:i w:val="false"/>
          <w:color w:val="000000"/>
          <w:sz w:val="20"/>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75"/>
    <w:bookmarkStart w:name="z816" w:id="276"/>
    <w:p>
      <w:pPr>
        <w:spacing w:after="0"/>
        <w:ind w:left="0"/>
        <w:jc w:val="left"/>
      </w:pPr>
      <w:r>
        <w:rPr>
          <w:rFonts w:ascii="Consolas"/>
          <w:b w:val="false"/>
          <w:i w:val="false"/>
          <w:color w:val="000000"/>
          <w:sz w:val="20"/>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76"/>
    <w:bookmarkStart w:name="z817" w:id="277"/>
    <w:p>
      <w:pPr>
        <w:spacing w:after="0"/>
        <w:ind w:left="0"/>
        <w:jc w:val="left"/>
      </w:pPr>
      <w:r>
        <w:rPr>
          <w:rFonts w:ascii="Consolas"/>
          <w:b w:val="false"/>
          <w:i w:val="false"/>
          <w:color w:val="000000"/>
          <w:sz w:val="20"/>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77"/>
    <w:bookmarkStart w:name="z818" w:id="278"/>
    <w:p>
      <w:pPr>
        <w:spacing w:after="0"/>
        <w:ind w:left="0"/>
        <w:jc w:val="left"/>
      </w:pPr>
      <w:r>
        <w:rPr>
          <w:rFonts w:ascii="Consolas"/>
          <w:b w:val="false"/>
          <w:i w:val="false"/>
          <w:color w:val="000000"/>
          <w:sz w:val="20"/>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78"/>
    <w:bookmarkStart w:name="z819" w:id="279"/>
    <w:p>
      <w:pPr>
        <w:spacing w:after="0"/>
        <w:ind w:left="0"/>
        <w:jc w:val="left"/>
      </w:pPr>
      <w:r>
        <w:rPr>
          <w:rFonts w:ascii="Consolas"/>
          <w:b w:val="false"/>
          <w:i w:val="false"/>
          <w:color w:val="000000"/>
          <w:sz w:val="20"/>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79"/>
    <w:bookmarkStart w:name="z820" w:id="280"/>
    <w:p>
      <w:pPr>
        <w:spacing w:after="0"/>
        <w:ind w:left="0"/>
        <w:jc w:val="left"/>
      </w:pPr>
      <w:r>
        <w:rPr>
          <w:rFonts w:ascii="Consolas"/>
          <w:b w:val="false"/>
          <w:i w:val="false"/>
          <w:color w:val="000000"/>
          <w:sz w:val="20"/>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280"/>
    <w:bookmarkStart w:name="z821" w:id="281"/>
    <w:p>
      <w:pPr>
        <w:spacing w:after="0"/>
        <w:ind w:left="0"/>
        <w:jc w:val="left"/>
      </w:pPr>
      <w:r>
        <w:rPr>
          <w:rFonts w:ascii="Consolas"/>
          <w:b w:val="false"/>
          <w:i w:val="false"/>
          <w:color w:val="000000"/>
          <w:sz w:val="20"/>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281"/>
    <w:bookmarkStart w:name="z822" w:id="282"/>
    <w:p>
      <w:pPr>
        <w:spacing w:after="0"/>
        <w:ind w:left="0"/>
        <w:jc w:val="left"/>
      </w:pPr>
      <w:r>
        <w:rPr>
          <w:rFonts w:ascii="Consolas"/>
          <w:b w:val="false"/>
          <w:i w:val="false"/>
          <w:color w:val="000000"/>
          <w:sz w:val="20"/>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282"/>
    <w:bookmarkStart w:name="z823" w:id="283"/>
    <w:p>
      <w:pPr>
        <w:spacing w:after="0"/>
        <w:ind w:left="0"/>
        <w:jc w:val="left"/>
      </w:pPr>
      <w:r>
        <w:rPr>
          <w:rFonts w:ascii="Consolas"/>
          <w:b w:val="false"/>
          <w:i w:val="false"/>
          <w:color w:val="000000"/>
          <w:sz w:val="20"/>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283"/>
    <w:bookmarkStart w:name="z824" w:id="284"/>
    <w:p>
      <w:pPr>
        <w:spacing w:after="0"/>
        <w:ind w:left="0"/>
        <w:jc w:val="left"/>
      </w:pPr>
      <w:r>
        <w:rPr>
          <w:rFonts w:ascii="Consolas"/>
          <w:b w:val="false"/>
          <w:i w:val="false"/>
          <w:color w:val="000000"/>
          <w:sz w:val="20"/>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284"/>
    <w:bookmarkStart w:name="z825" w:id="285"/>
    <w:p>
      <w:pPr>
        <w:spacing w:after="0"/>
        <w:ind w:left="0"/>
        <w:jc w:val="left"/>
      </w:pPr>
      <w:r>
        <w:rPr>
          <w:rFonts w:ascii="Consolas"/>
          <w:b w:val="false"/>
          <w:i w:val="false"/>
          <w:color w:val="000000"/>
          <w:sz w:val="20"/>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285"/>
    <w:bookmarkStart w:name="z826" w:id="286"/>
    <w:p>
      <w:pPr>
        <w:spacing w:after="0"/>
        <w:ind w:left="0"/>
        <w:jc w:val="left"/>
      </w:pPr>
      <w:r>
        <w:rPr>
          <w:rFonts w:ascii="Consolas"/>
          <w:b w:val="false"/>
          <w:i w:val="false"/>
          <w:color w:val="000000"/>
          <w:sz w:val="20"/>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286"/>
    <w:bookmarkStart w:name="z827" w:id="287"/>
    <w:p>
      <w:pPr>
        <w:spacing w:after="0"/>
        <w:ind w:left="0"/>
        <w:jc w:val="left"/>
      </w:pPr>
      <w:r>
        <w:rPr>
          <w:rFonts w:ascii="Consolas"/>
          <w:b w:val="false"/>
          <w:i w:val="false"/>
          <w:color w:val="000000"/>
          <w:sz w:val="20"/>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287"/>
    <w:bookmarkStart w:name="z135" w:id="288"/>
    <w:p>
      <w:pPr>
        <w:spacing w:after="0"/>
        <w:ind w:left="0"/>
        <w:jc w:val="left"/>
      </w:pPr>
      <w:r>
        <w:rPr>
          <w:rFonts w:ascii="Consolas"/>
          <w:b/>
          <w:i w:val="false"/>
          <w:color w:val="000000"/>
        </w:rPr>
        <w:t xml:space="preserve"> 10-тарау. БАЛАНЫҢ ҚҰҚЫҚТАРЫ</w:t>
      </w:r>
    </w:p>
    <w:bookmarkEnd w:id="288"/>
    <w:p>
      <w:pPr>
        <w:spacing w:after="0"/>
        <w:ind w:left="0"/>
        <w:jc w:val="left"/>
      </w:pPr>
      <w:r>
        <w:rPr>
          <w:rFonts w:ascii="Consolas"/>
          <w:b/>
          <w:i w:val="false"/>
          <w:color w:val="000000"/>
          <w:sz w:val="20"/>
        </w:rPr>
        <w:t>60-бап. Баланың отбасында өмір сүру және тәрбиелену құқығы</w:t>
      </w:r>
    </w:p>
    <w:bookmarkStart w:name="z137" w:id="289"/>
    <w:p>
      <w:pPr>
        <w:spacing w:after="0"/>
        <w:ind w:left="0"/>
        <w:jc w:val="left"/>
      </w:pPr>
      <w:r>
        <w:rPr>
          <w:rFonts w:ascii="Consolas"/>
          <w:b w:val="false"/>
          <w:i w:val="false"/>
          <w:color w:val="000000"/>
          <w:sz w:val="20"/>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289"/>
    <w:p>
      <w:pPr>
        <w:spacing w:after="0"/>
        <w:ind w:left="0"/>
        <w:jc w:val="left"/>
      </w:pPr>
      <w:r>
        <w:rPr>
          <w:rFonts w:ascii="Consolas"/>
          <w:b w:val="false"/>
          <w:i w:val="false"/>
          <w:color w:val="000000"/>
          <w:sz w:val="20"/>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290"/>
    <w:p>
      <w:pPr>
        <w:spacing w:after="0"/>
        <w:ind w:left="0"/>
        <w:jc w:val="left"/>
      </w:pPr>
      <w:r>
        <w:rPr>
          <w:rFonts w:ascii="Consolas"/>
          <w:b w:val="false"/>
          <w:i w:val="false"/>
          <w:color w:val="000000"/>
          <w:sz w:val="20"/>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Consolas"/>
          <w:b w:val="false"/>
          <w:i w:val="false"/>
          <w:color w:val="000000"/>
          <w:sz w:val="20"/>
        </w:rPr>
        <w:t>13</w:t>
      </w:r>
      <w:r>
        <w:rPr>
          <w:rFonts w:ascii="Consolas"/>
          <w:b w:val="false"/>
          <w:i w:val="false"/>
          <w:color w:val="000000"/>
          <w:sz w:val="20"/>
        </w:rPr>
        <w:t xml:space="preserve">, </w:t>
      </w:r>
      <w:r>
        <w:rPr>
          <w:rFonts w:ascii="Consolas"/>
          <w:b w:val="false"/>
          <w:i w:val="false"/>
          <w:color w:val="000000"/>
          <w:sz w:val="20"/>
        </w:rPr>
        <w:t>15</w:t>
      </w:r>
      <w:r>
        <w:rPr>
          <w:rFonts w:ascii="Consolas"/>
          <w:b w:val="false"/>
          <w:i w:val="false"/>
          <w:color w:val="000000"/>
          <w:sz w:val="20"/>
        </w:rPr>
        <w:t xml:space="preserve"> және </w:t>
      </w:r>
      <w:r>
        <w:rPr>
          <w:rFonts w:ascii="Consolas"/>
          <w:b w:val="false"/>
          <w:i w:val="false"/>
          <w:color w:val="000000"/>
          <w:sz w:val="20"/>
        </w:rPr>
        <w:t>18-тарауларында</w:t>
      </w:r>
      <w:r>
        <w:rPr>
          <w:rFonts w:ascii="Consolas"/>
          <w:b w:val="false"/>
          <w:i w:val="false"/>
          <w:color w:val="000000"/>
          <w:sz w:val="20"/>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290"/>
    <w:p>
      <w:pPr>
        <w:spacing w:after="0"/>
        <w:ind w:left="0"/>
        <w:jc w:val="left"/>
      </w:pPr>
      <w:r>
        <w:rPr>
          <w:rFonts w:ascii="Consolas"/>
          <w:b/>
          <w:i w:val="false"/>
          <w:color w:val="000000"/>
          <w:sz w:val="20"/>
        </w:rPr>
        <w:t>61-бап. Баланың ата-аналарымен және басқа да туыстарымен араласу құқығы</w:t>
      </w:r>
    </w:p>
    <w:bookmarkStart w:name="z139" w:id="291"/>
    <w:p>
      <w:pPr>
        <w:spacing w:after="0"/>
        <w:ind w:left="0"/>
        <w:jc w:val="left"/>
      </w:pPr>
      <w:r>
        <w:rPr>
          <w:rFonts w:ascii="Consolas"/>
          <w:b w:val="false"/>
          <w:i w:val="false"/>
          <w:color w:val="000000"/>
          <w:sz w:val="20"/>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291"/>
    <w:p>
      <w:pPr>
        <w:spacing w:after="0"/>
        <w:ind w:left="0"/>
        <w:jc w:val="left"/>
      </w:pPr>
      <w:r>
        <w:rPr>
          <w:rFonts w:ascii="Consolas"/>
          <w:b w:val="false"/>
          <w:i w:val="false"/>
          <w:color w:val="000000"/>
          <w:sz w:val="20"/>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292"/>
    <w:p>
      <w:pPr>
        <w:spacing w:after="0"/>
        <w:ind w:left="0"/>
        <w:jc w:val="left"/>
      </w:pPr>
      <w:r>
        <w:rPr>
          <w:rFonts w:ascii="Consolas"/>
          <w:b w:val="false"/>
          <w:i w:val="false"/>
          <w:color w:val="000000"/>
          <w:sz w:val="20"/>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292"/>
    <w:p>
      <w:pPr>
        <w:spacing w:after="0"/>
        <w:ind w:left="0"/>
        <w:jc w:val="left"/>
      </w:pPr>
      <w:r>
        <w:rPr>
          <w:rFonts w:ascii="Consolas"/>
          <w:b/>
          <w:i w:val="false"/>
          <w:color w:val="000000"/>
          <w:sz w:val="20"/>
        </w:rPr>
        <w:t>62-бап. Баланың өз пікірін білдіру құқығы</w:t>
      </w:r>
    </w:p>
    <w:bookmarkStart w:name="z141" w:id="293"/>
    <w:p>
      <w:pPr>
        <w:spacing w:after="0"/>
        <w:ind w:left="0"/>
        <w:jc w:val="left"/>
      </w:pPr>
      <w:r>
        <w:rPr>
          <w:rFonts w:ascii="Consolas"/>
          <w:b w:val="false"/>
          <w:i w:val="false"/>
          <w:color w:val="000000"/>
          <w:sz w:val="20"/>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293"/>
    <w:p>
      <w:pPr>
        <w:spacing w:after="0"/>
        <w:ind w:left="0"/>
        <w:jc w:val="left"/>
      </w:pPr>
      <w:r>
        <w:rPr>
          <w:rFonts w:ascii="Consolas"/>
          <w:b w:val="false"/>
          <w:i w:val="false"/>
          <w:color w:val="000000"/>
          <w:sz w:val="20"/>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left"/>
      </w:pPr>
      <w:r>
        <w:rPr>
          <w:rFonts w:ascii="Consolas"/>
          <w:b/>
          <w:i w:val="false"/>
          <w:color w:val="000000"/>
          <w:sz w:val="20"/>
        </w:rPr>
        <w:t>63-бап. Баланың атын, әкесінің атын және тегін алуға құқығы</w:t>
      </w:r>
    </w:p>
    <w:bookmarkStart w:name="z143" w:id="294"/>
    <w:p>
      <w:pPr>
        <w:spacing w:after="0"/>
        <w:ind w:left="0"/>
        <w:jc w:val="left"/>
      </w:pPr>
      <w:r>
        <w:rPr>
          <w:rFonts w:ascii="Consolas"/>
          <w:b w:val="false"/>
          <w:i w:val="false"/>
          <w:color w:val="000000"/>
          <w:sz w:val="20"/>
        </w:rPr>
        <w:t>
      1. Баланың атын, әкесiнiң атын және тегiн алуға құқығы бар.</w:t>
      </w:r>
    </w:p>
    <w:bookmarkEnd w:id="294"/>
    <w:bookmarkStart w:name="z830" w:id="295"/>
    <w:p>
      <w:pPr>
        <w:spacing w:after="0"/>
        <w:ind w:left="0"/>
        <w:jc w:val="left"/>
      </w:pPr>
      <w:r>
        <w:rPr>
          <w:rFonts w:ascii="Consolas"/>
          <w:b w:val="false"/>
          <w:i w:val="false"/>
          <w:color w:val="000000"/>
          <w:sz w:val="20"/>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295"/>
    <w:bookmarkStart w:name="z831" w:id="296"/>
    <w:p>
      <w:pPr>
        <w:spacing w:after="0"/>
        <w:ind w:left="0"/>
        <w:jc w:val="left"/>
      </w:pPr>
      <w:r>
        <w:rPr>
          <w:rFonts w:ascii="Consolas"/>
          <w:b w:val="false"/>
          <w:i w:val="false"/>
          <w:color w:val="000000"/>
          <w:sz w:val="20"/>
        </w:rPr>
        <w:t>
      Бөлек жазылған жағдайда қосарланған ат беруге рұқсат етіледі, бірақ ол екі аттан аспауға тиіс.</w:t>
      </w:r>
    </w:p>
    <w:bookmarkEnd w:id="296"/>
    <w:bookmarkStart w:name="z832" w:id="297"/>
    <w:p>
      <w:pPr>
        <w:spacing w:after="0"/>
        <w:ind w:left="0"/>
        <w:jc w:val="left"/>
      </w:pPr>
      <w:r>
        <w:rPr>
          <w:rFonts w:ascii="Consolas"/>
          <w:b w:val="false"/>
          <w:i w:val="false"/>
          <w:color w:val="000000"/>
          <w:sz w:val="20"/>
        </w:rPr>
        <w:t>
      Әкесінде қосарланған ат болған жағдайда, балаға әкесінің аты ретінде олардың біреуі не әкесінің екі аты бірге жазылып беріледі.</w:t>
      </w:r>
    </w:p>
    <w:bookmarkEnd w:id="297"/>
    <w:bookmarkStart w:name="z833" w:id="298"/>
    <w:p>
      <w:pPr>
        <w:spacing w:after="0"/>
        <w:ind w:left="0"/>
        <w:jc w:val="left"/>
      </w:pPr>
      <w:r>
        <w:rPr>
          <w:rFonts w:ascii="Consolas"/>
          <w:b w:val="false"/>
          <w:i w:val="false"/>
          <w:color w:val="000000"/>
          <w:sz w:val="20"/>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298"/>
    <w:bookmarkStart w:name="z834" w:id="299"/>
    <w:p>
      <w:pPr>
        <w:spacing w:after="0"/>
        <w:ind w:left="0"/>
        <w:jc w:val="left"/>
      </w:pPr>
      <w:r>
        <w:rPr>
          <w:rFonts w:ascii="Consolas"/>
          <w:b w:val="false"/>
          <w:i w:val="false"/>
          <w:color w:val="000000"/>
          <w:sz w:val="20"/>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299"/>
    <w:bookmarkStart w:name="z835" w:id="300"/>
    <w:p>
      <w:pPr>
        <w:spacing w:after="0"/>
        <w:ind w:left="0"/>
        <w:jc w:val="left"/>
      </w:pPr>
      <w:r>
        <w:rPr>
          <w:rFonts w:ascii="Consolas"/>
          <w:b w:val="false"/>
          <w:i w:val="false"/>
          <w:color w:val="000000"/>
          <w:sz w:val="20"/>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00"/>
    <w:bookmarkStart w:name="z836" w:id="301"/>
    <w:p>
      <w:pPr>
        <w:spacing w:after="0"/>
        <w:ind w:left="0"/>
        <w:jc w:val="left"/>
      </w:pPr>
      <w:r>
        <w:rPr>
          <w:rFonts w:ascii="Consolas"/>
          <w:b w:val="false"/>
          <w:i w:val="false"/>
          <w:color w:val="000000"/>
          <w:sz w:val="20"/>
        </w:rPr>
        <w:t>
      4. Ата-аналар арасында баланың атына және (немесе) тегiне қатысты туындаған келiспеушiлiктер сот тәртiбiмен шешiледi.</w:t>
      </w:r>
    </w:p>
    <w:bookmarkEnd w:id="301"/>
    <w:bookmarkStart w:name="z837" w:id="302"/>
    <w:p>
      <w:pPr>
        <w:spacing w:after="0"/>
        <w:ind w:left="0"/>
        <w:jc w:val="left"/>
      </w:pPr>
      <w:r>
        <w:rPr>
          <w:rFonts w:ascii="Consolas"/>
          <w:b w:val="false"/>
          <w:i w:val="false"/>
          <w:color w:val="000000"/>
          <w:sz w:val="20"/>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02"/>
    <w:bookmarkStart w:name="z838" w:id="303"/>
    <w:p>
      <w:pPr>
        <w:spacing w:after="0"/>
        <w:ind w:left="0"/>
        <w:jc w:val="left"/>
      </w:pPr>
      <w:r>
        <w:rPr>
          <w:rFonts w:ascii="Consolas"/>
          <w:b w:val="false"/>
          <w:i w:val="false"/>
          <w:color w:val="000000"/>
          <w:sz w:val="20"/>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03"/>
    <w:p>
      <w:pPr>
        <w:spacing w:after="0"/>
        <w:ind w:left="0"/>
        <w:jc w:val="left"/>
      </w:pPr>
      <w:r>
        <w:rPr>
          <w:rFonts w:ascii="Consolas"/>
          <w:b/>
          <w:i w:val="false"/>
          <w:color w:val="000000"/>
          <w:sz w:val="20"/>
        </w:rPr>
        <w:t>64-бап. Баланың атын және (немесе) тегін өзгерту</w:t>
      </w:r>
    </w:p>
    <w:bookmarkStart w:name="z145" w:id="304"/>
    <w:p>
      <w:pPr>
        <w:spacing w:after="0"/>
        <w:ind w:left="0"/>
        <w:jc w:val="left"/>
      </w:pPr>
      <w:r>
        <w:rPr>
          <w:rFonts w:ascii="Consolas"/>
          <w:b w:val="false"/>
          <w:i w:val="false"/>
          <w:color w:val="000000"/>
          <w:sz w:val="20"/>
        </w:rPr>
        <w:t>
      1. Ата-аналарының екеуi де тегiн өзгерткен кезде кәмелетке толмаған балалардың тегi өзгередi.</w:t>
      </w:r>
    </w:p>
    <w:bookmarkEnd w:id="304"/>
    <w:bookmarkStart w:name="z839" w:id="305"/>
    <w:p>
      <w:pPr>
        <w:spacing w:after="0"/>
        <w:ind w:left="0"/>
        <w:jc w:val="left"/>
      </w:pPr>
      <w:r>
        <w:rPr>
          <w:rFonts w:ascii="Consolas"/>
          <w:b w:val="false"/>
          <w:i w:val="false"/>
          <w:color w:val="000000"/>
          <w:sz w:val="20"/>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05"/>
    <w:bookmarkStart w:name="z840" w:id="306"/>
    <w:p>
      <w:pPr>
        <w:spacing w:after="0"/>
        <w:ind w:left="0"/>
        <w:jc w:val="left"/>
      </w:pPr>
      <w:r>
        <w:rPr>
          <w:rFonts w:ascii="Consolas"/>
          <w:b w:val="false"/>
          <w:i w:val="false"/>
          <w:color w:val="000000"/>
          <w:sz w:val="20"/>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06"/>
    <w:bookmarkStart w:name="z841" w:id="307"/>
    <w:p>
      <w:pPr>
        <w:spacing w:after="0"/>
        <w:ind w:left="0"/>
        <w:jc w:val="left"/>
      </w:pPr>
      <w:r>
        <w:rPr>
          <w:rFonts w:ascii="Consolas"/>
          <w:b w:val="false"/>
          <w:i w:val="false"/>
          <w:color w:val="000000"/>
          <w:sz w:val="20"/>
        </w:rPr>
        <w:t>
      3. Егер ата-аналары некенің (ерлі-зайыптылықтың) бұзылуын тіркеуші органда ресімдеместен бөлек тұрса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07"/>
    <w:bookmarkStart w:name="z842" w:id="308"/>
    <w:p>
      <w:pPr>
        <w:spacing w:after="0"/>
        <w:ind w:left="0"/>
        <w:jc w:val="left"/>
      </w:pPr>
      <w:r>
        <w:rPr>
          <w:rFonts w:ascii="Consolas"/>
          <w:b w:val="false"/>
          <w:i w:val="false"/>
          <w:color w:val="000000"/>
          <w:sz w:val="20"/>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p>
    <w:bookmarkEnd w:id="308"/>
    <w:bookmarkStart w:name="z843" w:id="309"/>
    <w:p>
      <w:pPr>
        <w:spacing w:after="0"/>
        <w:ind w:left="0"/>
        <w:jc w:val="left"/>
      </w:pPr>
      <w:r>
        <w:rPr>
          <w:rFonts w:ascii="Consolas"/>
          <w:b w:val="false"/>
          <w:i w:val="false"/>
          <w:color w:val="000000"/>
          <w:sz w:val="20"/>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09"/>
    <w:bookmarkStart w:name="z844" w:id="310"/>
    <w:p>
      <w:pPr>
        <w:spacing w:after="0"/>
        <w:ind w:left="0"/>
        <w:jc w:val="left"/>
      </w:pPr>
      <w:r>
        <w:rPr>
          <w:rFonts w:ascii="Consolas"/>
          <w:b w:val="false"/>
          <w:i w:val="false"/>
          <w:color w:val="000000"/>
          <w:sz w:val="20"/>
        </w:rPr>
        <w:t>
      6. Он жасқа толған баланың аты және (немесе) тегi заңды өкілдердің қатысуымен алынған оның келiсiмiмен ғана өзгертіледі.</w:t>
      </w:r>
    </w:p>
    <w:bookmarkEnd w:id="310"/>
    <w:p>
      <w:pPr>
        <w:spacing w:after="0"/>
        <w:ind w:left="0"/>
        <w:jc w:val="left"/>
      </w:pPr>
      <w:r>
        <w:rPr>
          <w:rFonts w:ascii="Consolas"/>
          <w:b/>
          <w:i w:val="false"/>
          <w:color w:val="000000"/>
          <w:sz w:val="20"/>
        </w:rPr>
        <w:t>65-бап. Баланың ұлты</w:t>
      </w:r>
    </w:p>
    <w:bookmarkStart w:name="z147" w:id="311"/>
    <w:p>
      <w:pPr>
        <w:spacing w:after="0"/>
        <w:ind w:left="0"/>
        <w:jc w:val="left"/>
      </w:pPr>
      <w:r>
        <w:rPr>
          <w:rFonts w:ascii="Consolas"/>
          <w:b w:val="false"/>
          <w:i w:val="false"/>
          <w:color w:val="000000"/>
          <w:sz w:val="20"/>
        </w:rPr>
        <w:t>
      1. Баланың ұлты оның ата-аналарының ұлтымен айқындалады.</w:t>
      </w:r>
    </w:p>
    <w:bookmarkEnd w:id="311"/>
    <w:bookmarkStart w:name="z845" w:id="312"/>
    <w:p>
      <w:pPr>
        <w:spacing w:after="0"/>
        <w:ind w:left="0"/>
        <w:jc w:val="left"/>
      </w:pPr>
      <w:r>
        <w:rPr>
          <w:rFonts w:ascii="Consolas"/>
          <w:b w:val="false"/>
          <w:i w:val="false"/>
          <w:color w:val="000000"/>
          <w:sz w:val="20"/>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12"/>
    <w:bookmarkStart w:name="z846" w:id="313"/>
    <w:p>
      <w:pPr>
        <w:spacing w:after="0"/>
        <w:ind w:left="0"/>
        <w:jc w:val="left"/>
      </w:pPr>
      <w:r>
        <w:rPr>
          <w:rFonts w:ascii="Consolas"/>
          <w:b w:val="false"/>
          <w:i w:val="false"/>
          <w:color w:val="000000"/>
          <w:sz w:val="20"/>
        </w:rPr>
        <w:t>
      3. Одан әрi баланың ұлты оның өтiнiшi бойынша тек қана ата-аналарының екіншісінің ұлтына өзгертiлуi мүмкiн.</w:t>
      </w:r>
    </w:p>
    <w:bookmarkEnd w:id="313"/>
    <w:p>
      <w:pPr>
        <w:spacing w:after="0"/>
        <w:ind w:left="0"/>
        <w:jc w:val="left"/>
      </w:pPr>
      <w:r>
        <w:rPr>
          <w:rFonts w:ascii="Consolas"/>
          <w:b/>
          <w:i w:val="false"/>
          <w:color w:val="000000"/>
          <w:sz w:val="20"/>
        </w:rPr>
        <w:t>66-бап. Баланың мүліктік құқықтары</w:t>
      </w:r>
    </w:p>
    <w:bookmarkStart w:name="z149" w:id="314"/>
    <w:p>
      <w:pPr>
        <w:spacing w:after="0"/>
        <w:ind w:left="0"/>
        <w:jc w:val="left"/>
      </w:pPr>
      <w:r>
        <w:rPr>
          <w:rFonts w:ascii="Consolas"/>
          <w:b w:val="false"/>
          <w:i w:val="false"/>
          <w:color w:val="000000"/>
          <w:sz w:val="20"/>
        </w:rPr>
        <w:t xml:space="preserve">
      1. Баланың өзi ата-аналарынан және отбасының басқа да мүшелерiнен осы Кодекстің </w:t>
      </w:r>
      <w:r>
        <w:rPr>
          <w:rFonts w:ascii="Consolas"/>
          <w:b w:val="false"/>
          <w:i w:val="false"/>
          <w:color w:val="000000"/>
          <w:sz w:val="20"/>
        </w:rPr>
        <w:t>5-бөлімінде</w:t>
      </w:r>
      <w:r>
        <w:rPr>
          <w:rFonts w:ascii="Consolas"/>
          <w:b w:val="false"/>
          <w:i w:val="false"/>
          <w:color w:val="000000"/>
          <w:sz w:val="20"/>
        </w:rPr>
        <w:t xml:space="preserve"> белгіленген тәртіппен және мөлшерде күтіп-бағу қаражатын алуға құқығы бар.</w:t>
      </w:r>
    </w:p>
    <w:bookmarkEnd w:id="314"/>
    <w:bookmarkStart w:name="z847" w:id="315"/>
    <w:p>
      <w:pPr>
        <w:spacing w:after="0"/>
        <w:ind w:left="0"/>
        <w:jc w:val="left"/>
      </w:pPr>
      <w:r>
        <w:rPr>
          <w:rFonts w:ascii="Consolas"/>
          <w:b w:val="false"/>
          <w:i w:val="false"/>
          <w:color w:val="000000"/>
          <w:sz w:val="20"/>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15"/>
    <w:bookmarkStart w:name="z848" w:id="316"/>
    <w:p>
      <w:pPr>
        <w:spacing w:after="0"/>
        <w:ind w:left="0"/>
        <w:jc w:val="left"/>
      </w:pPr>
      <w:r>
        <w:rPr>
          <w:rFonts w:ascii="Consolas"/>
          <w:b w:val="false"/>
          <w:i w:val="false"/>
          <w:color w:val="000000"/>
          <w:sz w:val="20"/>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16"/>
    <w:bookmarkStart w:name="z849" w:id="317"/>
    <w:p>
      <w:pPr>
        <w:spacing w:after="0"/>
        <w:ind w:left="0"/>
        <w:jc w:val="left"/>
      </w:pPr>
      <w:r>
        <w:rPr>
          <w:rFonts w:ascii="Consolas"/>
          <w:b w:val="false"/>
          <w:i w:val="false"/>
          <w:color w:val="000000"/>
          <w:sz w:val="20"/>
        </w:rPr>
        <w:t>
      Өз еңбегiнен табыс алатын бала, егер ол ата-аналарымен бiрге тұрса, отбасын күтіп-бағу жөнiндегi шығыстарға қатысуға құқылы.</w:t>
      </w:r>
    </w:p>
    <w:bookmarkEnd w:id="317"/>
    <w:bookmarkStart w:name="z850" w:id="318"/>
    <w:p>
      <w:pPr>
        <w:spacing w:after="0"/>
        <w:ind w:left="0"/>
        <w:jc w:val="left"/>
      </w:pPr>
      <w:r>
        <w:rPr>
          <w:rFonts w:ascii="Consolas"/>
          <w:b w:val="false"/>
          <w:i w:val="false"/>
          <w:color w:val="000000"/>
          <w:sz w:val="20"/>
        </w:rPr>
        <w:t>
      Баланың өзiне меншiк құқығымен тиесiлi мүлiкке билiк ету құқығы Қазақстан Республикасының Азаматтық кодексiмен айқындалады.</w:t>
      </w:r>
    </w:p>
    <w:bookmarkEnd w:id="318"/>
    <w:bookmarkStart w:name="z851" w:id="319"/>
    <w:p>
      <w:pPr>
        <w:spacing w:after="0"/>
        <w:ind w:left="0"/>
        <w:jc w:val="left"/>
      </w:pPr>
      <w:r>
        <w:rPr>
          <w:rFonts w:ascii="Consolas"/>
          <w:b w:val="false"/>
          <w:i w:val="false"/>
          <w:color w:val="000000"/>
          <w:sz w:val="20"/>
        </w:rPr>
        <w:t xml:space="preserve">
      Ата-аналар баланың мүлкiн басқару жөнiндегi құқықтылықты жүзеге асыру кезiнде оларға осы Кодекстің </w:t>
      </w:r>
      <w:r>
        <w:rPr>
          <w:rFonts w:ascii="Consolas"/>
          <w:b w:val="false"/>
          <w:i w:val="false"/>
          <w:color w:val="000000"/>
          <w:sz w:val="20"/>
        </w:rPr>
        <w:t>128-бабында</w:t>
      </w:r>
      <w:r>
        <w:rPr>
          <w:rFonts w:ascii="Consolas"/>
          <w:b w:val="false"/>
          <w:i w:val="false"/>
          <w:color w:val="000000"/>
          <w:sz w:val="20"/>
        </w:rPr>
        <w:t xml:space="preserve"> белгiленген қағидалар қолданылады.</w:t>
      </w:r>
    </w:p>
    <w:bookmarkEnd w:id="319"/>
    <w:bookmarkStart w:name="z852" w:id="320"/>
    <w:p>
      <w:pPr>
        <w:spacing w:after="0"/>
        <w:ind w:left="0"/>
        <w:jc w:val="left"/>
      </w:pPr>
      <w:r>
        <w:rPr>
          <w:rFonts w:ascii="Consolas"/>
          <w:b w:val="false"/>
          <w:i w:val="false"/>
          <w:color w:val="000000"/>
          <w:sz w:val="20"/>
        </w:rPr>
        <w:t>
      4. Бірге тұратын бала мен ата-аналар бір-бірінің мүлкін өзара келісім бойынша иеленіп, пайдалана алады.</w:t>
      </w:r>
    </w:p>
    <w:bookmarkEnd w:id="320"/>
    <w:bookmarkStart w:name="z853" w:id="321"/>
    <w:p>
      <w:pPr>
        <w:spacing w:after="0"/>
        <w:ind w:left="0"/>
        <w:jc w:val="left"/>
      </w:pPr>
      <w:r>
        <w:rPr>
          <w:rFonts w:ascii="Consolas"/>
          <w:b w:val="false"/>
          <w:i w:val="false"/>
          <w:color w:val="000000"/>
          <w:sz w:val="20"/>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21"/>
    <w:p>
      <w:pPr>
        <w:spacing w:after="0"/>
        <w:ind w:left="0"/>
        <w:jc w:val="left"/>
      </w:pPr>
      <w:r>
        <w:rPr>
          <w:rFonts w:ascii="Consolas"/>
          <w:b/>
          <w:i w:val="false"/>
          <w:color w:val="000000"/>
          <w:sz w:val="20"/>
        </w:rPr>
        <w:t>67-бап. Баланың өз құқықтары мен заңды мүдделерiн қорғау құқығы</w:t>
      </w:r>
    </w:p>
    <w:bookmarkStart w:name="z151" w:id="322"/>
    <w:p>
      <w:pPr>
        <w:spacing w:after="0"/>
        <w:ind w:left="0"/>
        <w:jc w:val="left"/>
      </w:pPr>
      <w:r>
        <w:rPr>
          <w:rFonts w:ascii="Consolas"/>
          <w:b w:val="false"/>
          <w:i w:val="false"/>
          <w:color w:val="000000"/>
          <w:sz w:val="20"/>
        </w:rPr>
        <w:t>
      1. Баланың өз құқықтары мен заңды мүдделерiнің қорғалуына құқығы бар.</w:t>
      </w:r>
    </w:p>
    <w:bookmarkEnd w:id="322"/>
    <w:bookmarkStart w:name="z854" w:id="323"/>
    <w:p>
      <w:pPr>
        <w:spacing w:after="0"/>
        <w:ind w:left="0"/>
        <w:jc w:val="left"/>
      </w:pPr>
      <w:r>
        <w:rPr>
          <w:rFonts w:ascii="Consolas"/>
          <w:b w:val="false"/>
          <w:i w:val="false"/>
          <w:color w:val="000000"/>
          <w:sz w:val="20"/>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23"/>
    <w:bookmarkStart w:name="z855" w:id="324"/>
    <w:p>
      <w:pPr>
        <w:spacing w:after="0"/>
        <w:ind w:left="0"/>
        <w:jc w:val="left"/>
      </w:pPr>
      <w:r>
        <w:rPr>
          <w:rFonts w:ascii="Consolas"/>
          <w:b w:val="false"/>
          <w:i w:val="false"/>
          <w:color w:val="000000"/>
          <w:sz w:val="20"/>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24"/>
    <w:bookmarkStart w:name="z856" w:id="325"/>
    <w:p>
      <w:pPr>
        <w:spacing w:after="0"/>
        <w:ind w:left="0"/>
        <w:jc w:val="left"/>
      </w:pPr>
      <w:r>
        <w:rPr>
          <w:rFonts w:ascii="Consolas"/>
          <w:b w:val="false"/>
          <w:i w:val="false"/>
          <w:color w:val="000000"/>
          <w:sz w:val="20"/>
        </w:rPr>
        <w:t>
      2. Баланың ата-аналар және басқа да заңды өкілдер тарапынан жасалатын қиянаттан қорғалуға құқығы бар.</w:t>
      </w:r>
    </w:p>
    <w:bookmarkEnd w:id="325"/>
    <w:bookmarkStart w:name="z857" w:id="326"/>
    <w:p>
      <w:pPr>
        <w:spacing w:after="0"/>
        <w:ind w:left="0"/>
        <w:jc w:val="left"/>
      </w:pPr>
      <w:r>
        <w:rPr>
          <w:rFonts w:ascii="Consolas"/>
          <w:b w:val="false"/>
          <w:i w:val="false"/>
          <w:color w:val="000000"/>
          <w:sz w:val="20"/>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26"/>
    <w:bookmarkStart w:name="z858" w:id="327"/>
    <w:p>
      <w:pPr>
        <w:spacing w:after="0"/>
        <w:ind w:left="0"/>
        <w:jc w:val="left"/>
      </w:pPr>
      <w:r>
        <w:rPr>
          <w:rFonts w:ascii="Consolas"/>
          <w:b w:val="false"/>
          <w:i w:val="false"/>
          <w:color w:val="000000"/>
          <w:sz w:val="20"/>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27"/>
    <w:bookmarkStart w:name="z152" w:id="328"/>
    <w:p>
      <w:pPr>
        <w:spacing w:after="0"/>
        <w:ind w:left="0"/>
        <w:jc w:val="left"/>
      </w:pPr>
      <w:r>
        <w:rPr>
          <w:rFonts w:ascii="Consolas"/>
          <w:b/>
          <w:i w:val="false"/>
          <w:color w:val="000000"/>
        </w:rPr>
        <w:t xml:space="preserve"> 11-тарау. АТА-АНАЛАРДЫҢ ҚҰҚЫҚТАРЫ МЕН МІНДЕТТЕРІ</w:t>
      </w:r>
    </w:p>
    <w:bookmarkEnd w:id="328"/>
    <w:p>
      <w:pPr>
        <w:spacing w:after="0"/>
        <w:ind w:left="0"/>
        <w:jc w:val="left"/>
      </w:pPr>
      <w:r>
        <w:rPr>
          <w:rFonts w:ascii="Consolas"/>
          <w:b/>
          <w:i w:val="false"/>
          <w:color w:val="000000"/>
          <w:sz w:val="20"/>
        </w:rPr>
        <w:t>68-бап. Ата-аналардың құқықтары мен міндеттерінің теңдігі</w:t>
      </w:r>
    </w:p>
    <w:bookmarkStart w:name="z154" w:id="329"/>
    <w:p>
      <w:pPr>
        <w:spacing w:after="0"/>
        <w:ind w:left="0"/>
        <w:jc w:val="left"/>
      </w:pPr>
      <w:r>
        <w:rPr>
          <w:rFonts w:ascii="Consolas"/>
          <w:b w:val="false"/>
          <w:i w:val="false"/>
          <w:color w:val="000000"/>
          <w:sz w:val="20"/>
        </w:rPr>
        <w:t>
      1. Ата-аналардың өз балаларына қатысты тең құқықтары және тең мiндеттерi (ата-ана құқықтары) болады.</w:t>
      </w:r>
    </w:p>
    <w:bookmarkEnd w:id="329"/>
    <w:bookmarkStart w:name="z859" w:id="330"/>
    <w:p>
      <w:pPr>
        <w:spacing w:after="0"/>
        <w:ind w:left="0"/>
        <w:jc w:val="left"/>
      </w:pPr>
      <w:r>
        <w:rPr>
          <w:rFonts w:ascii="Consolas"/>
          <w:b w:val="false"/>
          <w:i w:val="false"/>
          <w:color w:val="000000"/>
          <w:sz w:val="20"/>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30"/>
    <w:p>
      <w:pPr>
        <w:spacing w:after="0"/>
        <w:ind w:left="0"/>
        <w:jc w:val="left"/>
      </w:pPr>
      <w:r>
        <w:rPr>
          <w:rFonts w:ascii="Consolas"/>
          <w:b/>
          <w:i w:val="false"/>
          <w:color w:val="000000"/>
          <w:sz w:val="20"/>
        </w:rPr>
        <w:t>69-бап. Кәмелетке толмаған ата-аналардың құқықтары</w:t>
      </w:r>
    </w:p>
    <w:bookmarkStart w:name="z156" w:id="331"/>
    <w:p>
      <w:pPr>
        <w:spacing w:after="0"/>
        <w:ind w:left="0"/>
        <w:jc w:val="left"/>
      </w:pPr>
      <w:r>
        <w:rPr>
          <w:rFonts w:ascii="Consolas"/>
          <w:b w:val="false"/>
          <w:i w:val="false"/>
          <w:color w:val="000000"/>
          <w:sz w:val="20"/>
        </w:rPr>
        <w:t>
      1. Кәмелетке толмаған ата-аналардың баламен бiрге тұруға және оның тәрбиесіне қатысуға құқығы бар.</w:t>
      </w:r>
    </w:p>
    <w:bookmarkEnd w:id="331"/>
    <w:bookmarkStart w:name="z860" w:id="332"/>
    <w:p>
      <w:pPr>
        <w:spacing w:after="0"/>
        <w:ind w:left="0"/>
        <w:jc w:val="left"/>
      </w:pPr>
      <w:r>
        <w:rPr>
          <w:rFonts w:ascii="Consolas"/>
          <w:b w:val="false"/>
          <w:i w:val="false"/>
          <w:color w:val="000000"/>
          <w:sz w:val="20"/>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32"/>
    <w:bookmarkStart w:name="z861" w:id="333"/>
    <w:p>
      <w:pPr>
        <w:spacing w:after="0"/>
        <w:ind w:left="0"/>
        <w:jc w:val="left"/>
      </w:pPr>
      <w:r>
        <w:rPr>
          <w:rFonts w:ascii="Consolas"/>
          <w:b w:val="false"/>
          <w:i w:val="false"/>
          <w:color w:val="000000"/>
          <w:sz w:val="20"/>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33"/>
    <w:p>
      <w:pPr>
        <w:spacing w:after="0"/>
        <w:ind w:left="0"/>
        <w:jc w:val="left"/>
      </w:pPr>
      <w:r>
        <w:rPr>
          <w:rFonts w:ascii="Consolas"/>
          <w:b/>
          <w:i w:val="false"/>
          <w:color w:val="000000"/>
          <w:sz w:val="20"/>
        </w:rPr>
        <w:t>70-бап. Ата-аналардың баланы тәрбиелеу және оған білім беру жөніндегі құқықтары мен міндеттері</w:t>
      </w:r>
    </w:p>
    <w:bookmarkStart w:name="z158" w:id="334"/>
    <w:p>
      <w:pPr>
        <w:spacing w:after="0"/>
        <w:ind w:left="0"/>
        <w:jc w:val="left"/>
      </w:pPr>
      <w:r>
        <w:rPr>
          <w:rFonts w:ascii="Consolas"/>
          <w:b w:val="false"/>
          <w:i w:val="false"/>
          <w:color w:val="000000"/>
          <w:sz w:val="20"/>
        </w:rPr>
        <w:t>
      1. Ата-аналар өз баласының денсаулығына қамқорлық жасауға мiндеттi.</w:t>
      </w:r>
    </w:p>
    <w:bookmarkEnd w:id="334"/>
    <w:bookmarkStart w:name="z862" w:id="335"/>
    <w:p>
      <w:pPr>
        <w:spacing w:after="0"/>
        <w:ind w:left="0"/>
        <w:jc w:val="left"/>
      </w:pPr>
      <w:r>
        <w:rPr>
          <w:rFonts w:ascii="Consolas"/>
          <w:b w:val="false"/>
          <w:i w:val="false"/>
          <w:color w:val="000000"/>
          <w:sz w:val="20"/>
        </w:rPr>
        <w:t>
      2. Ата-аналардың өз баласын тәрбиелеуге құқығы бар және осыған міндетті.</w:t>
      </w:r>
    </w:p>
    <w:bookmarkEnd w:id="335"/>
    <w:bookmarkStart w:name="z863" w:id="336"/>
    <w:p>
      <w:pPr>
        <w:spacing w:after="0"/>
        <w:ind w:left="0"/>
        <w:jc w:val="left"/>
      </w:pPr>
      <w:r>
        <w:rPr>
          <w:rFonts w:ascii="Consolas"/>
          <w:b w:val="false"/>
          <w:i w:val="false"/>
          <w:color w:val="000000"/>
          <w:sz w:val="20"/>
        </w:rPr>
        <w:t>
      Ата-аналардың барлық өзге адамдар алдында баласын тәрбиелеуге басым құқығы бар.</w:t>
      </w:r>
    </w:p>
    <w:bookmarkEnd w:id="336"/>
    <w:bookmarkStart w:name="z864" w:id="337"/>
    <w:p>
      <w:pPr>
        <w:spacing w:after="0"/>
        <w:ind w:left="0"/>
        <w:jc w:val="left"/>
      </w:pPr>
      <w:r>
        <w:rPr>
          <w:rFonts w:ascii="Consolas"/>
          <w:b w:val="false"/>
          <w:i w:val="false"/>
          <w:color w:val="000000"/>
          <w:sz w:val="20"/>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bookmarkEnd w:id="337"/>
    <w:bookmarkStart w:name="z865" w:id="338"/>
    <w:p>
      <w:pPr>
        <w:spacing w:after="0"/>
        <w:ind w:left="0"/>
        <w:jc w:val="left"/>
      </w:pPr>
      <w:r>
        <w:rPr>
          <w:rFonts w:ascii="Consolas"/>
          <w:b w:val="false"/>
          <w:i w:val="false"/>
          <w:color w:val="000000"/>
          <w:sz w:val="20"/>
        </w:rPr>
        <w:t>
      3. Ата-аналар баласының міндетті орта білім алуын қамтамасыз етуге міндетті.</w:t>
      </w:r>
    </w:p>
    <w:bookmarkEnd w:id="338"/>
    <w:bookmarkStart w:name="z866" w:id="339"/>
    <w:p>
      <w:pPr>
        <w:spacing w:after="0"/>
        <w:ind w:left="0"/>
        <w:jc w:val="left"/>
      </w:pPr>
      <w:r>
        <w:rPr>
          <w:rFonts w:ascii="Consolas"/>
          <w:b w:val="false"/>
          <w:i w:val="false"/>
          <w:color w:val="000000"/>
          <w:sz w:val="20"/>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39"/>
    <w:bookmarkStart w:name="z867" w:id="340"/>
    <w:p>
      <w:pPr>
        <w:spacing w:after="0"/>
        <w:ind w:left="0"/>
        <w:jc w:val="left"/>
      </w:pPr>
      <w:r>
        <w:rPr>
          <w:rFonts w:ascii="Consolas"/>
          <w:b w:val="false"/>
          <w:i w:val="false"/>
          <w:color w:val="000000"/>
          <w:sz w:val="20"/>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органғанемесе сотқа жүгінуге құқылы.</w:t>
      </w:r>
    </w:p>
    <w:bookmarkEnd w:id="340"/>
    <w:p>
      <w:pPr>
        <w:spacing w:after="0"/>
        <w:ind w:left="0"/>
        <w:jc w:val="left"/>
      </w:pPr>
      <w:r>
        <w:rPr>
          <w:rFonts w:ascii="Consolas"/>
          <w:b/>
          <w:i w:val="false"/>
          <w:color w:val="000000"/>
          <w:sz w:val="20"/>
        </w:rPr>
        <w:t>71-бап. Ата-аналардың баланың құқықтары мен мүдделерін қорғау жөніндегі құқықтары мен міндеттері</w:t>
      </w:r>
    </w:p>
    <w:bookmarkStart w:name="z160" w:id="341"/>
    <w:p>
      <w:pPr>
        <w:spacing w:after="0"/>
        <w:ind w:left="0"/>
        <w:jc w:val="left"/>
      </w:pPr>
      <w:r>
        <w:rPr>
          <w:rFonts w:ascii="Consolas"/>
          <w:b w:val="false"/>
          <w:i w:val="false"/>
          <w:color w:val="000000"/>
          <w:sz w:val="20"/>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41"/>
    <w:bookmarkStart w:name="z868" w:id="342"/>
    <w:p>
      <w:pPr>
        <w:spacing w:after="0"/>
        <w:ind w:left="0"/>
        <w:jc w:val="left"/>
      </w:pPr>
      <w:r>
        <w:rPr>
          <w:rFonts w:ascii="Consolas"/>
          <w:b w:val="false"/>
          <w:i w:val="false"/>
          <w:color w:val="000000"/>
          <w:sz w:val="20"/>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42"/>
    <w:p>
      <w:pPr>
        <w:spacing w:after="0"/>
        <w:ind w:left="0"/>
        <w:jc w:val="left"/>
      </w:pPr>
      <w:r>
        <w:rPr>
          <w:rFonts w:ascii="Consolas"/>
          <w:b w:val="false"/>
          <w:i w:val="false"/>
          <w:color w:val="000000"/>
          <w:sz w:val="20"/>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left"/>
      </w:pPr>
      <w:r>
        <w:rPr>
          <w:rFonts w:ascii="Consolas"/>
          <w:b/>
          <w:i w:val="false"/>
          <w:color w:val="000000"/>
          <w:sz w:val="20"/>
        </w:rPr>
        <w:t>72-бап. Ата-ана құқықтарын баланың мүддесінде жүзеге асыру</w:t>
      </w:r>
    </w:p>
    <w:bookmarkStart w:name="z162" w:id="343"/>
    <w:p>
      <w:pPr>
        <w:spacing w:after="0"/>
        <w:ind w:left="0"/>
        <w:jc w:val="left"/>
      </w:pPr>
      <w:r>
        <w:rPr>
          <w:rFonts w:ascii="Consolas"/>
          <w:b w:val="false"/>
          <w:i w:val="false"/>
          <w:color w:val="000000"/>
          <w:sz w:val="20"/>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43"/>
    <w:p>
      <w:pPr>
        <w:spacing w:after="0"/>
        <w:ind w:left="0"/>
        <w:jc w:val="left"/>
      </w:pPr>
      <w:r>
        <w:rPr>
          <w:rFonts w:ascii="Consolas"/>
          <w:b w:val="false"/>
          <w:i w:val="false"/>
          <w:color w:val="000000"/>
          <w:sz w:val="20"/>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left"/>
      </w:pPr>
      <w:r>
        <w:rPr>
          <w:rFonts w:ascii="Consolas"/>
          <w:b/>
          <w:i w:val="false"/>
          <w:color w:val="000000"/>
          <w:sz w:val="20"/>
        </w:rPr>
        <w:t>73-бап. Баласынан бөлек тұратын ата-ананың ата-ана құқықтарын жүзеге асыруы</w:t>
      </w:r>
    </w:p>
    <w:bookmarkStart w:name="z164" w:id="344"/>
    <w:p>
      <w:pPr>
        <w:spacing w:after="0"/>
        <w:ind w:left="0"/>
        <w:jc w:val="left"/>
      </w:pPr>
      <w:r>
        <w:rPr>
          <w:rFonts w:ascii="Consolas"/>
          <w:b w:val="false"/>
          <w:i w:val="false"/>
          <w:color w:val="000000"/>
          <w:sz w:val="20"/>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44"/>
    <w:bookmarkStart w:name="z869" w:id="345"/>
    <w:p>
      <w:pPr>
        <w:spacing w:after="0"/>
        <w:ind w:left="0"/>
        <w:jc w:val="left"/>
      </w:pPr>
      <w:r>
        <w:rPr>
          <w:rFonts w:ascii="Consolas"/>
          <w:b w:val="false"/>
          <w:i w:val="false"/>
          <w:color w:val="000000"/>
          <w:sz w:val="20"/>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45"/>
    <w:bookmarkStart w:name="z870" w:id="346"/>
    <w:p>
      <w:pPr>
        <w:spacing w:after="0"/>
        <w:ind w:left="0"/>
        <w:jc w:val="left"/>
      </w:pPr>
      <w:r>
        <w:rPr>
          <w:rFonts w:ascii="Consolas"/>
          <w:b w:val="false"/>
          <w:i w:val="false"/>
          <w:color w:val="000000"/>
          <w:sz w:val="20"/>
        </w:rPr>
        <w:t>
      2. Ата-аналары бөлек тұратын кезде баланың тұрғылықты жерi мен заңды мекенжайы ата-аналарының келiсімiмен белгіленеді.</w:t>
      </w:r>
    </w:p>
    <w:bookmarkEnd w:id="346"/>
    <w:p>
      <w:pPr>
        <w:spacing w:after="0"/>
        <w:ind w:left="0"/>
        <w:jc w:val="left"/>
      </w:pPr>
      <w:r>
        <w:rPr>
          <w:rFonts w:ascii="Consolas"/>
          <w:b w:val="false"/>
          <w:i w:val="false"/>
          <w:color w:val="000000"/>
          <w:sz w:val="20"/>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47"/>
    <w:p>
      <w:pPr>
        <w:spacing w:after="0"/>
        <w:ind w:left="0"/>
        <w:jc w:val="left"/>
      </w:pPr>
      <w:r>
        <w:rPr>
          <w:rFonts w:ascii="Consolas"/>
          <w:b w:val="false"/>
          <w:i w:val="false"/>
          <w:color w:val="000000"/>
          <w:sz w:val="20"/>
        </w:rPr>
        <w:t>
      3. Ата-аналар баладан бөлек тұратын ата-ананың ата-ана құқықтарын жүзеге асыру тәртiбi туралы жазбаша нысанда келiсiм жасасуға құқылы.</w:t>
      </w:r>
    </w:p>
    <w:bookmarkEnd w:id="347"/>
    <w:p>
      <w:pPr>
        <w:spacing w:after="0"/>
        <w:ind w:left="0"/>
        <w:jc w:val="left"/>
      </w:pPr>
      <w:r>
        <w:rPr>
          <w:rFonts w:ascii="Consolas"/>
          <w:b w:val="false"/>
          <w:i w:val="false"/>
          <w:color w:val="000000"/>
          <w:sz w:val="20"/>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bookmarkStart w:name="z874" w:id="348"/>
    <w:p>
      <w:pPr>
        <w:spacing w:after="0"/>
        <w:ind w:left="0"/>
        <w:jc w:val="left"/>
      </w:pPr>
      <w:r>
        <w:rPr>
          <w:rFonts w:ascii="Consolas"/>
          <w:b w:val="false"/>
          <w:i w:val="false"/>
          <w:color w:val="000000"/>
          <w:sz w:val="20"/>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48"/>
    <w:bookmarkStart w:name="z875" w:id="349"/>
    <w:p>
      <w:pPr>
        <w:spacing w:after="0"/>
        <w:ind w:left="0"/>
        <w:jc w:val="left"/>
      </w:pPr>
      <w:r>
        <w:rPr>
          <w:rFonts w:ascii="Consolas"/>
          <w:b w:val="false"/>
          <w:i w:val="false"/>
          <w:color w:val="000000"/>
          <w:sz w:val="20"/>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49"/>
    <w:bookmarkStart w:name="z876" w:id="350"/>
    <w:p>
      <w:pPr>
        <w:spacing w:after="0"/>
        <w:ind w:left="0"/>
        <w:jc w:val="left"/>
      </w:pPr>
      <w:r>
        <w:rPr>
          <w:rFonts w:ascii="Consolas"/>
          <w:b w:val="false"/>
          <w:i w:val="false"/>
          <w:color w:val="000000"/>
          <w:sz w:val="20"/>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50"/>
    <w:bookmarkStart w:name="z877" w:id="351"/>
    <w:p>
      <w:pPr>
        <w:spacing w:after="0"/>
        <w:ind w:left="0"/>
        <w:jc w:val="left"/>
      </w:pPr>
      <w:r>
        <w:rPr>
          <w:rFonts w:ascii="Consolas"/>
          <w:b w:val="false"/>
          <w:i w:val="false"/>
          <w:color w:val="000000"/>
          <w:sz w:val="20"/>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5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73-бапқа өзгеріс енгізілді - ҚР 17.11.2014 </w:t>
      </w:r>
      <w:r>
        <w:rPr>
          <w:rFonts w:ascii="Consolas"/>
          <w:b w:val="false"/>
          <w:i w:val="false"/>
          <w:color w:val="ff0000"/>
          <w:sz w:val="20"/>
        </w:rPr>
        <w:t>№ 254-V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74-бап. Ата-аналардың баланы басқа адамдардан талап ету құқығы</w:t>
      </w:r>
    </w:p>
    <w:bookmarkStart w:name="z166" w:id="352"/>
    <w:p>
      <w:pPr>
        <w:spacing w:after="0"/>
        <w:ind w:left="0"/>
        <w:jc w:val="left"/>
      </w:pPr>
      <w:r>
        <w:rPr>
          <w:rFonts w:ascii="Consolas"/>
          <w:b w:val="false"/>
          <w:i w:val="false"/>
          <w:color w:val="000000"/>
          <w:sz w:val="20"/>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52"/>
    <w:p>
      <w:pPr>
        <w:spacing w:after="0"/>
        <w:ind w:left="0"/>
        <w:jc w:val="left"/>
      </w:pPr>
      <w:r>
        <w:rPr>
          <w:rFonts w:ascii="Consolas"/>
          <w:b w:val="false"/>
          <w:i w:val="false"/>
          <w:color w:val="000000"/>
          <w:sz w:val="20"/>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53"/>
    <w:p>
      <w:pPr>
        <w:spacing w:after="0"/>
        <w:ind w:left="0"/>
        <w:jc w:val="left"/>
      </w:pPr>
      <w:r>
        <w:rPr>
          <w:rFonts w:ascii="Consolas"/>
          <w:b w:val="false"/>
          <w:i w:val="false"/>
          <w:color w:val="000000"/>
          <w:sz w:val="20"/>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53"/>
    <w:bookmarkStart w:name="z167" w:id="354"/>
    <w:p>
      <w:pPr>
        <w:spacing w:after="0"/>
        <w:ind w:left="0"/>
        <w:jc w:val="left"/>
      </w:pPr>
      <w:r>
        <w:rPr>
          <w:rFonts w:ascii="Consolas"/>
          <w:b/>
          <w:i w:val="false"/>
          <w:color w:val="000000"/>
        </w:rPr>
        <w:t xml:space="preserve"> 12-тарау. АТА-АНА ҚҰҚЫҚТАРЫНАН АЙЫРУ ЖӘНЕ ОЛАРДЫ ШЕКТЕУ</w:t>
      </w:r>
    </w:p>
    <w:bookmarkEnd w:id="354"/>
    <w:p>
      <w:pPr>
        <w:spacing w:after="0"/>
        <w:ind w:left="0"/>
        <w:jc w:val="left"/>
      </w:pPr>
      <w:r>
        <w:rPr>
          <w:rFonts w:ascii="Consolas"/>
          <w:b/>
          <w:i w:val="false"/>
          <w:color w:val="000000"/>
          <w:sz w:val="20"/>
        </w:rPr>
        <w:t>75-бап. Ата-ана құқықтарынан айыру</w:t>
      </w:r>
    </w:p>
    <w:bookmarkStart w:name="z169" w:id="355"/>
    <w:p>
      <w:pPr>
        <w:spacing w:after="0"/>
        <w:ind w:left="0"/>
        <w:jc w:val="left"/>
      </w:pPr>
      <w:r>
        <w:rPr>
          <w:rFonts w:ascii="Consolas"/>
          <w:b w:val="false"/>
          <w:i w:val="false"/>
          <w:color w:val="000000"/>
          <w:sz w:val="20"/>
        </w:rPr>
        <w:t>
      1. Егер ата-аналар:</w:t>
      </w:r>
    </w:p>
    <w:bookmarkEnd w:id="355"/>
    <w:bookmarkStart w:name="z879" w:id="356"/>
    <w:p>
      <w:pPr>
        <w:spacing w:after="0"/>
        <w:ind w:left="0"/>
        <w:jc w:val="left"/>
      </w:pPr>
      <w:r>
        <w:rPr>
          <w:rFonts w:ascii="Consolas"/>
          <w:b w:val="false"/>
          <w:i w:val="false"/>
          <w:color w:val="000000"/>
          <w:sz w:val="20"/>
        </w:rPr>
        <w:t>
      1) ата-аналық мiндеттерiн орындаудан жалтарса, оның iшiнде алимент төлеуден қасақана жалтарса;</w:t>
      </w:r>
    </w:p>
    <w:bookmarkEnd w:id="356"/>
    <w:bookmarkStart w:name="z880" w:id="357"/>
    <w:p>
      <w:pPr>
        <w:spacing w:after="0"/>
        <w:ind w:left="0"/>
        <w:jc w:val="left"/>
      </w:pPr>
      <w:r>
        <w:rPr>
          <w:rFonts w:ascii="Consolas"/>
          <w:b w:val="false"/>
          <w:i w:val="false"/>
          <w:color w:val="000000"/>
          <w:sz w:val="20"/>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57"/>
    <w:bookmarkStart w:name="z881" w:id="358"/>
    <w:p>
      <w:pPr>
        <w:spacing w:after="0"/>
        <w:ind w:left="0"/>
        <w:jc w:val="left"/>
      </w:pPr>
      <w:r>
        <w:rPr>
          <w:rFonts w:ascii="Consolas"/>
          <w:b w:val="false"/>
          <w:i w:val="false"/>
          <w:color w:val="000000"/>
          <w:sz w:val="20"/>
        </w:rPr>
        <w:t>
      3) өздерiнiң ата-ана құқықтарын теріс пайдаланса;</w:t>
      </w:r>
    </w:p>
    <w:bookmarkEnd w:id="358"/>
    <w:bookmarkStart w:name="z882" w:id="359"/>
    <w:p>
      <w:pPr>
        <w:spacing w:after="0"/>
        <w:ind w:left="0"/>
        <w:jc w:val="left"/>
      </w:pPr>
      <w:r>
        <w:rPr>
          <w:rFonts w:ascii="Consolas"/>
          <w:b w:val="false"/>
          <w:i w:val="false"/>
          <w:color w:val="000000"/>
          <w:sz w:val="20"/>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59"/>
    <w:bookmarkStart w:name="z883" w:id="360"/>
    <w:p>
      <w:pPr>
        <w:spacing w:after="0"/>
        <w:ind w:left="0"/>
        <w:jc w:val="left"/>
      </w:pPr>
      <w:r>
        <w:rPr>
          <w:rFonts w:ascii="Consolas"/>
          <w:b w:val="false"/>
          <w:i w:val="false"/>
          <w:color w:val="000000"/>
          <w:sz w:val="20"/>
        </w:rPr>
        <w:t>
      5) спирт ішімдіктеріне немесе есірткі заттарына салынса, психотроптық заттарды және (немесе) осыларға ұқсас заттарды теріс пайдаланса, олар ата-ана құқықтарынан айрылады.</w:t>
      </w:r>
    </w:p>
    <w:bookmarkEnd w:id="360"/>
    <w:bookmarkStart w:name="z884" w:id="361"/>
    <w:p>
      <w:pPr>
        <w:spacing w:after="0"/>
        <w:ind w:left="0"/>
        <w:jc w:val="left"/>
      </w:pPr>
      <w:r>
        <w:rPr>
          <w:rFonts w:ascii="Consolas"/>
          <w:b w:val="false"/>
          <w:i w:val="false"/>
          <w:color w:val="000000"/>
          <w:sz w:val="20"/>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75-бапқа өзгеріс енгізілді - ҚР 03.07.2014 </w:t>
      </w:r>
      <w:r>
        <w:rPr>
          <w:rFonts w:ascii="Consolas"/>
          <w:b w:val="false"/>
          <w:i w:val="false"/>
          <w:color w:val="ff0000"/>
          <w:sz w:val="20"/>
        </w:rPr>
        <w:t>№ 227-V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76-бап. Ата-ана құқықтарынан айыру тәртібі</w:t>
      </w:r>
    </w:p>
    <w:bookmarkStart w:name="z171" w:id="362"/>
    <w:p>
      <w:pPr>
        <w:spacing w:after="0"/>
        <w:ind w:left="0"/>
        <w:jc w:val="left"/>
      </w:pPr>
      <w:r>
        <w:rPr>
          <w:rFonts w:ascii="Consolas"/>
          <w:b w:val="false"/>
          <w:i w:val="false"/>
          <w:color w:val="000000"/>
          <w:sz w:val="20"/>
        </w:rPr>
        <w:t>
      1. Ата-ана құқықтарынан айыру сот тәртiбiмен жүргiзiледi.</w:t>
      </w:r>
    </w:p>
    <w:bookmarkEnd w:id="362"/>
    <w:bookmarkStart w:name="z885" w:id="363"/>
    <w:p>
      <w:pPr>
        <w:spacing w:after="0"/>
        <w:ind w:left="0"/>
        <w:jc w:val="left"/>
      </w:pPr>
      <w:r>
        <w:rPr>
          <w:rFonts w:ascii="Consolas"/>
          <w:b w:val="false"/>
          <w:i w:val="false"/>
          <w:color w:val="000000"/>
          <w:sz w:val="20"/>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63"/>
    <w:bookmarkStart w:name="z886" w:id="364"/>
    <w:p>
      <w:pPr>
        <w:spacing w:after="0"/>
        <w:ind w:left="0"/>
        <w:jc w:val="left"/>
      </w:pPr>
      <w:r>
        <w:rPr>
          <w:rFonts w:ascii="Consolas"/>
          <w:b w:val="false"/>
          <w:i w:val="false"/>
          <w:color w:val="000000"/>
          <w:sz w:val="20"/>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64"/>
    <w:bookmarkStart w:name="z887" w:id="365"/>
    <w:p>
      <w:pPr>
        <w:spacing w:after="0"/>
        <w:ind w:left="0"/>
        <w:jc w:val="left"/>
      </w:pPr>
      <w:r>
        <w:rPr>
          <w:rFonts w:ascii="Consolas"/>
          <w:b w:val="false"/>
          <w:i w:val="false"/>
          <w:color w:val="000000"/>
          <w:sz w:val="20"/>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65"/>
    <w:bookmarkStart w:name="z888" w:id="366"/>
    <w:p>
      <w:pPr>
        <w:spacing w:after="0"/>
        <w:ind w:left="0"/>
        <w:jc w:val="left"/>
      </w:pPr>
      <w:r>
        <w:rPr>
          <w:rFonts w:ascii="Consolas"/>
          <w:b w:val="false"/>
          <w:i w:val="false"/>
          <w:color w:val="000000"/>
          <w:sz w:val="20"/>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66"/>
    <w:bookmarkStart w:name="z889" w:id="367"/>
    <w:p>
      <w:pPr>
        <w:spacing w:after="0"/>
        <w:ind w:left="0"/>
        <w:jc w:val="left"/>
      </w:pPr>
      <w:r>
        <w:rPr>
          <w:rFonts w:ascii="Consolas"/>
          <w:b w:val="false"/>
          <w:i w:val="false"/>
          <w:color w:val="000000"/>
          <w:sz w:val="20"/>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67"/>
    <w:p>
      <w:pPr>
        <w:spacing w:after="0"/>
        <w:ind w:left="0"/>
        <w:jc w:val="left"/>
      </w:pPr>
      <w:r>
        <w:rPr>
          <w:rFonts w:ascii="Consolas"/>
          <w:b/>
          <w:i w:val="false"/>
          <w:color w:val="000000"/>
          <w:sz w:val="20"/>
        </w:rPr>
        <w:t>77-бап. Ата-ана құқықтарынан айырудың салдары</w:t>
      </w:r>
    </w:p>
    <w:bookmarkStart w:name="z173" w:id="368"/>
    <w:p>
      <w:pPr>
        <w:spacing w:after="0"/>
        <w:ind w:left="0"/>
        <w:jc w:val="left"/>
      </w:pPr>
      <w:r>
        <w:rPr>
          <w:rFonts w:ascii="Consolas"/>
          <w:b w:val="false"/>
          <w:i w:val="false"/>
          <w:color w:val="000000"/>
          <w:sz w:val="20"/>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68"/>
    <w:bookmarkStart w:name="z890" w:id="369"/>
    <w:p>
      <w:pPr>
        <w:spacing w:after="0"/>
        <w:ind w:left="0"/>
        <w:jc w:val="left"/>
      </w:pPr>
      <w:r>
        <w:rPr>
          <w:rFonts w:ascii="Consolas"/>
          <w:b w:val="false"/>
          <w:i w:val="false"/>
          <w:color w:val="000000"/>
          <w:sz w:val="20"/>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69"/>
    <w:bookmarkStart w:name="z891" w:id="370"/>
    <w:p>
      <w:pPr>
        <w:spacing w:after="0"/>
        <w:ind w:left="0"/>
        <w:jc w:val="left"/>
      </w:pPr>
      <w:r>
        <w:rPr>
          <w:rFonts w:ascii="Consolas"/>
          <w:b w:val="false"/>
          <w:i w:val="false"/>
          <w:color w:val="000000"/>
          <w:sz w:val="20"/>
        </w:rPr>
        <w:t>
      3. Бала мен ата-ана құқықтарынан айырылған ата-ананың одан әрi бiрге тұруы туралы мәселе сот тәртiбiмен шешiледi.</w:t>
      </w:r>
    </w:p>
    <w:bookmarkEnd w:id="370"/>
    <w:bookmarkStart w:name="z892" w:id="371"/>
    <w:p>
      <w:pPr>
        <w:spacing w:after="0"/>
        <w:ind w:left="0"/>
        <w:jc w:val="left"/>
      </w:pPr>
      <w:r>
        <w:rPr>
          <w:rFonts w:ascii="Consolas"/>
          <w:b w:val="false"/>
          <w:i w:val="false"/>
          <w:color w:val="000000"/>
          <w:sz w:val="20"/>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71"/>
    <w:bookmarkStart w:name="z893" w:id="372"/>
    <w:p>
      <w:pPr>
        <w:spacing w:after="0"/>
        <w:ind w:left="0"/>
        <w:jc w:val="left"/>
      </w:pPr>
      <w:r>
        <w:rPr>
          <w:rFonts w:ascii="Consolas"/>
          <w:b w:val="false"/>
          <w:i w:val="false"/>
          <w:color w:val="000000"/>
          <w:sz w:val="20"/>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72"/>
    <w:bookmarkStart w:name="z894" w:id="373"/>
    <w:p>
      <w:pPr>
        <w:spacing w:after="0"/>
        <w:ind w:left="0"/>
        <w:jc w:val="left"/>
      </w:pPr>
      <w:r>
        <w:rPr>
          <w:rFonts w:ascii="Consolas"/>
          <w:b w:val="false"/>
          <w:i w:val="false"/>
          <w:color w:val="000000"/>
          <w:sz w:val="20"/>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73"/>
    <w:bookmarkStart w:name="z895" w:id="374"/>
    <w:p>
      <w:pPr>
        <w:spacing w:after="0"/>
        <w:ind w:left="0"/>
        <w:jc w:val="left"/>
      </w:pPr>
      <w:r>
        <w:rPr>
          <w:rFonts w:ascii="Consolas"/>
          <w:b w:val="false"/>
          <w:i w:val="false"/>
          <w:color w:val="000000"/>
          <w:sz w:val="20"/>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74"/>
    <w:bookmarkStart w:name="z896" w:id="375"/>
    <w:p>
      <w:pPr>
        <w:spacing w:after="0"/>
        <w:ind w:left="0"/>
        <w:jc w:val="left"/>
      </w:pPr>
      <w:r>
        <w:rPr>
          <w:rFonts w:ascii="Consolas"/>
          <w:b w:val="false"/>
          <w:i w:val="false"/>
          <w:color w:val="000000"/>
          <w:sz w:val="20"/>
        </w:rPr>
        <w:t>
      Ата-аналарының біреуі ата-ана құқықтарынан айырылған баланы асырап алуға екінші ата-анасының келісімімен жол беріледі.</w:t>
      </w:r>
    </w:p>
    <w:bookmarkEnd w:id="375"/>
    <w:p>
      <w:pPr>
        <w:spacing w:after="0"/>
        <w:ind w:left="0"/>
        <w:jc w:val="left"/>
      </w:pPr>
      <w:r>
        <w:rPr>
          <w:rFonts w:ascii="Consolas"/>
          <w:b/>
          <w:i w:val="false"/>
          <w:color w:val="000000"/>
          <w:sz w:val="20"/>
        </w:rPr>
        <w:t>78-бап. Ата-ана құқықтарын қалпына келтіру</w:t>
      </w:r>
    </w:p>
    <w:bookmarkStart w:name="z175" w:id="376"/>
    <w:p>
      <w:pPr>
        <w:spacing w:after="0"/>
        <w:ind w:left="0"/>
        <w:jc w:val="left"/>
      </w:pPr>
      <w:r>
        <w:rPr>
          <w:rFonts w:ascii="Consolas"/>
          <w:b w:val="false"/>
          <w:i w:val="false"/>
          <w:color w:val="000000"/>
          <w:sz w:val="20"/>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376"/>
    <w:bookmarkStart w:name="z897" w:id="377"/>
    <w:p>
      <w:pPr>
        <w:spacing w:after="0"/>
        <w:ind w:left="0"/>
        <w:jc w:val="left"/>
      </w:pPr>
      <w:r>
        <w:rPr>
          <w:rFonts w:ascii="Consolas"/>
          <w:b w:val="false"/>
          <w:i w:val="false"/>
          <w:color w:val="000000"/>
          <w:sz w:val="20"/>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сондай-ақ прокурордың қатысуымен қаралады.</w:t>
      </w:r>
    </w:p>
    <w:bookmarkEnd w:id="377"/>
    <w:bookmarkStart w:name="z898" w:id="378"/>
    <w:p>
      <w:pPr>
        <w:spacing w:after="0"/>
        <w:ind w:left="0"/>
        <w:jc w:val="left"/>
      </w:pPr>
      <w:r>
        <w:rPr>
          <w:rFonts w:ascii="Consolas"/>
          <w:b w:val="false"/>
          <w:i w:val="false"/>
          <w:color w:val="000000"/>
          <w:sz w:val="20"/>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378"/>
    <w:bookmarkStart w:name="z899" w:id="379"/>
    <w:p>
      <w:pPr>
        <w:spacing w:after="0"/>
        <w:ind w:left="0"/>
        <w:jc w:val="left"/>
      </w:pPr>
      <w:r>
        <w:rPr>
          <w:rFonts w:ascii="Consolas"/>
          <w:b w:val="false"/>
          <w:i w:val="false"/>
          <w:color w:val="000000"/>
          <w:sz w:val="20"/>
        </w:rPr>
        <w:t>
      Он жасқа толған балаға қатысты ата-ана құқықтары оның келiсiмiмен ғана қалпына келтiрілуі мүмкiн.</w:t>
      </w:r>
    </w:p>
    <w:bookmarkEnd w:id="379"/>
    <w:bookmarkStart w:name="z900" w:id="380"/>
    <w:p>
      <w:pPr>
        <w:spacing w:after="0"/>
        <w:ind w:left="0"/>
        <w:jc w:val="left"/>
      </w:pPr>
      <w:r>
        <w:rPr>
          <w:rFonts w:ascii="Consolas"/>
          <w:b w:val="false"/>
          <w:i w:val="false"/>
          <w:color w:val="000000"/>
          <w:sz w:val="20"/>
        </w:rPr>
        <w:t>
      Егер бала асырап алынса және асырап алудың күшi жойылмаса, ата-ана құқықтарын қалпына келтiруге жол берiлмейдi.</w:t>
      </w:r>
    </w:p>
    <w:bookmarkEnd w:id="380"/>
    <w:p>
      <w:pPr>
        <w:spacing w:after="0"/>
        <w:ind w:left="0"/>
        <w:jc w:val="left"/>
      </w:pPr>
      <w:r>
        <w:rPr>
          <w:rFonts w:ascii="Consolas"/>
          <w:b/>
          <w:i w:val="false"/>
          <w:color w:val="000000"/>
          <w:sz w:val="20"/>
        </w:rPr>
        <w:t>79-бап. Ата-ана құқықтарын шектеу</w:t>
      </w:r>
    </w:p>
    <w:bookmarkStart w:name="z177" w:id="381"/>
    <w:p>
      <w:pPr>
        <w:spacing w:after="0"/>
        <w:ind w:left="0"/>
        <w:jc w:val="left"/>
      </w:pPr>
      <w:r>
        <w:rPr>
          <w:rFonts w:ascii="Consolas"/>
          <w:b w:val="false"/>
          <w:i w:val="false"/>
          <w:color w:val="000000"/>
          <w:sz w:val="20"/>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381"/>
    <w:bookmarkStart w:name="z901" w:id="382"/>
    <w:p>
      <w:pPr>
        <w:spacing w:after="0"/>
        <w:ind w:left="0"/>
        <w:jc w:val="left"/>
      </w:pPr>
      <w:r>
        <w:rPr>
          <w:rFonts w:ascii="Consolas"/>
          <w:b w:val="false"/>
          <w:i w:val="false"/>
          <w:color w:val="000000"/>
          <w:sz w:val="20"/>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382"/>
    <w:bookmarkStart w:name="z902" w:id="383"/>
    <w:p>
      <w:pPr>
        <w:spacing w:after="0"/>
        <w:ind w:left="0"/>
        <w:jc w:val="left"/>
      </w:pPr>
      <w:r>
        <w:rPr>
          <w:rFonts w:ascii="Consolas"/>
          <w:b w:val="false"/>
          <w:i w:val="false"/>
          <w:color w:val="000000"/>
          <w:sz w:val="20"/>
        </w:rPr>
        <w:t>
      2. Егер баланың ата-аналарымен қалуы:</w:t>
      </w:r>
    </w:p>
    <w:bookmarkEnd w:id="383"/>
    <w:bookmarkStart w:name="z903" w:id="384"/>
    <w:p>
      <w:pPr>
        <w:spacing w:after="0"/>
        <w:ind w:left="0"/>
        <w:jc w:val="left"/>
      </w:pPr>
      <w:r>
        <w:rPr>
          <w:rFonts w:ascii="Consolas"/>
          <w:b w:val="false"/>
          <w:i w:val="false"/>
          <w:color w:val="000000"/>
          <w:sz w:val="20"/>
        </w:rPr>
        <w:t>
      1) ата-аналарға байланысты емес мән-жайлар (психикасының бұзылуы немесе өзге де созылмалы ауруы, ауыр мән-жайларға душар болуы) бойынша;</w:t>
      </w:r>
    </w:p>
    <w:bookmarkEnd w:id="384"/>
    <w:bookmarkStart w:name="z904" w:id="385"/>
    <w:p>
      <w:pPr>
        <w:spacing w:after="0"/>
        <w:ind w:left="0"/>
        <w:jc w:val="left"/>
      </w:pPr>
      <w:r>
        <w:rPr>
          <w:rFonts w:ascii="Consolas"/>
          <w:b w:val="false"/>
          <w:i w:val="false"/>
          <w:color w:val="000000"/>
          <w:sz w:val="20"/>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385"/>
    <w:bookmarkStart w:name="z905" w:id="386"/>
    <w:p>
      <w:pPr>
        <w:spacing w:after="0"/>
        <w:ind w:left="0"/>
        <w:jc w:val="left"/>
      </w:pPr>
      <w:r>
        <w:rPr>
          <w:rFonts w:ascii="Consolas"/>
          <w:b w:val="false"/>
          <w:i w:val="false"/>
          <w:color w:val="000000"/>
          <w:sz w:val="20"/>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386"/>
    <w:bookmarkStart w:name="z906" w:id="387"/>
    <w:p>
      <w:pPr>
        <w:spacing w:after="0"/>
        <w:ind w:left="0"/>
        <w:jc w:val="left"/>
      </w:pPr>
      <w:r>
        <w:rPr>
          <w:rFonts w:ascii="Consolas"/>
          <w:b w:val="false"/>
          <w:i w:val="false"/>
          <w:color w:val="000000"/>
          <w:sz w:val="20"/>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387"/>
    <w:bookmarkStart w:name="z907" w:id="388"/>
    <w:p>
      <w:pPr>
        <w:spacing w:after="0"/>
        <w:ind w:left="0"/>
        <w:jc w:val="left"/>
      </w:pPr>
      <w:r>
        <w:rPr>
          <w:rFonts w:ascii="Consolas"/>
          <w:b w:val="false"/>
          <w:i w:val="false"/>
          <w:color w:val="000000"/>
          <w:sz w:val="20"/>
        </w:rPr>
        <w:t>
      4. Ата-ана құқықтарын шектеу туралы iстер прокурордың және қорғаншылық немесе қамқоршылық жөніндегі функцияларды жүзеге асыратын  органөкілінің міндетті түрде қатысуымен қаралады.</w:t>
      </w:r>
    </w:p>
    <w:bookmarkEnd w:id="388"/>
    <w:bookmarkStart w:name="z908" w:id="389"/>
    <w:p>
      <w:pPr>
        <w:spacing w:after="0"/>
        <w:ind w:left="0"/>
        <w:jc w:val="left"/>
      </w:pPr>
      <w:r>
        <w:rPr>
          <w:rFonts w:ascii="Consolas"/>
          <w:b w:val="false"/>
          <w:i w:val="false"/>
          <w:color w:val="000000"/>
          <w:sz w:val="20"/>
        </w:rPr>
        <w:t>
      5. Ата-ана құқықтарын шектеу туралы iстер қаралған кезде сот ата-аналардан балаға алимент өндiрiп алу туралы мәселенi шешуге құқылы.</w:t>
      </w:r>
    </w:p>
    <w:bookmarkEnd w:id="389"/>
    <w:p>
      <w:pPr>
        <w:spacing w:after="0"/>
        <w:ind w:left="0"/>
        <w:jc w:val="left"/>
      </w:pPr>
      <w:r>
        <w:rPr>
          <w:rFonts w:ascii="Consolas"/>
          <w:b/>
          <w:i w:val="false"/>
          <w:color w:val="000000"/>
          <w:sz w:val="20"/>
        </w:rPr>
        <w:t>80-бап. Ата-ана құқықтарын шектеудің салдары</w:t>
      </w:r>
    </w:p>
    <w:bookmarkStart w:name="z179" w:id="390"/>
    <w:p>
      <w:pPr>
        <w:spacing w:after="0"/>
        <w:ind w:left="0"/>
        <w:jc w:val="left"/>
      </w:pPr>
      <w:r>
        <w:rPr>
          <w:rFonts w:ascii="Consolas"/>
          <w:b w:val="false"/>
          <w:i w:val="false"/>
          <w:color w:val="000000"/>
          <w:sz w:val="20"/>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Consolas"/>
          <w:b w:val="false"/>
          <w:i w:val="false"/>
          <w:color w:val="000000"/>
          <w:sz w:val="20"/>
        </w:rPr>
        <w:t>2) тармақшасында</w:t>
      </w:r>
      <w:r>
        <w:rPr>
          <w:rFonts w:ascii="Consolas"/>
          <w:b w:val="false"/>
          <w:i w:val="false"/>
          <w:color w:val="000000"/>
          <w:sz w:val="20"/>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390"/>
    <w:bookmarkStart w:name="z909" w:id="391"/>
    <w:p>
      <w:pPr>
        <w:spacing w:after="0"/>
        <w:ind w:left="0"/>
        <w:jc w:val="left"/>
      </w:pPr>
      <w:r>
        <w:rPr>
          <w:rFonts w:ascii="Consolas"/>
          <w:b w:val="false"/>
          <w:i w:val="false"/>
          <w:color w:val="000000"/>
          <w:sz w:val="20"/>
        </w:rPr>
        <w:t>
      2. Ата-ана құқықтарын шектеу ата-аналарды баланы күтіп-бағу жөнiндегi мiндеттерден босатпайды.</w:t>
      </w:r>
    </w:p>
    <w:bookmarkEnd w:id="391"/>
    <w:bookmarkStart w:name="z910" w:id="392"/>
    <w:p>
      <w:pPr>
        <w:spacing w:after="0"/>
        <w:ind w:left="0"/>
        <w:jc w:val="left"/>
      </w:pPr>
      <w:r>
        <w:rPr>
          <w:rFonts w:ascii="Consolas"/>
          <w:b w:val="false"/>
          <w:i w:val="false"/>
          <w:color w:val="000000"/>
          <w:sz w:val="20"/>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392"/>
    <w:bookmarkStart w:name="z911" w:id="393"/>
    <w:p>
      <w:pPr>
        <w:spacing w:after="0"/>
        <w:ind w:left="0"/>
        <w:jc w:val="left"/>
      </w:pPr>
      <w:r>
        <w:rPr>
          <w:rFonts w:ascii="Consolas"/>
          <w:b w:val="false"/>
          <w:i w:val="false"/>
          <w:color w:val="000000"/>
          <w:sz w:val="20"/>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393"/>
    <w:bookmarkStart w:name="z912" w:id="394"/>
    <w:p>
      <w:pPr>
        <w:spacing w:after="0"/>
        <w:ind w:left="0"/>
        <w:jc w:val="left"/>
      </w:pPr>
      <w:r>
        <w:rPr>
          <w:rFonts w:ascii="Consolas"/>
          <w:b w:val="false"/>
          <w:i w:val="false"/>
          <w:color w:val="000000"/>
          <w:sz w:val="20"/>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394"/>
    <w:p>
      <w:pPr>
        <w:spacing w:after="0"/>
        <w:ind w:left="0"/>
        <w:jc w:val="left"/>
      </w:pPr>
      <w:r>
        <w:rPr>
          <w:rFonts w:ascii="Consolas"/>
          <w:b/>
          <w:i w:val="false"/>
          <w:color w:val="000000"/>
          <w:sz w:val="20"/>
        </w:rPr>
        <w:t>81-бап. Ата-ана құқықтарын шектеу салдарының күшін жою</w:t>
      </w:r>
    </w:p>
    <w:bookmarkStart w:name="z181" w:id="395"/>
    <w:p>
      <w:pPr>
        <w:spacing w:after="0"/>
        <w:ind w:left="0"/>
        <w:jc w:val="left"/>
      </w:pPr>
      <w:r>
        <w:rPr>
          <w:rFonts w:ascii="Consolas"/>
          <w:b w:val="false"/>
          <w:i w:val="false"/>
          <w:color w:val="000000"/>
          <w:sz w:val="20"/>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Consolas"/>
          <w:b w:val="false"/>
          <w:i w:val="false"/>
          <w:color w:val="000000"/>
          <w:sz w:val="20"/>
        </w:rPr>
        <w:t>80-бабында</w:t>
      </w:r>
      <w:r>
        <w:rPr>
          <w:rFonts w:ascii="Consolas"/>
          <w:b w:val="false"/>
          <w:i w:val="false"/>
          <w:color w:val="000000"/>
          <w:sz w:val="20"/>
        </w:rPr>
        <w:t xml:space="preserve"> көзделген шектеулер салдарының күшiн жою туралы шешiм шығарады.</w:t>
      </w:r>
    </w:p>
    <w:bookmarkEnd w:id="395"/>
    <w:bookmarkStart w:name="z913" w:id="396"/>
    <w:p>
      <w:pPr>
        <w:spacing w:after="0"/>
        <w:ind w:left="0"/>
        <w:jc w:val="left"/>
      </w:pPr>
      <w:r>
        <w:rPr>
          <w:rFonts w:ascii="Consolas"/>
          <w:b w:val="false"/>
          <w:i w:val="false"/>
          <w:color w:val="000000"/>
          <w:sz w:val="20"/>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396"/>
    <w:p>
      <w:pPr>
        <w:spacing w:after="0"/>
        <w:ind w:left="0"/>
        <w:jc w:val="left"/>
      </w:pPr>
      <w:r>
        <w:rPr>
          <w:rFonts w:ascii="Consolas"/>
          <w:b/>
          <w:i w:val="false"/>
          <w:color w:val="000000"/>
          <w:sz w:val="20"/>
        </w:rPr>
        <w:t>82-бап. Баланың өміріне немесе оның денсаулығына тікелей қатер төнген жағдайда баланы айырып алу</w:t>
      </w:r>
    </w:p>
    <w:bookmarkStart w:name="z183" w:id="397"/>
    <w:p>
      <w:pPr>
        <w:spacing w:after="0"/>
        <w:ind w:left="0"/>
        <w:jc w:val="left"/>
      </w:pPr>
      <w:r>
        <w:rPr>
          <w:rFonts w:ascii="Consolas"/>
          <w:b w:val="false"/>
          <w:i w:val="false"/>
          <w:color w:val="000000"/>
          <w:sz w:val="20"/>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397"/>
    <w:p>
      <w:pPr>
        <w:spacing w:after="0"/>
        <w:ind w:left="0"/>
        <w:jc w:val="left"/>
      </w:pPr>
      <w:r>
        <w:rPr>
          <w:rFonts w:ascii="Consolas"/>
          <w:b w:val="false"/>
          <w:i w:val="false"/>
          <w:color w:val="000000"/>
          <w:sz w:val="20"/>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398"/>
    <w:p>
      <w:pPr>
        <w:spacing w:after="0"/>
        <w:ind w:left="0"/>
        <w:jc w:val="left"/>
      </w:pPr>
      <w:r>
        <w:rPr>
          <w:rFonts w:ascii="Consolas"/>
          <w:b w:val="false"/>
          <w:i w:val="false"/>
          <w:color w:val="000000"/>
          <w:sz w:val="20"/>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398"/>
    <w:p>
      <w:pPr>
        <w:spacing w:after="0"/>
        <w:ind w:left="0"/>
        <w:jc w:val="left"/>
      </w:pPr>
      <w:r>
        <w:rPr>
          <w:rFonts w:ascii="Consolas"/>
          <w:b/>
          <w:i w:val="false"/>
          <w:color w:val="000000"/>
          <w:sz w:val="20"/>
        </w:rPr>
        <w:t>83-бап. Баланы айырып алуға байланысты істер бойынша сот шешімдерін орындау</w:t>
      </w:r>
    </w:p>
    <w:bookmarkStart w:name="z185" w:id="399"/>
    <w:p>
      <w:pPr>
        <w:spacing w:after="0"/>
        <w:ind w:left="0"/>
        <w:jc w:val="left"/>
      </w:pPr>
      <w:r>
        <w:rPr>
          <w:rFonts w:ascii="Consolas"/>
          <w:b w:val="false"/>
          <w:i w:val="false"/>
          <w:color w:val="000000"/>
          <w:sz w:val="20"/>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399"/>
    <w:bookmarkStart w:name="z915" w:id="400"/>
    <w:p>
      <w:pPr>
        <w:spacing w:after="0"/>
        <w:ind w:left="0"/>
        <w:jc w:val="left"/>
      </w:pPr>
      <w:r>
        <w:rPr>
          <w:rFonts w:ascii="Consolas"/>
          <w:b w:val="false"/>
          <w:i w:val="false"/>
          <w:color w:val="000000"/>
          <w:sz w:val="20"/>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00"/>
    <w:bookmarkStart w:name="z186" w:id="401"/>
    <w:p>
      <w:pPr>
        <w:spacing w:after="0"/>
        <w:ind w:left="0"/>
        <w:jc w:val="left"/>
      </w:pPr>
      <w:r>
        <w:rPr>
          <w:rFonts w:ascii="Consolas"/>
          <w:b/>
          <w:i w:val="false"/>
          <w:color w:val="000000"/>
        </w:rPr>
        <w:t xml:space="preserve"> 13-тарау. БАЛА АСЫРАП АЛУ</w:t>
      </w:r>
    </w:p>
    <w:bookmarkEnd w:id="401"/>
    <w:p>
      <w:pPr>
        <w:spacing w:after="0"/>
        <w:ind w:left="0"/>
        <w:jc w:val="left"/>
      </w:pPr>
      <w:r>
        <w:rPr>
          <w:rFonts w:ascii="Consolas"/>
          <w:b/>
          <w:i w:val="false"/>
          <w:color w:val="000000"/>
          <w:sz w:val="20"/>
        </w:rPr>
        <w:t>84-бап. Асырап алуға жол берілетін балалар</w:t>
      </w:r>
    </w:p>
    <w:bookmarkStart w:name="z188" w:id="402"/>
    <w:p>
      <w:pPr>
        <w:spacing w:after="0"/>
        <w:ind w:left="0"/>
        <w:jc w:val="left"/>
      </w:pPr>
      <w:r>
        <w:rPr>
          <w:rFonts w:ascii="Consolas"/>
          <w:b w:val="false"/>
          <w:i w:val="false"/>
          <w:color w:val="000000"/>
          <w:sz w:val="20"/>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02"/>
    <w:bookmarkStart w:name="z916" w:id="403"/>
    <w:p>
      <w:pPr>
        <w:spacing w:after="0"/>
        <w:ind w:left="0"/>
        <w:jc w:val="left"/>
      </w:pPr>
      <w:r>
        <w:rPr>
          <w:rFonts w:ascii="Consolas"/>
          <w:b w:val="false"/>
          <w:i w:val="false"/>
          <w:color w:val="000000"/>
          <w:sz w:val="20"/>
        </w:rPr>
        <w:t>
      Бұл ретте баланың жас мөлшері, естиярлық дәрежесі және өзін асырап алуға келісімі ескеріледі.</w:t>
      </w:r>
    </w:p>
    <w:bookmarkEnd w:id="403"/>
    <w:bookmarkStart w:name="z917" w:id="404"/>
    <w:p>
      <w:pPr>
        <w:spacing w:after="0"/>
        <w:ind w:left="0"/>
        <w:jc w:val="left"/>
      </w:pPr>
      <w:r>
        <w:rPr>
          <w:rFonts w:ascii="Consolas"/>
          <w:b w:val="false"/>
          <w:i w:val="false"/>
          <w:color w:val="000000"/>
          <w:sz w:val="20"/>
        </w:rPr>
        <w:t>
      2. Жалғыз ата-анасы немесе екеуі де:</w:t>
      </w:r>
    </w:p>
    <w:bookmarkEnd w:id="404"/>
    <w:bookmarkStart w:name="z918" w:id="405"/>
    <w:p>
      <w:pPr>
        <w:spacing w:after="0"/>
        <w:ind w:left="0"/>
        <w:jc w:val="left"/>
      </w:pPr>
      <w:r>
        <w:rPr>
          <w:rFonts w:ascii="Consolas"/>
          <w:b w:val="false"/>
          <w:i w:val="false"/>
          <w:color w:val="000000"/>
          <w:sz w:val="20"/>
        </w:rPr>
        <w:t xml:space="preserve">
      1) қайтыс болған; </w:t>
      </w:r>
    </w:p>
    <w:bookmarkEnd w:id="405"/>
    <w:bookmarkStart w:name="z919" w:id="406"/>
    <w:p>
      <w:pPr>
        <w:spacing w:after="0"/>
        <w:ind w:left="0"/>
        <w:jc w:val="left"/>
      </w:pPr>
      <w:r>
        <w:rPr>
          <w:rFonts w:ascii="Consolas"/>
          <w:b w:val="false"/>
          <w:i w:val="false"/>
          <w:color w:val="000000"/>
          <w:sz w:val="20"/>
        </w:rPr>
        <w:t>
      2) баладан бас тартқан;</w:t>
      </w:r>
    </w:p>
    <w:bookmarkEnd w:id="406"/>
    <w:bookmarkStart w:name="z920" w:id="407"/>
    <w:p>
      <w:pPr>
        <w:spacing w:after="0"/>
        <w:ind w:left="0"/>
        <w:jc w:val="left"/>
      </w:pPr>
      <w:r>
        <w:rPr>
          <w:rFonts w:ascii="Consolas"/>
          <w:b w:val="false"/>
          <w:i w:val="false"/>
          <w:color w:val="000000"/>
          <w:sz w:val="20"/>
        </w:rPr>
        <w:t>
      3) ата-ана құқықтарынан айрылған және олар қалпына келтірілмеген;</w:t>
      </w:r>
    </w:p>
    <w:bookmarkEnd w:id="407"/>
    <w:bookmarkStart w:name="z921" w:id="408"/>
    <w:p>
      <w:pPr>
        <w:spacing w:after="0"/>
        <w:ind w:left="0"/>
        <w:jc w:val="left"/>
      </w:pPr>
      <w:r>
        <w:rPr>
          <w:rFonts w:ascii="Consolas"/>
          <w:b w:val="false"/>
          <w:i w:val="false"/>
          <w:color w:val="000000"/>
          <w:sz w:val="20"/>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08"/>
    <w:bookmarkStart w:name="z922" w:id="409"/>
    <w:p>
      <w:pPr>
        <w:spacing w:after="0"/>
        <w:ind w:left="0"/>
        <w:jc w:val="left"/>
      </w:pPr>
      <w:r>
        <w:rPr>
          <w:rFonts w:ascii="Consolas"/>
          <w:b w:val="false"/>
          <w:i w:val="false"/>
          <w:color w:val="000000"/>
          <w:sz w:val="20"/>
        </w:rPr>
        <w:t>
      5) сот тәртібімен әрекетке қабілетсіз, хабар-ошарсыз кеткен деп танылған немесе қайтыс болған деп жарияланған;</w:t>
      </w:r>
    </w:p>
    <w:bookmarkEnd w:id="409"/>
    <w:bookmarkStart w:name="z923" w:id="410"/>
    <w:p>
      <w:pPr>
        <w:spacing w:after="0"/>
        <w:ind w:left="0"/>
        <w:jc w:val="left"/>
      </w:pPr>
      <w:r>
        <w:rPr>
          <w:rFonts w:ascii="Consolas"/>
          <w:b w:val="false"/>
          <w:i w:val="false"/>
          <w:color w:val="000000"/>
          <w:sz w:val="20"/>
        </w:rPr>
        <w:t>
      6) белгісіз болған жағдайда, балалар асырап алуға жатады.</w:t>
      </w:r>
    </w:p>
    <w:bookmarkEnd w:id="410"/>
    <w:bookmarkStart w:name="z924" w:id="411"/>
    <w:p>
      <w:pPr>
        <w:spacing w:after="0"/>
        <w:ind w:left="0"/>
        <w:jc w:val="left"/>
      </w:pPr>
      <w:r>
        <w:rPr>
          <w:rFonts w:ascii="Consolas"/>
          <w:b w:val="false"/>
          <w:i w:val="false"/>
          <w:color w:val="000000"/>
          <w:sz w:val="20"/>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11"/>
    <w:bookmarkStart w:name="z925" w:id="412"/>
    <w:p>
      <w:pPr>
        <w:spacing w:after="0"/>
        <w:ind w:left="0"/>
        <w:jc w:val="left"/>
      </w:pPr>
      <w:r>
        <w:rPr>
          <w:rFonts w:ascii="Consolas"/>
          <w:b w:val="false"/>
          <w:i w:val="false"/>
          <w:color w:val="000000"/>
          <w:sz w:val="20"/>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12"/>
    <w:bookmarkStart w:name="z926" w:id="413"/>
    <w:p>
      <w:pPr>
        <w:spacing w:after="0"/>
        <w:ind w:left="0"/>
        <w:jc w:val="left"/>
      </w:pPr>
      <w:r>
        <w:rPr>
          <w:rFonts w:ascii="Consolas"/>
          <w:b w:val="false"/>
          <w:i w:val="false"/>
          <w:color w:val="000000"/>
          <w:sz w:val="20"/>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13"/>
    <w:bookmarkStart w:name="z927" w:id="414"/>
    <w:p>
      <w:pPr>
        <w:spacing w:after="0"/>
        <w:ind w:left="0"/>
        <w:jc w:val="left"/>
      </w:pPr>
      <w:r>
        <w:rPr>
          <w:rFonts w:ascii="Consolas"/>
          <w:b w:val="false"/>
          <w:i w:val="false"/>
          <w:color w:val="000000"/>
          <w:sz w:val="20"/>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14"/>
    <w:bookmarkStart w:name="z928" w:id="415"/>
    <w:p>
      <w:pPr>
        <w:spacing w:after="0"/>
        <w:ind w:left="0"/>
        <w:jc w:val="left"/>
      </w:pPr>
      <w:r>
        <w:rPr>
          <w:rFonts w:ascii="Consolas"/>
          <w:b w:val="false"/>
          <w:i w:val="false"/>
          <w:color w:val="000000"/>
          <w:sz w:val="20"/>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15"/>
    <w:bookmarkStart w:name="z929" w:id="416"/>
    <w:p>
      <w:pPr>
        <w:spacing w:after="0"/>
        <w:ind w:left="0"/>
        <w:jc w:val="left"/>
      </w:pPr>
      <w:r>
        <w:rPr>
          <w:rFonts w:ascii="Consolas"/>
          <w:b w:val="false"/>
          <w:i w:val="false"/>
          <w:color w:val="000000"/>
          <w:sz w:val="20"/>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16"/>
    <w:bookmarkStart w:name="z930" w:id="417"/>
    <w:p>
      <w:pPr>
        <w:spacing w:after="0"/>
        <w:ind w:left="0"/>
        <w:jc w:val="left"/>
      </w:pPr>
      <w:r>
        <w:rPr>
          <w:rFonts w:ascii="Consolas"/>
          <w:b w:val="false"/>
          <w:i w:val="false"/>
          <w:color w:val="000000"/>
          <w:sz w:val="20"/>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17"/>
    <w:bookmarkStart w:name="z931" w:id="418"/>
    <w:p>
      <w:pPr>
        <w:spacing w:after="0"/>
        <w:ind w:left="0"/>
        <w:jc w:val="left"/>
      </w:pPr>
      <w:r>
        <w:rPr>
          <w:rFonts w:ascii="Consolas"/>
          <w:b w:val="false"/>
          <w:i w:val="false"/>
          <w:color w:val="000000"/>
          <w:sz w:val="20"/>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84-бапқа өзгерістер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85-бап. Балаларды асырап алуға тілек білдірген адамдардың құқықтары мен міндеттері</w:t>
      </w:r>
    </w:p>
    <w:bookmarkStart w:name="z190" w:id="419"/>
    <w:p>
      <w:pPr>
        <w:spacing w:after="0"/>
        <w:ind w:left="0"/>
        <w:jc w:val="left"/>
      </w:pPr>
      <w:r>
        <w:rPr>
          <w:rFonts w:ascii="Consolas"/>
          <w:b w:val="false"/>
          <w:i w:val="false"/>
          <w:color w:val="000000"/>
          <w:sz w:val="20"/>
        </w:rPr>
        <w:t>
      1.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кемiнде екі апта тiкелей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w:t>
      </w:r>
    </w:p>
    <w:bookmarkEnd w:id="419"/>
    <w:bookmarkStart w:name="z932" w:id="420"/>
    <w:p>
      <w:pPr>
        <w:spacing w:after="0"/>
        <w:ind w:left="0"/>
        <w:jc w:val="left"/>
      </w:pPr>
      <w:r>
        <w:rPr>
          <w:rFonts w:ascii="Consolas"/>
          <w:b w:val="false"/>
          <w:i w:val="false"/>
          <w:color w:val="000000"/>
          <w:sz w:val="20"/>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20"/>
    <w:bookmarkStart w:name="z933" w:id="421"/>
    <w:p>
      <w:pPr>
        <w:spacing w:after="0"/>
        <w:ind w:left="0"/>
        <w:jc w:val="left"/>
      </w:pPr>
      <w:r>
        <w:rPr>
          <w:rFonts w:ascii="Consolas"/>
          <w:b w:val="false"/>
          <w:i w:val="false"/>
          <w:color w:val="000000"/>
          <w:sz w:val="20"/>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хал-жайы туралы, есірткіге (уытқұмарлыққа), алкогольге тәуелді еместігі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21"/>
    <w:p>
      <w:pPr>
        <w:spacing w:after="0"/>
        <w:ind w:left="0"/>
        <w:jc w:val="left"/>
      </w:pPr>
      <w:r>
        <w:rPr>
          <w:rFonts w:ascii="Consolas"/>
          <w:b/>
          <w:i w:val="false"/>
          <w:color w:val="000000"/>
          <w:sz w:val="20"/>
        </w:rPr>
        <w:t>86-бап. Бала асырап алушының құқықтары мен міндеттері</w:t>
      </w:r>
    </w:p>
    <w:bookmarkStart w:name="z192" w:id="422"/>
    <w:p>
      <w:pPr>
        <w:spacing w:after="0"/>
        <w:ind w:left="0"/>
        <w:jc w:val="left"/>
      </w:pPr>
      <w:r>
        <w:rPr>
          <w:rFonts w:ascii="Consolas"/>
          <w:b w:val="false"/>
          <w:i w:val="false"/>
          <w:color w:val="000000"/>
          <w:sz w:val="20"/>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22"/>
    <w:bookmarkStart w:name="z934" w:id="423"/>
    <w:p>
      <w:pPr>
        <w:spacing w:after="0"/>
        <w:ind w:left="0"/>
        <w:jc w:val="left"/>
      </w:pPr>
      <w:r>
        <w:rPr>
          <w:rFonts w:ascii="Consolas"/>
          <w:b w:val="false"/>
          <w:i w:val="false"/>
          <w:color w:val="000000"/>
          <w:sz w:val="20"/>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23"/>
    <w:p>
      <w:pPr>
        <w:spacing w:after="0"/>
        <w:ind w:left="0"/>
        <w:jc w:val="left"/>
      </w:pPr>
      <w:r>
        <w:rPr>
          <w:rFonts w:ascii="Consolas"/>
          <w:b w:val="false"/>
          <w:i w:val="false"/>
          <w:color w:val="000000"/>
          <w:sz w:val="20"/>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left"/>
      </w:pPr>
      <w:r>
        <w:rPr>
          <w:rFonts w:ascii="Consolas"/>
          <w:b w:val="false"/>
          <w:i w:val="false"/>
          <w:color w:val="000000"/>
          <w:sz w:val="20"/>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left"/>
      </w:pPr>
      <w:r>
        <w:rPr>
          <w:rFonts w:ascii="Consolas"/>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p>
    <w:bookmarkStart w:name="z935" w:id="424"/>
    <w:p>
      <w:pPr>
        <w:spacing w:after="0"/>
        <w:ind w:left="0"/>
        <w:jc w:val="left"/>
      </w:pPr>
      <w:r>
        <w:rPr>
          <w:rFonts w:ascii="Consolas"/>
          <w:b w:val="false"/>
          <w:i w:val="false"/>
          <w:color w:val="000000"/>
          <w:sz w:val="20"/>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24"/>
    <w:bookmarkStart w:name="z936" w:id="425"/>
    <w:p>
      <w:pPr>
        <w:spacing w:after="0"/>
        <w:ind w:left="0"/>
        <w:jc w:val="left"/>
      </w:pPr>
      <w:r>
        <w:rPr>
          <w:rFonts w:ascii="Consolas"/>
          <w:b w:val="false"/>
          <w:i w:val="false"/>
          <w:color w:val="000000"/>
          <w:sz w:val="20"/>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25"/>
    <w:bookmarkStart w:name="z937" w:id="426"/>
    <w:p>
      <w:pPr>
        <w:spacing w:after="0"/>
        <w:ind w:left="0"/>
        <w:jc w:val="left"/>
      </w:pPr>
      <w:r>
        <w:rPr>
          <w:rFonts w:ascii="Consolas"/>
          <w:b w:val="false"/>
          <w:i w:val="false"/>
          <w:color w:val="000000"/>
          <w:sz w:val="20"/>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26"/>
    <w:bookmarkStart w:name="z938" w:id="427"/>
    <w:p>
      <w:pPr>
        <w:spacing w:after="0"/>
        <w:ind w:left="0"/>
        <w:jc w:val="left"/>
      </w:pPr>
      <w:r>
        <w:rPr>
          <w:rFonts w:ascii="Consolas"/>
          <w:b w:val="false"/>
          <w:i w:val="false"/>
          <w:color w:val="000000"/>
          <w:sz w:val="20"/>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27"/>
    <w:bookmarkStart w:name="z939" w:id="428"/>
    <w:p>
      <w:pPr>
        <w:spacing w:after="0"/>
        <w:ind w:left="0"/>
        <w:jc w:val="left"/>
      </w:pPr>
      <w:r>
        <w:rPr>
          <w:rFonts w:ascii="Consolas"/>
          <w:b w:val="false"/>
          <w:i w:val="false"/>
          <w:color w:val="000000"/>
          <w:sz w:val="20"/>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28"/>
    <w:bookmarkStart w:name="z940" w:id="429"/>
    <w:p>
      <w:pPr>
        <w:spacing w:after="0"/>
        <w:ind w:left="0"/>
        <w:jc w:val="left"/>
      </w:pPr>
      <w:r>
        <w:rPr>
          <w:rFonts w:ascii="Consolas"/>
          <w:b w:val="false"/>
          <w:i w:val="false"/>
          <w:color w:val="000000"/>
          <w:sz w:val="20"/>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Consolas"/>
          <w:b w:val="false"/>
          <w:i w:val="false"/>
          <w:color w:val="000000"/>
          <w:sz w:val="20"/>
        </w:rPr>
        <w:t>6) тармақшасында</w:t>
      </w:r>
      <w:r>
        <w:rPr>
          <w:rFonts w:ascii="Consolas"/>
          <w:b w:val="false"/>
          <w:i w:val="false"/>
          <w:color w:val="000000"/>
          <w:sz w:val="20"/>
        </w:rPr>
        <w:t xml:space="preserve"> көзделген негіздер бойынша мерзімінен бұрын тоқтатылуға жатады.</w:t>
      </w:r>
    </w:p>
    <w:bookmarkEnd w:id="429"/>
    <w:bookmarkStart w:name="z1571" w:id="430"/>
    <w:p>
      <w:pPr>
        <w:spacing w:after="0"/>
        <w:ind w:left="0"/>
        <w:jc w:val="left"/>
      </w:pPr>
      <w:r>
        <w:rPr>
          <w:rFonts w:ascii="Consolas"/>
          <w:b w:val="false"/>
          <w:i w:val="false"/>
          <w:color w:val="000000"/>
          <w:sz w:val="20"/>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86-бапқа өзгерістер енгізілді - ҚР 31.03.2014 </w:t>
      </w:r>
      <w:r>
        <w:rPr>
          <w:rFonts w:ascii="Consolas"/>
          <w:b w:val="false"/>
          <w:i w:val="false"/>
          <w:color w:val="ff0000"/>
          <w:sz w:val="20"/>
        </w:rPr>
        <w:t>№ 180-V</w:t>
      </w:r>
      <w:r>
        <w:rPr>
          <w:rFonts w:ascii="Consolas"/>
          <w:b w:val="false"/>
          <w:i w:val="false"/>
          <w:color w:val="ff0000"/>
          <w:sz w:val="20"/>
        </w:rPr>
        <w:t xml:space="preserve"> (01.01.2015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87-бап. Бала асырап алу тәртібі</w:t>
      </w:r>
    </w:p>
    <w:bookmarkStart w:name="z194" w:id="431"/>
    <w:p>
      <w:pPr>
        <w:spacing w:after="0"/>
        <w:ind w:left="0"/>
        <w:jc w:val="left"/>
      </w:pPr>
      <w:r>
        <w:rPr>
          <w:rFonts w:ascii="Consolas"/>
          <w:b w:val="false"/>
          <w:i w:val="false"/>
          <w:color w:val="000000"/>
          <w:sz w:val="20"/>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31"/>
    <w:bookmarkStart w:name="z941" w:id="432"/>
    <w:p>
      <w:pPr>
        <w:spacing w:after="0"/>
        <w:ind w:left="0"/>
        <w:jc w:val="left"/>
      </w:pPr>
      <w:r>
        <w:rPr>
          <w:rFonts w:ascii="Consolas"/>
          <w:b w:val="false"/>
          <w:i w:val="false"/>
          <w:color w:val="000000"/>
          <w:sz w:val="20"/>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32"/>
    <w:bookmarkStart w:name="z942" w:id="433"/>
    <w:p>
      <w:pPr>
        <w:spacing w:after="0"/>
        <w:ind w:left="0"/>
        <w:jc w:val="left"/>
      </w:pPr>
      <w:r>
        <w:rPr>
          <w:rFonts w:ascii="Consolas"/>
          <w:b w:val="false"/>
          <w:i w:val="false"/>
          <w:color w:val="000000"/>
          <w:sz w:val="20"/>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33"/>
    <w:bookmarkStart w:name="z943" w:id="434"/>
    <w:p>
      <w:pPr>
        <w:spacing w:after="0"/>
        <w:ind w:left="0"/>
        <w:jc w:val="left"/>
      </w:pPr>
      <w:r>
        <w:rPr>
          <w:rFonts w:ascii="Consolas"/>
          <w:b w:val="false"/>
          <w:i w:val="false"/>
          <w:color w:val="000000"/>
          <w:sz w:val="20"/>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34"/>
    <w:bookmarkStart w:name="z1572" w:id="435"/>
    <w:p>
      <w:pPr>
        <w:spacing w:after="0"/>
        <w:ind w:left="0"/>
        <w:jc w:val="left"/>
      </w:pPr>
      <w:r>
        <w:rPr>
          <w:rFonts w:ascii="Consolas"/>
          <w:b w:val="false"/>
          <w:i w:val="false"/>
          <w:color w:val="000000"/>
          <w:sz w:val="20"/>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88-бап. Бала асырап алушылардың құқықтары мен міндеттерінің басталу кезі</w:t>
      </w:r>
    </w:p>
    <w:bookmarkStart w:name="z196" w:id="436"/>
    <w:p>
      <w:pPr>
        <w:spacing w:after="0"/>
        <w:ind w:left="0"/>
        <w:jc w:val="left"/>
      </w:pPr>
      <w:r>
        <w:rPr>
          <w:rFonts w:ascii="Consolas"/>
          <w:b w:val="false"/>
          <w:i w:val="false"/>
          <w:color w:val="000000"/>
          <w:sz w:val="20"/>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36"/>
    <w:bookmarkStart w:name="z944" w:id="437"/>
    <w:p>
      <w:pPr>
        <w:spacing w:after="0"/>
        <w:ind w:left="0"/>
        <w:jc w:val="left"/>
      </w:pPr>
      <w:r>
        <w:rPr>
          <w:rFonts w:ascii="Consolas"/>
          <w:b w:val="false"/>
          <w:i w:val="false"/>
          <w:color w:val="000000"/>
          <w:sz w:val="20"/>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3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88-бапқа өзгеріс енгізілді - ҚР 31.10.2015 </w:t>
      </w:r>
      <w:r>
        <w:rPr>
          <w:rFonts w:ascii="Consolas"/>
          <w:b w:val="false"/>
          <w:i w:val="false"/>
          <w:color w:val="ff0000"/>
          <w:sz w:val="20"/>
        </w:rPr>
        <w:t>№ 378-V</w:t>
      </w:r>
      <w:r>
        <w:rPr>
          <w:rFonts w:ascii="Consolas"/>
          <w:b w:val="false"/>
          <w:i w:val="false"/>
          <w:color w:val="ff0000"/>
          <w:sz w:val="20"/>
        </w:rPr>
        <w:t xml:space="preserve"> Заңымен (01.01.2016 бастап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89-бап. Асырап алуға жататын балаларды және балаларды асырап алуға тілек білдірген адамдарды есепке алу</w:t>
      </w:r>
    </w:p>
    <w:bookmarkStart w:name="z198" w:id="438"/>
    <w:p>
      <w:pPr>
        <w:spacing w:after="0"/>
        <w:ind w:left="0"/>
        <w:jc w:val="left"/>
      </w:pPr>
      <w:r>
        <w:rPr>
          <w:rFonts w:ascii="Consolas"/>
          <w:b w:val="false"/>
          <w:i w:val="false"/>
          <w:color w:val="000000"/>
          <w:sz w:val="20"/>
        </w:rPr>
        <w:t>
      1. Асырап алуға жататын балаларды есепке алу осы Кодекстің 117-бабының 5 және 6-тармақтарында белгiленген тәртiппен жүзеге асырылады.</w:t>
      </w:r>
    </w:p>
    <w:bookmarkEnd w:id="438"/>
    <w:bookmarkStart w:name="z628" w:id="439"/>
    <w:p>
      <w:pPr>
        <w:spacing w:after="0"/>
        <w:ind w:left="0"/>
        <w:jc w:val="left"/>
      </w:pPr>
      <w:r>
        <w:rPr>
          <w:rFonts w:ascii="Consolas"/>
          <w:b w:val="false"/>
          <w:i w:val="false"/>
          <w:color w:val="000000"/>
          <w:sz w:val="20"/>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39"/>
    <w:bookmarkStart w:name="z945" w:id="440"/>
    <w:p>
      <w:pPr>
        <w:spacing w:after="0"/>
        <w:ind w:left="0"/>
        <w:jc w:val="left"/>
      </w:pPr>
      <w:r>
        <w:rPr>
          <w:rFonts w:ascii="Consolas"/>
          <w:b w:val="false"/>
          <w:i w:val="false"/>
          <w:color w:val="000000"/>
          <w:sz w:val="20"/>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89-бап жаңа редакцияда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90-бап. Бірнеше бала асырап алу</w:t>
      </w:r>
    </w:p>
    <w:bookmarkStart w:name="z200" w:id="441"/>
    <w:p>
      <w:pPr>
        <w:spacing w:after="0"/>
        <w:ind w:left="0"/>
        <w:jc w:val="left"/>
      </w:pPr>
      <w:r>
        <w:rPr>
          <w:rFonts w:ascii="Consolas"/>
          <w:b w:val="false"/>
          <w:i w:val="false"/>
          <w:color w:val="000000"/>
          <w:sz w:val="20"/>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41"/>
    <w:p>
      <w:pPr>
        <w:spacing w:after="0"/>
        <w:ind w:left="0"/>
        <w:jc w:val="left"/>
      </w:pPr>
      <w:r>
        <w:rPr>
          <w:rFonts w:ascii="Consolas"/>
          <w:b w:val="false"/>
          <w:i w:val="false"/>
          <w:color w:val="000000"/>
          <w:sz w:val="20"/>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42"/>
    <w:p>
      <w:pPr>
        <w:spacing w:after="0"/>
        <w:ind w:left="0"/>
        <w:jc w:val="left"/>
      </w:pPr>
      <w:r>
        <w:rPr>
          <w:rFonts w:ascii="Consolas"/>
          <w:b w:val="false"/>
          <w:i w:val="false"/>
          <w:color w:val="000000"/>
          <w:sz w:val="20"/>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42"/>
    <w:p>
      <w:pPr>
        <w:spacing w:after="0"/>
        <w:ind w:left="0"/>
        <w:jc w:val="left"/>
      </w:pPr>
      <w:r>
        <w:rPr>
          <w:rFonts w:ascii="Consolas"/>
          <w:b/>
          <w:i w:val="false"/>
          <w:color w:val="000000"/>
          <w:sz w:val="20"/>
        </w:rPr>
        <w:t>91-бап. Бала асырап алушы болуға құқығы бар адамдар</w:t>
      </w:r>
    </w:p>
    <w:bookmarkStart w:name="z202" w:id="443"/>
    <w:p>
      <w:pPr>
        <w:spacing w:after="0"/>
        <w:ind w:left="0"/>
        <w:jc w:val="left"/>
      </w:pPr>
      <w:r>
        <w:rPr>
          <w:rFonts w:ascii="Consolas"/>
          <w:b w:val="false"/>
          <w:i w:val="false"/>
          <w:color w:val="000000"/>
          <w:sz w:val="20"/>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43"/>
    <w:bookmarkStart w:name="z948" w:id="444"/>
    <w:p>
      <w:pPr>
        <w:spacing w:after="0"/>
        <w:ind w:left="0"/>
        <w:jc w:val="left"/>
      </w:pPr>
      <w:r>
        <w:rPr>
          <w:rFonts w:ascii="Consolas"/>
          <w:b w:val="false"/>
          <w:i w:val="false"/>
          <w:color w:val="000000"/>
          <w:sz w:val="20"/>
        </w:rPr>
        <w:t>
      2. Мыналарды:</w:t>
      </w:r>
    </w:p>
    <w:bookmarkEnd w:id="444"/>
    <w:bookmarkStart w:name="z949" w:id="445"/>
    <w:p>
      <w:pPr>
        <w:spacing w:after="0"/>
        <w:ind w:left="0"/>
        <w:jc w:val="left"/>
      </w:pPr>
      <w:r>
        <w:rPr>
          <w:rFonts w:ascii="Consolas"/>
          <w:b w:val="false"/>
          <w:i w:val="false"/>
          <w:color w:val="000000"/>
          <w:sz w:val="20"/>
        </w:rPr>
        <w:t>
      1) сот әрекетке қабiлетсiз немесе әрекет қабiлетi шектеулі деп таныған адамдарды;</w:t>
      </w:r>
    </w:p>
    <w:bookmarkEnd w:id="445"/>
    <w:bookmarkStart w:name="z950" w:id="446"/>
    <w:p>
      <w:pPr>
        <w:spacing w:after="0"/>
        <w:ind w:left="0"/>
        <w:jc w:val="left"/>
      </w:pPr>
      <w:r>
        <w:rPr>
          <w:rFonts w:ascii="Consolas"/>
          <w:b w:val="false"/>
          <w:i w:val="false"/>
          <w:color w:val="000000"/>
          <w:sz w:val="20"/>
        </w:rPr>
        <w:t>
      2) сот біреуін әрекетке қабiлетсiз немесе әрекет қабiлеті шектеулі деп таныған ерлi-зайыптыларды;</w:t>
      </w:r>
    </w:p>
    <w:bookmarkEnd w:id="446"/>
    <w:bookmarkStart w:name="z951" w:id="447"/>
    <w:p>
      <w:pPr>
        <w:spacing w:after="0"/>
        <w:ind w:left="0"/>
        <w:jc w:val="left"/>
      </w:pPr>
      <w:r>
        <w:rPr>
          <w:rFonts w:ascii="Consolas"/>
          <w:b w:val="false"/>
          <w:i w:val="false"/>
          <w:color w:val="000000"/>
          <w:sz w:val="20"/>
        </w:rPr>
        <w:t>
      3) сот ата-ана құқықтарынан айырған немесе сот ата-ана құқықтарын шектеген адамдарды;</w:t>
      </w:r>
    </w:p>
    <w:bookmarkEnd w:id="447"/>
    <w:bookmarkStart w:name="z952" w:id="448"/>
    <w:p>
      <w:pPr>
        <w:spacing w:after="0"/>
        <w:ind w:left="0"/>
        <w:jc w:val="left"/>
      </w:pPr>
      <w:r>
        <w:rPr>
          <w:rFonts w:ascii="Consolas"/>
          <w:b w:val="false"/>
          <w:i w:val="false"/>
          <w:color w:val="000000"/>
          <w:sz w:val="20"/>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48"/>
    <w:bookmarkStart w:name="z953" w:id="449"/>
    <w:p>
      <w:pPr>
        <w:spacing w:after="0"/>
        <w:ind w:left="0"/>
        <w:jc w:val="left"/>
      </w:pPr>
      <w:r>
        <w:rPr>
          <w:rFonts w:ascii="Consolas"/>
          <w:b w:val="false"/>
          <w:i w:val="false"/>
          <w:color w:val="000000"/>
          <w:sz w:val="20"/>
        </w:rPr>
        <w:t>
      5) егер сот олардың кінәсінен бала асырап алудың күшiн жойса, бұрынғы бала асырап алушыларды;</w:t>
      </w:r>
    </w:p>
    <w:bookmarkEnd w:id="449"/>
    <w:bookmarkStart w:name="z954" w:id="450"/>
    <w:p>
      <w:pPr>
        <w:spacing w:after="0"/>
        <w:ind w:left="0"/>
        <w:jc w:val="left"/>
      </w:pPr>
      <w:r>
        <w:rPr>
          <w:rFonts w:ascii="Consolas"/>
          <w:b w:val="false"/>
          <w:i w:val="false"/>
          <w:color w:val="000000"/>
          <w:sz w:val="20"/>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50"/>
    <w:bookmarkStart w:name="z955" w:id="451"/>
    <w:p>
      <w:pPr>
        <w:spacing w:after="0"/>
        <w:ind w:left="0"/>
        <w:jc w:val="left"/>
      </w:pPr>
      <w:r>
        <w:rPr>
          <w:rFonts w:ascii="Consolas"/>
          <w:b w:val="false"/>
          <w:i w:val="false"/>
          <w:color w:val="000000"/>
          <w:sz w:val="20"/>
        </w:rPr>
        <w:t>
      7) тұрақты тұрғылықты жері жоқ адамдарды;</w:t>
      </w:r>
    </w:p>
    <w:bookmarkEnd w:id="451"/>
    <w:bookmarkStart w:name="z956" w:id="452"/>
    <w:p>
      <w:pPr>
        <w:spacing w:after="0"/>
        <w:ind w:left="0"/>
        <w:jc w:val="left"/>
      </w:pPr>
      <w:r>
        <w:rPr>
          <w:rFonts w:ascii="Consolas"/>
          <w:b w:val="false"/>
          <w:i w:val="false"/>
          <w:color w:val="000000"/>
          <w:sz w:val="20"/>
        </w:rPr>
        <w:t>
      8) дәстүрлi емес жыныстық бағдар ұстанатын адамдарды;</w:t>
      </w:r>
    </w:p>
    <w:bookmarkEnd w:id="452"/>
    <w:bookmarkStart w:name="z957" w:id="453"/>
    <w:p>
      <w:pPr>
        <w:spacing w:after="0"/>
        <w:ind w:left="0"/>
        <w:jc w:val="left"/>
      </w:pPr>
      <w:r>
        <w:rPr>
          <w:rFonts w:ascii="Consolas"/>
          <w:b w:val="false"/>
          <w:i w:val="false"/>
          <w:color w:val="000000"/>
          <w:sz w:val="20"/>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53"/>
    <w:bookmarkStart w:name="z958" w:id="454"/>
    <w:p>
      <w:pPr>
        <w:spacing w:after="0"/>
        <w:ind w:left="0"/>
        <w:jc w:val="left"/>
      </w:pPr>
      <w:r>
        <w:rPr>
          <w:rFonts w:ascii="Consolas"/>
          <w:b w:val="false"/>
          <w:i w:val="false"/>
          <w:color w:val="000000"/>
          <w:sz w:val="20"/>
        </w:rPr>
        <w:t>
      10) азаматтығы жоқ адамдарды;</w:t>
      </w:r>
    </w:p>
    <w:bookmarkEnd w:id="454"/>
    <w:bookmarkStart w:name="z959" w:id="455"/>
    <w:p>
      <w:pPr>
        <w:spacing w:after="0"/>
        <w:ind w:left="0"/>
        <w:jc w:val="left"/>
      </w:pPr>
      <w:r>
        <w:rPr>
          <w:rFonts w:ascii="Consolas"/>
          <w:b w:val="false"/>
          <w:i w:val="false"/>
          <w:color w:val="000000"/>
          <w:sz w:val="20"/>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55"/>
    <w:bookmarkStart w:name="z960" w:id="456"/>
    <w:p>
      <w:pPr>
        <w:spacing w:after="0"/>
        <w:ind w:left="0"/>
        <w:jc w:val="left"/>
      </w:pPr>
      <w:r>
        <w:rPr>
          <w:rFonts w:ascii="Consolas"/>
          <w:b w:val="false"/>
          <w:i w:val="false"/>
          <w:color w:val="000000"/>
          <w:sz w:val="20"/>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56"/>
    <w:bookmarkStart w:name="z961" w:id="457"/>
    <w:p>
      <w:pPr>
        <w:spacing w:after="0"/>
        <w:ind w:left="0"/>
        <w:jc w:val="left"/>
      </w:pPr>
      <w:r>
        <w:rPr>
          <w:rFonts w:ascii="Consolas"/>
          <w:b w:val="false"/>
          <w:i w:val="false"/>
          <w:color w:val="000000"/>
          <w:sz w:val="20"/>
        </w:rPr>
        <w:t>
      13) наркологиялық немесе психоневрологиялық диспансерлерде есепте тұратын адамдарды;</w:t>
      </w:r>
    </w:p>
    <w:bookmarkEnd w:id="457"/>
    <w:bookmarkStart w:name="z1573" w:id="458"/>
    <w:p>
      <w:pPr>
        <w:spacing w:after="0"/>
        <w:ind w:left="0"/>
        <w:jc w:val="left"/>
      </w:pPr>
      <w:r>
        <w:rPr>
          <w:rFonts w:ascii="Consolas"/>
          <w:b w:val="false"/>
          <w:i w:val="false"/>
          <w:color w:val="000000"/>
          <w:sz w:val="20"/>
        </w:rPr>
        <w:t>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p>
    <w:bookmarkEnd w:id="458"/>
    <w:bookmarkStart w:name="z962" w:id="459"/>
    <w:p>
      <w:pPr>
        <w:spacing w:after="0"/>
        <w:ind w:left="0"/>
        <w:jc w:val="left"/>
      </w:pPr>
      <w:r>
        <w:rPr>
          <w:rFonts w:ascii="Consolas"/>
          <w:b w:val="false"/>
          <w:i w:val="false"/>
          <w:color w:val="000000"/>
          <w:sz w:val="20"/>
        </w:rPr>
        <w:t>
      3. Бiр-бiрiмен некеде тұрмайтын (ерлі-зайыпты болмаған) адамдар сол бiр баланы бiрлесiп асырап ала алмайды.</w:t>
      </w:r>
    </w:p>
    <w:bookmarkEnd w:id="4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91-бапқа өзгерістер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92-бап. Бала асырап алушы мен асырап алынушы бала арасындағы жас айырмасы</w:t>
      </w:r>
    </w:p>
    <w:bookmarkStart w:name="z204" w:id="460"/>
    <w:p>
      <w:pPr>
        <w:spacing w:after="0"/>
        <w:ind w:left="0"/>
        <w:jc w:val="left"/>
      </w:pPr>
      <w:r>
        <w:rPr>
          <w:rFonts w:ascii="Consolas"/>
          <w:b w:val="false"/>
          <w:i w:val="false"/>
          <w:color w:val="000000"/>
          <w:sz w:val="20"/>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60"/>
    <w:bookmarkStart w:name="z963" w:id="461"/>
    <w:p>
      <w:pPr>
        <w:spacing w:after="0"/>
        <w:ind w:left="0"/>
        <w:jc w:val="left"/>
      </w:pPr>
      <w:r>
        <w:rPr>
          <w:rFonts w:ascii="Consolas"/>
          <w:b w:val="false"/>
          <w:i w:val="false"/>
          <w:color w:val="000000"/>
          <w:sz w:val="20"/>
        </w:rPr>
        <w:t>
      2. Өгей әкесi (өгей шешесi) бала асырап алған кезде, осы баптың 1-тармағында белгiленген жас айырмасының болуы талап етiлмейдi.</w:t>
      </w:r>
    </w:p>
    <w:bookmarkEnd w:id="4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92-бапқа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93-бап. Бала асырап алуға заңды өкілдердің келісімі</w:t>
      </w:r>
    </w:p>
    <w:bookmarkStart w:name="z206" w:id="462"/>
    <w:p>
      <w:pPr>
        <w:spacing w:after="0"/>
        <w:ind w:left="0"/>
        <w:jc w:val="left"/>
      </w:pPr>
      <w:r>
        <w:rPr>
          <w:rFonts w:ascii="Consolas"/>
          <w:b w:val="false"/>
          <w:i w:val="false"/>
          <w:color w:val="000000"/>
          <w:sz w:val="20"/>
        </w:rPr>
        <w:t>
      1. Егер ата-ана құқықтарынан айрылмаған болса, баланы асырап алу үшін оның ата-аналарының келісімі қажет.</w:t>
      </w:r>
    </w:p>
    <w:bookmarkEnd w:id="462"/>
    <w:bookmarkStart w:name="z964" w:id="463"/>
    <w:p>
      <w:pPr>
        <w:spacing w:after="0"/>
        <w:ind w:left="0"/>
        <w:jc w:val="left"/>
      </w:pPr>
      <w:r>
        <w:rPr>
          <w:rFonts w:ascii="Consolas"/>
          <w:b w:val="false"/>
          <w:i w:val="false"/>
          <w:color w:val="000000"/>
          <w:sz w:val="20"/>
        </w:rPr>
        <w:t>
      Кәмелетке толмаған, жасы он алтыға толмаған ата-аналардың баласын асырап алған кезде, сондай-ақ заңды өкілдерінің келісімі қажет.</w:t>
      </w:r>
    </w:p>
    <w:bookmarkEnd w:id="463"/>
    <w:bookmarkStart w:name="z965" w:id="464"/>
    <w:p>
      <w:pPr>
        <w:spacing w:after="0"/>
        <w:ind w:left="0"/>
        <w:jc w:val="left"/>
      </w:pPr>
      <w:r>
        <w:rPr>
          <w:rFonts w:ascii="Consolas"/>
          <w:b w:val="false"/>
          <w:i w:val="false"/>
          <w:color w:val="000000"/>
          <w:sz w:val="20"/>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64"/>
    <w:bookmarkStart w:name="z966" w:id="465"/>
    <w:p>
      <w:pPr>
        <w:spacing w:after="0"/>
        <w:ind w:left="0"/>
        <w:jc w:val="left"/>
      </w:pPr>
      <w:r>
        <w:rPr>
          <w:rFonts w:ascii="Consolas"/>
          <w:b w:val="false"/>
          <w:i w:val="false"/>
          <w:color w:val="000000"/>
          <w:sz w:val="20"/>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65"/>
    <w:bookmarkStart w:name="z967" w:id="466"/>
    <w:p>
      <w:pPr>
        <w:spacing w:after="0"/>
        <w:ind w:left="0"/>
        <w:jc w:val="left"/>
      </w:pPr>
      <w:r>
        <w:rPr>
          <w:rFonts w:ascii="Consolas"/>
          <w:b w:val="false"/>
          <w:i w:val="false"/>
          <w:color w:val="000000"/>
          <w:sz w:val="20"/>
        </w:rPr>
        <w:t>
      Бала асырап алу туралы сот шешiмi шығарылғанға дейiн ата-аналар бала асырап алуға өздерi берген келiсiмiнiң күшiн жоюға құқылы.</w:t>
      </w:r>
    </w:p>
    <w:bookmarkEnd w:id="466"/>
    <w:bookmarkStart w:name="z968" w:id="467"/>
    <w:p>
      <w:pPr>
        <w:spacing w:after="0"/>
        <w:ind w:left="0"/>
        <w:jc w:val="left"/>
      </w:pPr>
      <w:r>
        <w:rPr>
          <w:rFonts w:ascii="Consolas"/>
          <w:b w:val="false"/>
          <w:i w:val="false"/>
          <w:color w:val="000000"/>
          <w:sz w:val="20"/>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67"/>
    <w:bookmarkStart w:name="z969" w:id="468"/>
    <w:p>
      <w:pPr>
        <w:spacing w:after="0"/>
        <w:ind w:left="0"/>
        <w:jc w:val="left"/>
      </w:pPr>
      <w:r>
        <w:rPr>
          <w:rFonts w:ascii="Consolas"/>
          <w:b w:val="false"/>
          <w:i w:val="false"/>
          <w:color w:val="000000"/>
          <w:sz w:val="20"/>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68"/>
    <w:bookmarkStart w:name="z970" w:id="469"/>
    <w:p>
      <w:pPr>
        <w:spacing w:after="0"/>
        <w:ind w:left="0"/>
        <w:jc w:val="left"/>
      </w:pPr>
      <w:r>
        <w:rPr>
          <w:rFonts w:ascii="Consolas"/>
          <w:b w:val="false"/>
          <w:i w:val="false"/>
          <w:color w:val="000000"/>
          <w:sz w:val="20"/>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69"/>
    <w:bookmarkStart w:name="z971" w:id="470"/>
    <w:p>
      <w:pPr>
        <w:spacing w:after="0"/>
        <w:ind w:left="0"/>
        <w:jc w:val="left"/>
      </w:pPr>
      <w:r>
        <w:rPr>
          <w:rFonts w:ascii="Consolas"/>
          <w:b w:val="false"/>
          <w:i w:val="false"/>
          <w:color w:val="000000"/>
          <w:sz w:val="20"/>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70"/>
    <w:bookmarkStart w:name="z972" w:id="471"/>
    <w:p>
      <w:pPr>
        <w:spacing w:after="0"/>
        <w:ind w:left="0"/>
        <w:jc w:val="left"/>
      </w:pPr>
      <w:r>
        <w:rPr>
          <w:rFonts w:ascii="Consolas"/>
          <w:b w:val="false"/>
          <w:i w:val="false"/>
          <w:color w:val="000000"/>
          <w:sz w:val="20"/>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71"/>
    <w:bookmarkStart w:name="z973" w:id="472"/>
    <w:p>
      <w:pPr>
        <w:spacing w:after="0"/>
        <w:ind w:left="0"/>
        <w:jc w:val="left"/>
      </w:pPr>
      <w:r>
        <w:rPr>
          <w:rFonts w:ascii="Consolas"/>
          <w:b w:val="false"/>
          <w:i w:val="false"/>
          <w:color w:val="000000"/>
          <w:sz w:val="20"/>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93-бапқа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94-бап. Баланы ата-аналарының келісімінсіз асырап алу</w:t>
      </w:r>
    </w:p>
    <w:bookmarkStart w:name="z208" w:id="473"/>
    <w:p>
      <w:pPr>
        <w:spacing w:after="0"/>
        <w:ind w:left="0"/>
        <w:jc w:val="left"/>
      </w:pPr>
      <w:r>
        <w:rPr>
          <w:rFonts w:ascii="Consolas"/>
          <w:b w:val="false"/>
          <w:i w:val="false"/>
          <w:color w:val="000000"/>
          <w:sz w:val="20"/>
        </w:rPr>
        <w:t>
      Егер ата-аналар:</w:t>
      </w:r>
    </w:p>
    <w:bookmarkEnd w:id="473"/>
    <w:bookmarkStart w:name="z974" w:id="474"/>
    <w:p>
      <w:pPr>
        <w:spacing w:after="0"/>
        <w:ind w:left="0"/>
        <w:jc w:val="left"/>
      </w:pPr>
      <w:r>
        <w:rPr>
          <w:rFonts w:ascii="Consolas"/>
          <w:b w:val="false"/>
          <w:i w:val="false"/>
          <w:color w:val="000000"/>
          <w:sz w:val="20"/>
        </w:rPr>
        <w:t>
      1) белгiсiз болған немесе сот оларды қайтыс болған деп жариялаған, хабар-ошарсыз кеткен деп таныған;</w:t>
      </w:r>
    </w:p>
    <w:bookmarkEnd w:id="474"/>
    <w:bookmarkStart w:name="z975" w:id="475"/>
    <w:p>
      <w:pPr>
        <w:spacing w:after="0"/>
        <w:ind w:left="0"/>
        <w:jc w:val="left"/>
      </w:pPr>
      <w:r>
        <w:rPr>
          <w:rFonts w:ascii="Consolas"/>
          <w:b w:val="false"/>
          <w:i w:val="false"/>
          <w:color w:val="000000"/>
          <w:sz w:val="20"/>
        </w:rPr>
        <w:t>
      2) сот оларды әрекетке қабiлетсiз деп таныған;</w:t>
      </w:r>
    </w:p>
    <w:bookmarkEnd w:id="475"/>
    <w:bookmarkStart w:name="z976" w:id="476"/>
    <w:p>
      <w:pPr>
        <w:spacing w:after="0"/>
        <w:ind w:left="0"/>
        <w:jc w:val="left"/>
      </w:pPr>
      <w:r>
        <w:rPr>
          <w:rFonts w:ascii="Consolas"/>
          <w:b w:val="false"/>
          <w:i w:val="false"/>
          <w:color w:val="000000"/>
          <w:sz w:val="20"/>
        </w:rPr>
        <w:t>
      3) сот оларды ата-ана құқықтарынан айырған;</w:t>
      </w:r>
    </w:p>
    <w:bookmarkEnd w:id="476"/>
    <w:bookmarkStart w:name="z977" w:id="477"/>
    <w:p>
      <w:pPr>
        <w:spacing w:after="0"/>
        <w:ind w:left="0"/>
        <w:jc w:val="left"/>
      </w:pPr>
      <w:r>
        <w:rPr>
          <w:rFonts w:ascii="Consolas"/>
          <w:b w:val="false"/>
          <w:i w:val="false"/>
          <w:color w:val="000000"/>
          <w:sz w:val="20"/>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477"/>
    <w:bookmarkStart w:name="z978" w:id="478"/>
    <w:p>
      <w:pPr>
        <w:spacing w:after="0"/>
        <w:ind w:left="0"/>
        <w:jc w:val="left"/>
      </w:pPr>
      <w:r>
        <w:rPr>
          <w:rFonts w:ascii="Consolas"/>
          <w:b w:val="false"/>
          <w:i w:val="false"/>
          <w:color w:val="000000"/>
          <w:sz w:val="20"/>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478"/>
    <w:p>
      <w:pPr>
        <w:spacing w:after="0"/>
        <w:ind w:left="0"/>
        <w:jc w:val="left"/>
      </w:pPr>
      <w:r>
        <w:rPr>
          <w:rFonts w:ascii="Consolas"/>
          <w:b/>
          <w:i w:val="false"/>
          <w:color w:val="000000"/>
          <w:sz w:val="20"/>
        </w:rPr>
        <w:t>95-бап. Баланың асырап алуға келісімі</w:t>
      </w:r>
    </w:p>
    <w:bookmarkStart w:name="z210" w:id="479"/>
    <w:p>
      <w:pPr>
        <w:spacing w:after="0"/>
        <w:ind w:left="0"/>
        <w:jc w:val="left"/>
      </w:pPr>
      <w:r>
        <w:rPr>
          <w:rFonts w:ascii="Consolas"/>
          <w:b w:val="false"/>
          <w:i w:val="false"/>
          <w:color w:val="000000"/>
          <w:sz w:val="20"/>
        </w:rPr>
        <w:t>
      Он жасқа толған баланы асырап алу үшін оның келісімі қажет.</w:t>
      </w:r>
    </w:p>
    <w:bookmarkEnd w:id="479"/>
    <w:p>
      <w:pPr>
        <w:spacing w:after="0"/>
        <w:ind w:left="0"/>
        <w:jc w:val="left"/>
      </w:pPr>
      <w:r>
        <w:rPr>
          <w:rFonts w:ascii="Consolas"/>
          <w:b w:val="false"/>
          <w:i w:val="false"/>
          <w:color w:val="000000"/>
          <w:sz w:val="20"/>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left"/>
      </w:pPr>
      <w:r>
        <w:rPr>
          <w:rFonts w:ascii="Consolas"/>
          <w:b/>
          <w:i w:val="false"/>
          <w:color w:val="000000"/>
          <w:sz w:val="20"/>
        </w:rPr>
        <w:t>96-бап. Ерлі-зайыптылардың біреуінің бала асырап алуға келісімі</w:t>
      </w:r>
    </w:p>
    <w:bookmarkStart w:name="z212" w:id="480"/>
    <w:p>
      <w:pPr>
        <w:spacing w:after="0"/>
        <w:ind w:left="0"/>
        <w:jc w:val="left"/>
      </w:pPr>
      <w:r>
        <w:rPr>
          <w:rFonts w:ascii="Consolas"/>
          <w:b w:val="false"/>
          <w:i w:val="false"/>
          <w:color w:val="000000"/>
          <w:sz w:val="20"/>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480"/>
    <w:bookmarkStart w:name="z979" w:id="481"/>
    <w:p>
      <w:pPr>
        <w:spacing w:after="0"/>
        <w:ind w:left="0"/>
        <w:jc w:val="left"/>
      </w:pPr>
      <w:r>
        <w:rPr>
          <w:rFonts w:ascii="Consolas"/>
          <w:b w:val="false"/>
          <w:i w:val="false"/>
          <w:color w:val="000000"/>
          <w:sz w:val="20"/>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481"/>
    <w:p>
      <w:pPr>
        <w:spacing w:after="0"/>
        <w:ind w:left="0"/>
        <w:jc w:val="left"/>
      </w:pPr>
      <w:r>
        <w:rPr>
          <w:rFonts w:ascii="Consolas"/>
          <w:b/>
          <w:i w:val="false"/>
          <w:color w:val="000000"/>
          <w:sz w:val="20"/>
        </w:rPr>
        <w:t>97-бап. Асырап алынған баланың аты, әкесінің аты және тегі</w:t>
      </w:r>
    </w:p>
    <w:bookmarkStart w:name="z214" w:id="482"/>
    <w:p>
      <w:pPr>
        <w:spacing w:after="0"/>
        <w:ind w:left="0"/>
        <w:jc w:val="left"/>
      </w:pPr>
      <w:r>
        <w:rPr>
          <w:rFonts w:ascii="Consolas"/>
          <w:b w:val="false"/>
          <w:i w:val="false"/>
          <w:color w:val="000000"/>
          <w:sz w:val="20"/>
        </w:rPr>
        <w:t>
      1. Асырап алынған баланың өз аты, әкесiнiң аты (егер бар болса) және тегi сақталуы мүмкін.</w:t>
      </w:r>
    </w:p>
    <w:bookmarkEnd w:id="482"/>
    <w:bookmarkStart w:name="z980" w:id="483"/>
    <w:p>
      <w:pPr>
        <w:spacing w:after="0"/>
        <w:ind w:left="0"/>
        <w:jc w:val="left"/>
      </w:pPr>
      <w:r>
        <w:rPr>
          <w:rFonts w:ascii="Consolas"/>
          <w:b w:val="false"/>
          <w:i w:val="false"/>
          <w:color w:val="000000"/>
          <w:sz w:val="20"/>
        </w:rPr>
        <w:t>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әйел асырап алған кезде, ол асырап алынған баланың әкесi ретiнде көрсеткен адамның аты бойынша айқындалады.</w:t>
      </w:r>
    </w:p>
    <w:bookmarkEnd w:id="483"/>
    <w:bookmarkStart w:name="z981" w:id="484"/>
    <w:p>
      <w:pPr>
        <w:spacing w:after="0"/>
        <w:ind w:left="0"/>
        <w:jc w:val="left"/>
      </w:pPr>
      <w:r>
        <w:rPr>
          <w:rFonts w:ascii="Consolas"/>
          <w:b w:val="false"/>
          <w:i w:val="false"/>
          <w:color w:val="000000"/>
          <w:sz w:val="20"/>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484"/>
    <w:bookmarkStart w:name="z982" w:id="485"/>
    <w:p>
      <w:pPr>
        <w:spacing w:after="0"/>
        <w:ind w:left="0"/>
        <w:jc w:val="left"/>
      </w:pPr>
      <w:r>
        <w:rPr>
          <w:rFonts w:ascii="Consolas"/>
          <w:b w:val="false"/>
          <w:i w:val="false"/>
          <w:color w:val="000000"/>
          <w:sz w:val="20"/>
        </w:rPr>
        <w:t>
      3. Баланы некеде тұрмайтын (ерлі-зайыпты болмаған) адам асырап алған кезде, оның өтiнiшi бойынша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Бала асырап алушының тілегі бойынша әкесі (анасы) туралы мәліметтер көрсетілмеуі мүмкін.</w:t>
      </w:r>
    </w:p>
    <w:bookmarkEnd w:id="485"/>
    <w:bookmarkStart w:name="z983" w:id="486"/>
    <w:p>
      <w:pPr>
        <w:spacing w:after="0"/>
        <w:ind w:left="0"/>
        <w:jc w:val="left"/>
      </w:pPr>
      <w:r>
        <w:rPr>
          <w:rFonts w:ascii="Consolas"/>
          <w:b w:val="false"/>
          <w:i w:val="false"/>
          <w:color w:val="000000"/>
          <w:sz w:val="20"/>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486"/>
    <w:bookmarkStart w:name="z984" w:id="487"/>
    <w:p>
      <w:pPr>
        <w:spacing w:after="0"/>
        <w:ind w:left="0"/>
        <w:jc w:val="left"/>
      </w:pPr>
      <w:r>
        <w:rPr>
          <w:rFonts w:ascii="Consolas"/>
          <w:b w:val="false"/>
          <w:i w:val="false"/>
          <w:color w:val="000000"/>
          <w:sz w:val="20"/>
        </w:rPr>
        <w:t>
      5. Асырап алынған баланың атының, әкесiнiң аты мен тегiнің өзгеруі туралы оны асырап алу туралы сот шешiмiнде көрсетiледi.</w:t>
      </w:r>
    </w:p>
    <w:bookmarkEnd w:id="487"/>
    <w:p>
      <w:pPr>
        <w:spacing w:after="0"/>
        <w:ind w:left="0"/>
        <w:jc w:val="left"/>
      </w:pPr>
      <w:r>
        <w:rPr>
          <w:rFonts w:ascii="Consolas"/>
          <w:b/>
          <w:i w:val="false"/>
          <w:color w:val="000000"/>
          <w:sz w:val="20"/>
        </w:rPr>
        <w:t>98-бап. Асырап алынған баланың туған күнi, айы, жылы мен туған жерінің өзгертілуі</w:t>
      </w:r>
    </w:p>
    <w:bookmarkStart w:name="z216" w:id="488"/>
    <w:p>
      <w:pPr>
        <w:spacing w:after="0"/>
        <w:ind w:left="0"/>
        <w:jc w:val="left"/>
      </w:pPr>
      <w:r>
        <w:rPr>
          <w:rFonts w:ascii="Consolas"/>
          <w:b w:val="false"/>
          <w:i w:val="false"/>
          <w:color w:val="000000"/>
          <w:sz w:val="20"/>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488"/>
    <w:bookmarkStart w:name="z985" w:id="489"/>
    <w:p>
      <w:pPr>
        <w:spacing w:after="0"/>
        <w:ind w:left="0"/>
        <w:jc w:val="left"/>
      </w:pPr>
      <w:r>
        <w:rPr>
          <w:rFonts w:ascii="Consolas"/>
          <w:b w:val="false"/>
          <w:i w:val="false"/>
          <w:color w:val="000000"/>
          <w:sz w:val="20"/>
        </w:rPr>
        <w:t>
      Үш жасқа дейiнгi баланы асырап алған кезде ғана асырап алынған баланың туған күнiн, айын, жылын өзгертуге жол берiледi.</w:t>
      </w:r>
    </w:p>
    <w:bookmarkEnd w:id="489"/>
    <w:bookmarkStart w:name="z986" w:id="490"/>
    <w:p>
      <w:pPr>
        <w:spacing w:after="0"/>
        <w:ind w:left="0"/>
        <w:jc w:val="left"/>
      </w:pPr>
      <w:r>
        <w:rPr>
          <w:rFonts w:ascii="Consolas"/>
          <w:b w:val="false"/>
          <w:i w:val="false"/>
          <w:color w:val="000000"/>
          <w:sz w:val="20"/>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490"/>
    <w:bookmarkStart w:name="z987" w:id="491"/>
    <w:p>
      <w:pPr>
        <w:spacing w:after="0"/>
        <w:ind w:left="0"/>
        <w:jc w:val="left"/>
      </w:pPr>
      <w:r>
        <w:rPr>
          <w:rFonts w:ascii="Consolas"/>
          <w:b w:val="false"/>
          <w:i w:val="false"/>
          <w:color w:val="000000"/>
          <w:sz w:val="20"/>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491"/>
    <w:p>
      <w:pPr>
        <w:spacing w:after="0"/>
        <w:ind w:left="0"/>
        <w:jc w:val="left"/>
      </w:pPr>
      <w:r>
        <w:rPr>
          <w:rFonts w:ascii="Consolas"/>
          <w:b/>
          <w:i w:val="false"/>
          <w:color w:val="000000"/>
          <w:sz w:val="20"/>
        </w:rPr>
        <w:t>99-бап. Бала асырап алушыларды асырауға алынған баланың ата-аналары ретінде жазу</w:t>
      </w:r>
    </w:p>
    <w:bookmarkStart w:name="z218" w:id="492"/>
    <w:p>
      <w:pPr>
        <w:spacing w:after="0"/>
        <w:ind w:left="0"/>
        <w:jc w:val="left"/>
      </w:pPr>
      <w:r>
        <w:rPr>
          <w:rFonts w:ascii="Consolas"/>
          <w:b w:val="false"/>
          <w:i w:val="false"/>
          <w:color w:val="000000"/>
          <w:sz w:val="20"/>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492"/>
    <w:bookmarkStart w:name="z988" w:id="493"/>
    <w:p>
      <w:pPr>
        <w:spacing w:after="0"/>
        <w:ind w:left="0"/>
        <w:jc w:val="left"/>
      </w:pPr>
      <w:r>
        <w:rPr>
          <w:rFonts w:ascii="Consolas"/>
          <w:b w:val="false"/>
          <w:i w:val="false"/>
          <w:color w:val="000000"/>
          <w:sz w:val="20"/>
        </w:rPr>
        <w:t>
      2. Мұндай жазбаның қажеттiлiгi соттың бала асырап алу туралы шешiмiнде міндетті түрде көрсетiледi.</w:t>
      </w:r>
    </w:p>
    <w:bookmarkEnd w:id="493"/>
    <w:p>
      <w:pPr>
        <w:spacing w:after="0"/>
        <w:ind w:left="0"/>
        <w:jc w:val="left"/>
      </w:pPr>
      <w:r>
        <w:rPr>
          <w:rFonts w:ascii="Consolas"/>
          <w:b/>
          <w:i w:val="false"/>
          <w:color w:val="000000"/>
          <w:sz w:val="20"/>
        </w:rPr>
        <w:t>100-бап. Бала асырап алудың құқықтық салдары</w:t>
      </w:r>
    </w:p>
    <w:bookmarkStart w:name="z220" w:id="494"/>
    <w:p>
      <w:pPr>
        <w:spacing w:after="0"/>
        <w:ind w:left="0"/>
        <w:jc w:val="left"/>
      </w:pPr>
      <w:r>
        <w:rPr>
          <w:rFonts w:ascii="Consolas"/>
          <w:b w:val="false"/>
          <w:i w:val="false"/>
          <w:color w:val="000000"/>
          <w:sz w:val="20"/>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494"/>
    <w:bookmarkStart w:name="z989" w:id="495"/>
    <w:p>
      <w:pPr>
        <w:spacing w:after="0"/>
        <w:ind w:left="0"/>
        <w:jc w:val="left"/>
      </w:pPr>
      <w:r>
        <w:rPr>
          <w:rFonts w:ascii="Consolas"/>
          <w:b w:val="false"/>
          <w:i w:val="false"/>
          <w:color w:val="000000"/>
          <w:sz w:val="20"/>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495"/>
    <w:bookmarkStart w:name="z990" w:id="496"/>
    <w:p>
      <w:pPr>
        <w:spacing w:after="0"/>
        <w:ind w:left="0"/>
        <w:jc w:val="left"/>
      </w:pPr>
      <w:r>
        <w:rPr>
          <w:rFonts w:ascii="Consolas"/>
          <w:b w:val="false"/>
          <w:i w:val="false"/>
          <w:color w:val="000000"/>
          <w:sz w:val="20"/>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496"/>
    <w:bookmarkStart w:name="z991" w:id="497"/>
    <w:p>
      <w:pPr>
        <w:spacing w:after="0"/>
        <w:ind w:left="0"/>
        <w:jc w:val="left"/>
      </w:pPr>
      <w:r>
        <w:rPr>
          <w:rFonts w:ascii="Consolas"/>
          <w:b w:val="false"/>
          <w:i w:val="false"/>
          <w:color w:val="000000"/>
          <w:sz w:val="20"/>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497"/>
    <w:bookmarkStart w:name="z992" w:id="498"/>
    <w:p>
      <w:pPr>
        <w:spacing w:after="0"/>
        <w:ind w:left="0"/>
        <w:jc w:val="left"/>
      </w:pPr>
      <w:r>
        <w:rPr>
          <w:rFonts w:ascii="Consolas"/>
          <w:b w:val="false"/>
          <w:i w:val="false"/>
          <w:color w:val="000000"/>
          <w:sz w:val="20"/>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498"/>
    <w:bookmarkStart w:name="z993" w:id="499"/>
    <w:p>
      <w:pPr>
        <w:spacing w:after="0"/>
        <w:ind w:left="0"/>
        <w:jc w:val="left"/>
      </w:pPr>
      <w:r>
        <w:rPr>
          <w:rFonts w:ascii="Consolas"/>
          <w:b w:val="false"/>
          <w:i w:val="false"/>
          <w:color w:val="000000"/>
          <w:sz w:val="20"/>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499"/>
    <w:p>
      <w:pPr>
        <w:spacing w:after="0"/>
        <w:ind w:left="0"/>
        <w:jc w:val="left"/>
      </w:pPr>
      <w:r>
        <w:rPr>
          <w:rFonts w:ascii="Consolas"/>
          <w:b/>
          <w:i w:val="false"/>
          <w:color w:val="000000"/>
          <w:sz w:val="20"/>
        </w:rPr>
        <w:t>101-бап. Асырап алынған баланың жәрдемақыға және басқа да әлеуметтік төлемдерге құқығының сақталуы</w:t>
      </w:r>
    </w:p>
    <w:bookmarkStart w:name="z222" w:id="500"/>
    <w:p>
      <w:pPr>
        <w:spacing w:after="0"/>
        <w:ind w:left="0"/>
        <w:jc w:val="left"/>
      </w:pPr>
      <w:r>
        <w:rPr>
          <w:rFonts w:ascii="Consolas"/>
          <w:b w:val="false"/>
          <w:i w:val="false"/>
          <w:color w:val="000000"/>
          <w:sz w:val="20"/>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101-бап жаңа редакцияда - ҚР 21.06.2013 </w:t>
      </w:r>
      <w:r>
        <w:rPr>
          <w:rFonts w:ascii="Consolas"/>
          <w:b w:val="false"/>
          <w:i w:val="false"/>
          <w:color w:val="ff0000"/>
          <w:sz w:val="20"/>
        </w:rPr>
        <w:t>N 106-V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102-бап. Бала асырап алу құпиясы</w:t>
      </w:r>
    </w:p>
    <w:bookmarkStart w:name="z224" w:id="501"/>
    <w:p>
      <w:pPr>
        <w:spacing w:after="0"/>
        <w:ind w:left="0"/>
        <w:jc w:val="left"/>
      </w:pPr>
      <w:r>
        <w:rPr>
          <w:rFonts w:ascii="Consolas"/>
          <w:b w:val="false"/>
          <w:i w:val="false"/>
          <w:color w:val="000000"/>
          <w:sz w:val="20"/>
        </w:rPr>
        <w:t>
      1. Бала асырап алу құпиясы заңмен қорғалады.</w:t>
      </w:r>
    </w:p>
    <w:bookmarkEnd w:id="501"/>
    <w:bookmarkStart w:name="z994" w:id="502"/>
    <w:p>
      <w:pPr>
        <w:spacing w:after="0"/>
        <w:ind w:left="0"/>
        <w:jc w:val="left"/>
      </w:pPr>
      <w:r>
        <w:rPr>
          <w:rFonts w:ascii="Consolas"/>
          <w:b w:val="false"/>
          <w:i w:val="false"/>
          <w:color w:val="000000"/>
          <w:sz w:val="20"/>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сондай-ақ бала асырап алу туралы өзгедей түрде хабардар болған басқа да адамдар бала асырап алу құпиясын сақтауға мiндеттi.</w:t>
      </w:r>
    </w:p>
    <w:bookmarkEnd w:id="502"/>
    <w:p>
      <w:pPr>
        <w:spacing w:after="0"/>
        <w:ind w:left="0"/>
        <w:jc w:val="left"/>
      </w:pPr>
      <w:r>
        <w:rPr>
          <w:rFonts w:ascii="Consolas"/>
          <w:b/>
          <w:i w:val="false"/>
          <w:color w:val="000000"/>
          <w:sz w:val="20"/>
        </w:rPr>
        <w:t>103-бап. Бала асырап алуды жарамсыз деп тану</w:t>
      </w:r>
    </w:p>
    <w:bookmarkStart w:name="z226" w:id="503"/>
    <w:p>
      <w:pPr>
        <w:spacing w:after="0"/>
        <w:ind w:left="0"/>
        <w:jc w:val="left"/>
      </w:pPr>
      <w:r>
        <w:rPr>
          <w:rFonts w:ascii="Consolas"/>
          <w:b w:val="false"/>
          <w:i w:val="false"/>
          <w:color w:val="000000"/>
          <w:sz w:val="20"/>
        </w:rPr>
        <w:t>
      1. Бала асырап алу:</w:t>
      </w:r>
    </w:p>
    <w:bookmarkEnd w:id="503"/>
    <w:bookmarkStart w:name="z995" w:id="504"/>
    <w:p>
      <w:pPr>
        <w:spacing w:after="0"/>
        <w:ind w:left="0"/>
        <w:jc w:val="left"/>
      </w:pPr>
      <w:r>
        <w:rPr>
          <w:rFonts w:ascii="Consolas"/>
          <w:b w:val="false"/>
          <w:i w:val="false"/>
          <w:color w:val="000000"/>
          <w:sz w:val="20"/>
        </w:rPr>
        <w:t>
      1) бала асырап алу туралы сот шешiмі жалған құжаттар негiзiнде қабылданған;</w:t>
      </w:r>
    </w:p>
    <w:bookmarkEnd w:id="504"/>
    <w:bookmarkStart w:name="z996" w:id="505"/>
    <w:p>
      <w:pPr>
        <w:spacing w:after="0"/>
        <w:ind w:left="0"/>
        <w:jc w:val="left"/>
      </w:pPr>
      <w:r>
        <w:rPr>
          <w:rFonts w:ascii="Consolas"/>
          <w:b w:val="false"/>
          <w:i w:val="false"/>
          <w:color w:val="000000"/>
          <w:sz w:val="20"/>
        </w:rPr>
        <w:t xml:space="preserve">
      2) осы Кодекстің </w:t>
      </w:r>
      <w:r>
        <w:rPr>
          <w:rFonts w:ascii="Consolas"/>
          <w:b w:val="false"/>
          <w:i w:val="false"/>
          <w:color w:val="000000"/>
          <w:sz w:val="20"/>
        </w:rPr>
        <w:t>93-бабында</w:t>
      </w:r>
      <w:r>
        <w:rPr>
          <w:rFonts w:ascii="Consolas"/>
          <w:b w:val="false"/>
          <w:i w:val="false"/>
          <w:color w:val="000000"/>
          <w:sz w:val="20"/>
        </w:rPr>
        <w:t xml:space="preserve"> аталған адамдардың келісімінсіз бала асырап алынған;</w:t>
      </w:r>
    </w:p>
    <w:bookmarkEnd w:id="505"/>
    <w:bookmarkStart w:name="z997" w:id="506"/>
    <w:p>
      <w:pPr>
        <w:spacing w:after="0"/>
        <w:ind w:left="0"/>
        <w:jc w:val="left"/>
      </w:pPr>
      <w:r>
        <w:rPr>
          <w:rFonts w:ascii="Consolas"/>
          <w:b w:val="false"/>
          <w:i w:val="false"/>
          <w:color w:val="000000"/>
          <w:sz w:val="20"/>
        </w:rPr>
        <w:t>
      3) некеде тұрған (ерлі-зайыпты болған) адам басқа жұбайының жазбаша келiсiмiнсiз бала асырап алған;</w:t>
      </w:r>
    </w:p>
    <w:bookmarkEnd w:id="506"/>
    <w:bookmarkStart w:name="z998" w:id="507"/>
    <w:p>
      <w:pPr>
        <w:spacing w:after="0"/>
        <w:ind w:left="0"/>
        <w:jc w:val="left"/>
      </w:pPr>
      <w:r>
        <w:rPr>
          <w:rFonts w:ascii="Consolas"/>
          <w:b w:val="false"/>
          <w:i w:val="false"/>
          <w:color w:val="000000"/>
          <w:sz w:val="20"/>
        </w:rPr>
        <w:t xml:space="preserve">
      4) осы Кодекстің 91-бабының </w:t>
      </w:r>
      <w:r>
        <w:rPr>
          <w:rFonts w:ascii="Consolas"/>
          <w:b w:val="false"/>
          <w:i w:val="false"/>
          <w:color w:val="000000"/>
          <w:sz w:val="20"/>
        </w:rPr>
        <w:t>2-тармағында</w:t>
      </w:r>
      <w:r>
        <w:rPr>
          <w:rFonts w:ascii="Consolas"/>
          <w:b w:val="false"/>
          <w:i w:val="false"/>
          <w:color w:val="000000"/>
          <w:sz w:val="20"/>
        </w:rPr>
        <w:t xml:space="preserve"> көзделген ережелер бұзылған жағдайларда жарамсыз деп танылады.</w:t>
      </w:r>
    </w:p>
    <w:bookmarkEnd w:id="507"/>
    <w:bookmarkStart w:name="z999" w:id="508"/>
    <w:p>
      <w:pPr>
        <w:spacing w:after="0"/>
        <w:ind w:left="0"/>
        <w:jc w:val="left"/>
      </w:pPr>
      <w:r>
        <w:rPr>
          <w:rFonts w:ascii="Consolas"/>
          <w:b w:val="false"/>
          <w:i w:val="false"/>
          <w:color w:val="000000"/>
          <w:sz w:val="20"/>
        </w:rPr>
        <w:t>
      2. Бала асырап алуды жарамсыз деп тану сот тәртiбiмен жүргiзiледi.</w:t>
      </w:r>
    </w:p>
    <w:bookmarkEnd w:id="508"/>
    <w:bookmarkStart w:name="z1000" w:id="509"/>
    <w:p>
      <w:pPr>
        <w:spacing w:after="0"/>
        <w:ind w:left="0"/>
        <w:jc w:val="left"/>
      </w:pPr>
      <w:r>
        <w:rPr>
          <w:rFonts w:ascii="Consolas"/>
          <w:b w:val="false"/>
          <w:i w:val="false"/>
          <w:color w:val="000000"/>
          <w:sz w:val="20"/>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09"/>
    <w:p>
      <w:pPr>
        <w:spacing w:after="0"/>
        <w:ind w:left="0"/>
        <w:jc w:val="left"/>
      </w:pPr>
      <w:r>
        <w:rPr>
          <w:rFonts w:ascii="Consolas"/>
          <w:b/>
          <w:i w:val="false"/>
          <w:color w:val="000000"/>
          <w:sz w:val="20"/>
        </w:rPr>
        <w:t>104-бап. Бала асырап алуды жарамсыз деп тануды талап етуге құқығы бар адамдар</w:t>
      </w:r>
    </w:p>
    <w:bookmarkStart w:name="z228" w:id="510"/>
    <w:p>
      <w:pPr>
        <w:spacing w:after="0"/>
        <w:ind w:left="0"/>
        <w:jc w:val="left"/>
      </w:pPr>
      <w:r>
        <w:rPr>
          <w:rFonts w:ascii="Consolas"/>
          <w:b w:val="false"/>
          <w:i w:val="false"/>
          <w:color w:val="000000"/>
          <w:sz w:val="20"/>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10"/>
    <w:p>
      <w:pPr>
        <w:spacing w:after="0"/>
        <w:ind w:left="0"/>
        <w:jc w:val="left"/>
      </w:pPr>
      <w:r>
        <w:rPr>
          <w:rFonts w:ascii="Consolas"/>
          <w:b/>
          <w:i w:val="false"/>
          <w:color w:val="000000"/>
          <w:sz w:val="20"/>
        </w:rPr>
        <w:t>105-бап. Бала асырап алуды жарамсыз деп танудың салдары</w:t>
      </w:r>
    </w:p>
    <w:bookmarkStart w:name="z230" w:id="511"/>
    <w:p>
      <w:pPr>
        <w:spacing w:after="0"/>
        <w:ind w:left="0"/>
        <w:jc w:val="left"/>
      </w:pPr>
      <w:r>
        <w:rPr>
          <w:rFonts w:ascii="Consolas"/>
          <w:b w:val="false"/>
          <w:i w:val="false"/>
          <w:color w:val="000000"/>
          <w:sz w:val="20"/>
        </w:rPr>
        <w:t>
      1. Бала асырап алу туралы сот шешiмi шыққан кезден бастап бала асырап алу жарамсыз деп танылады.</w:t>
      </w:r>
    </w:p>
    <w:bookmarkEnd w:id="511"/>
    <w:bookmarkStart w:name="z1001" w:id="512"/>
    <w:p>
      <w:pPr>
        <w:spacing w:after="0"/>
        <w:ind w:left="0"/>
        <w:jc w:val="left"/>
      </w:pPr>
      <w:r>
        <w:rPr>
          <w:rFonts w:ascii="Consolas"/>
          <w:b w:val="false"/>
          <w:i w:val="false"/>
          <w:color w:val="000000"/>
          <w:sz w:val="20"/>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12"/>
    <w:bookmarkStart w:name="z1002" w:id="513"/>
    <w:p>
      <w:pPr>
        <w:spacing w:after="0"/>
        <w:ind w:left="0"/>
        <w:jc w:val="left"/>
      </w:pPr>
      <w:r>
        <w:rPr>
          <w:rFonts w:ascii="Consolas"/>
          <w:b w:val="false"/>
          <w:i w:val="false"/>
          <w:color w:val="000000"/>
          <w:sz w:val="20"/>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13"/>
    <w:bookmarkStart w:name="z1003" w:id="514"/>
    <w:p>
      <w:pPr>
        <w:spacing w:after="0"/>
        <w:ind w:left="0"/>
        <w:jc w:val="left"/>
      </w:pPr>
      <w:r>
        <w:rPr>
          <w:rFonts w:ascii="Consolas"/>
          <w:b w:val="false"/>
          <w:i w:val="false"/>
          <w:color w:val="000000"/>
          <w:sz w:val="20"/>
        </w:rPr>
        <w:t>
      4. Бала асырап алуды жарамсыз деп тану туралы сот шешiмi заңды күшiне енген күннен бастап сот үш күн iшiнде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14"/>
    <w:p>
      <w:pPr>
        <w:spacing w:after="0"/>
        <w:ind w:left="0"/>
        <w:jc w:val="left"/>
      </w:pPr>
      <w:r>
        <w:rPr>
          <w:rFonts w:ascii="Consolas"/>
          <w:b/>
          <w:i w:val="false"/>
          <w:color w:val="000000"/>
          <w:sz w:val="20"/>
        </w:rPr>
        <w:t>106-бап. Бала асырап алудың күшін жою негіздері</w:t>
      </w:r>
    </w:p>
    <w:bookmarkStart w:name="z232" w:id="515"/>
    <w:p>
      <w:pPr>
        <w:spacing w:after="0"/>
        <w:ind w:left="0"/>
        <w:jc w:val="left"/>
      </w:pPr>
      <w:r>
        <w:rPr>
          <w:rFonts w:ascii="Consolas"/>
          <w:b w:val="false"/>
          <w:i w:val="false"/>
          <w:color w:val="000000"/>
          <w:sz w:val="20"/>
        </w:rPr>
        <w:t>
      1. Егер бала асырап алушы:</w:t>
      </w:r>
    </w:p>
    <w:bookmarkEnd w:id="515"/>
    <w:bookmarkStart w:name="z1004" w:id="516"/>
    <w:p>
      <w:pPr>
        <w:spacing w:after="0"/>
        <w:ind w:left="0"/>
        <w:jc w:val="left"/>
      </w:pPr>
      <w:r>
        <w:rPr>
          <w:rFonts w:ascii="Consolas"/>
          <w:b w:val="false"/>
          <w:i w:val="false"/>
          <w:color w:val="000000"/>
          <w:sz w:val="20"/>
        </w:rPr>
        <w:t>
      1) өзіне жүктелген ата-аналар міндеттерін атқарудан жалтарған;</w:t>
      </w:r>
    </w:p>
    <w:bookmarkEnd w:id="516"/>
    <w:bookmarkStart w:name="z1005" w:id="517"/>
    <w:p>
      <w:pPr>
        <w:spacing w:after="0"/>
        <w:ind w:left="0"/>
        <w:jc w:val="left"/>
      </w:pPr>
      <w:r>
        <w:rPr>
          <w:rFonts w:ascii="Consolas"/>
          <w:b w:val="false"/>
          <w:i w:val="false"/>
          <w:color w:val="000000"/>
          <w:sz w:val="20"/>
        </w:rPr>
        <w:t>
      2) ата-ана құқықтарын теріс пайдаланған;</w:t>
      </w:r>
    </w:p>
    <w:bookmarkEnd w:id="517"/>
    <w:bookmarkStart w:name="z1006" w:id="518"/>
    <w:p>
      <w:pPr>
        <w:spacing w:after="0"/>
        <w:ind w:left="0"/>
        <w:jc w:val="left"/>
      </w:pPr>
      <w:r>
        <w:rPr>
          <w:rFonts w:ascii="Consolas"/>
          <w:b w:val="false"/>
          <w:i w:val="false"/>
          <w:color w:val="000000"/>
          <w:sz w:val="20"/>
        </w:rPr>
        <w:t>
      3) асырап алынған балаға қатігездік көрсеткен;</w:t>
      </w:r>
    </w:p>
    <w:bookmarkEnd w:id="518"/>
    <w:bookmarkStart w:name="z1007" w:id="519"/>
    <w:p>
      <w:pPr>
        <w:spacing w:after="0"/>
        <w:ind w:left="0"/>
        <w:jc w:val="left"/>
      </w:pPr>
      <w:r>
        <w:rPr>
          <w:rFonts w:ascii="Consolas"/>
          <w:b w:val="false"/>
          <w:i w:val="false"/>
          <w:color w:val="000000"/>
          <w:sz w:val="20"/>
        </w:rPr>
        <w:t>
      4) асырап алынған балаға күш қолданған немесе психикалық зорлық жасаған;</w:t>
      </w:r>
    </w:p>
    <w:bookmarkEnd w:id="519"/>
    <w:bookmarkStart w:name="z1008" w:id="520"/>
    <w:p>
      <w:pPr>
        <w:spacing w:after="0"/>
        <w:ind w:left="0"/>
        <w:jc w:val="left"/>
      </w:pPr>
      <w:r>
        <w:rPr>
          <w:rFonts w:ascii="Consolas"/>
          <w:b w:val="false"/>
          <w:i w:val="false"/>
          <w:color w:val="000000"/>
          <w:sz w:val="20"/>
        </w:rPr>
        <w:t>
      5) асырап алынған баланың жыныстық тиіспеушілігіне қастандық жасаған;</w:t>
      </w:r>
    </w:p>
    <w:bookmarkEnd w:id="520"/>
    <w:bookmarkStart w:name="z1009" w:id="521"/>
    <w:p>
      <w:pPr>
        <w:spacing w:after="0"/>
        <w:ind w:left="0"/>
        <w:jc w:val="left"/>
      </w:pPr>
      <w:r>
        <w:rPr>
          <w:rFonts w:ascii="Consolas"/>
          <w:b w:val="false"/>
          <w:i w:val="false"/>
          <w:color w:val="000000"/>
          <w:sz w:val="20"/>
        </w:rPr>
        <w:t>
      6) маскүнемдікпен, нашақорлықпен және (немесе) уытқұмарлықпен ауырады деп танылған;</w:t>
      </w:r>
    </w:p>
    <w:bookmarkEnd w:id="521"/>
    <w:bookmarkStart w:name="z1010" w:id="522"/>
    <w:p>
      <w:pPr>
        <w:spacing w:after="0"/>
        <w:ind w:left="0"/>
        <w:jc w:val="left"/>
      </w:pPr>
      <w:r>
        <w:rPr>
          <w:rFonts w:ascii="Consolas"/>
          <w:b w:val="false"/>
          <w:i w:val="false"/>
          <w:color w:val="000000"/>
          <w:sz w:val="20"/>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22"/>
    <w:bookmarkStart w:name="z1011" w:id="523"/>
    <w:p>
      <w:pPr>
        <w:spacing w:after="0"/>
        <w:ind w:left="0"/>
        <w:jc w:val="left"/>
      </w:pPr>
      <w:r>
        <w:rPr>
          <w:rFonts w:ascii="Consolas"/>
          <w:b w:val="false"/>
          <w:i w:val="false"/>
          <w:color w:val="000000"/>
          <w:sz w:val="20"/>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23"/>
    <w:p>
      <w:pPr>
        <w:spacing w:after="0"/>
        <w:ind w:left="0"/>
        <w:jc w:val="left"/>
      </w:pPr>
      <w:r>
        <w:rPr>
          <w:rFonts w:ascii="Consolas"/>
          <w:b/>
          <w:i w:val="false"/>
          <w:color w:val="000000"/>
          <w:sz w:val="20"/>
        </w:rPr>
        <w:t>107-бап. Бала асырап алудың күшін жою</w:t>
      </w:r>
    </w:p>
    <w:bookmarkStart w:name="z234" w:id="524"/>
    <w:p>
      <w:pPr>
        <w:spacing w:after="0"/>
        <w:ind w:left="0"/>
        <w:jc w:val="left"/>
      </w:pPr>
      <w:r>
        <w:rPr>
          <w:rFonts w:ascii="Consolas"/>
          <w:b w:val="false"/>
          <w:i w:val="false"/>
          <w:color w:val="000000"/>
          <w:sz w:val="20"/>
        </w:rPr>
        <w:t>
      1. Бала асырап алудың күшiн жою сот тәртiбiмен жүргiзiледi.</w:t>
      </w:r>
    </w:p>
    <w:bookmarkEnd w:id="524"/>
    <w:bookmarkStart w:name="z1012" w:id="525"/>
    <w:p>
      <w:pPr>
        <w:spacing w:after="0"/>
        <w:ind w:left="0"/>
        <w:jc w:val="left"/>
      </w:pPr>
      <w:r>
        <w:rPr>
          <w:rFonts w:ascii="Consolas"/>
          <w:b w:val="false"/>
          <w:i w:val="false"/>
          <w:color w:val="000000"/>
          <w:sz w:val="20"/>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25"/>
    <w:bookmarkStart w:name="z1013" w:id="526"/>
    <w:p>
      <w:pPr>
        <w:spacing w:after="0"/>
        <w:ind w:left="0"/>
        <w:jc w:val="left"/>
      </w:pPr>
      <w:r>
        <w:rPr>
          <w:rFonts w:ascii="Consolas"/>
          <w:b w:val="false"/>
          <w:i w:val="false"/>
          <w:color w:val="000000"/>
          <w:sz w:val="20"/>
        </w:rPr>
        <w:t>
      3. Бала асырап алудың күшiн жою туралы сот шешiмi заңды күшiне енген күннен бастап бала асырап алу тоқтатылады.</w:t>
      </w:r>
    </w:p>
    <w:bookmarkEnd w:id="526"/>
    <w:p>
      <w:pPr>
        <w:spacing w:after="0"/>
        <w:ind w:left="0"/>
        <w:jc w:val="left"/>
      </w:pPr>
      <w:r>
        <w:rPr>
          <w:rFonts w:ascii="Consolas"/>
          <w:b w:val="false"/>
          <w:i w:val="false"/>
          <w:color w:val="000000"/>
          <w:sz w:val="20"/>
        </w:rPr>
        <w:t>
      Бала асырап алудың күшiн жою туралы сот шешiмi заңды күшiне енген күннен бастап үш күн iшiнде сот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Consolas"/>
          <w:b/>
          <w:i w:val="false"/>
          <w:color w:val="000000"/>
          <w:sz w:val="20"/>
        </w:rPr>
        <w:t>108-бап. Бала асырап алудың күшін жоюды талап етуге құқығы бар адамдар</w:t>
      </w:r>
    </w:p>
    <w:bookmarkStart w:name="z236" w:id="527"/>
    <w:p>
      <w:pPr>
        <w:spacing w:after="0"/>
        <w:ind w:left="0"/>
        <w:jc w:val="left"/>
      </w:pPr>
      <w:r>
        <w:rPr>
          <w:rFonts w:ascii="Consolas"/>
          <w:b w:val="false"/>
          <w:i w:val="false"/>
          <w:color w:val="000000"/>
          <w:sz w:val="20"/>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27"/>
    <w:p>
      <w:pPr>
        <w:spacing w:after="0"/>
        <w:ind w:left="0"/>
        <w:jc w:val="left"/>
      </w:pPr>
      <w:r>
        <w:rPr>
          <w:rFonts w:ascii="Consolas"/>
          <w:b/>
          <w:i w:val="false"/>
          <w:color w:val="000000"/>
          <w:sz w:val="20"/>
        </w:rPr>
        <w:t>109-бап. Бала асырап алудың күшін жоюдың салдары</w:t>
      </w:r>
    </w:p>
    <w:bookmarkStart w:name="z238" w:id="528"/>
    <w:p>
      <w:pPr>
        <w:spacing w:after="0"/>
        <w:ind w:left="0"/>
        <w:jc w:val="left"/>
      </w:pPr>
      <w:r>
        <w:rPr>
          <w:rFonts w:ascii="Consolas"/>
          <w:b w:val="false"/>
          <w:i w:val="false"/>
          <w:color w:val="000000"/>
          <w:sz w:val="20"/>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28"/>
    <w:bookmarkStart w:name="z1014" w:id="529"/>
    <w:p>
      <w:pPr>
        <w:spacing w:after="0"/>
        <w:ind w:left="0"/>
        <w:jc w:val="left"/>
      </w:pPr>
      <w:r>
        <w:rPr>
          <w:rFonts w:ascii="Consolas"/>
          <w:b w:val="false"/>
          <w:i w:val="false"/>
          <w:color w:val="000000"/>
          <w:sz w:val="20"/>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29"/>
    <w:bookmarkStart w:name="z1015" w:id="530"/>
    <w:p>
      <w:pPr>
        <w:spacing w:after="0"/>
        <w:ind w:left="0"/>
        <w:jc w:val="left"/>
      </w:pPr>
      <w:r>
        <w:rPr>
          <w:rFonts w:ascii="Consolas"/>
          <w:b w:val="false"/>
          <w:i w:val="false"/>
          <w:color w:val="000000"/>
          <w:sz w:val="20"/>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30"/>
    <w:bookmarkStart w:name="z1016" w:id="531"/>
    <w:p>
      <w:pPr>
        <w:spacing w:after="0"/>
        <w:ind w:left="0"/>
        <w:jc w:val="left"/>
      </w:pPr>
      <w:r>
        <w:rPr>
          <w:rFonts w:ascii="Consolas"/>
          <w:b w:val="false"/>
          <w:i w:val="false"/>
          <w:color w:val="000000"/>
          <w:sz w:val="20"/>
        </w:rPr>
        <w:t>
      Он жасқа толған баланың аты, әкесiнiң аты немесе тегi оның келiсiмiмен ғана өзгертілуі мүмкiн.</w:t>
      </w:r>
    </w:p>
    <w:bookmarkEnd w:id="531"/>
    <w:bookmarkStart w:name="z1017" w:id="532"/>
    <w:p>
      <w:pPr>
        <w:spacing w:after="0"/>
        <w:ind w:left="0"/>
        <w:jc w:val="left"/>
      </w:pPr>
      <w:r>
        <w:rPr>
          <w:rFonts w:ascii="Consolas"/>
          <w:b w:val="false"/>
          <w:i w:val="false"/>
          <w:color w:val="000000"/>
          <w:sz w:val="20"/>
        </w:rPr>
        <w:t xml:space="preserve">
      4. Сот баланың мүдделерiн негiзге ала отырып, осы Кодекстің </w:t>
      </w:r>
      <w:r>
        <w:rPr>
          <w:rFonts w:ascii="Consolas"/>
          <w:b w:val="false"/>
          <w:i w:val="false"/>
          <w:color w:val="000000"/>
          <w:sz w:val="20"/>
        </w:rPr>
        <w:t>139</w:t>
      </w:r>
      <w:r>
        <w:rPr>
          <w:rFonts w:ascii="Consolas"/>
          <w:b w:val="false"/>
          <w:i w:val="false"/>
          <w:color w:val="000000"/>
          <w:sz w:val="20"/>
        </w:rPr>
        <w:t xml:space="preserve"> және </w:t>
      </w:r>
      <w:r>
        <w:rPr>
          <w:rFonts w:ascii="Consolas"/>
          <w:b w:val="false"/>
          <w:i w:val="false"/>
          <w:color w:val="000000"/>
          <w:sz w:val="20"/>
        </w:rPr>
        <w:t>141-баптарында</w:t>
      </w:r>
      <w:r>
        <w:rPr>
          <w:rFonts w:ascii="Consolas"/>
          <w:b w:val="false"/>
          <w:i w:val="false"/>
          <w:color w:val="000000"/>
          <w:sz w:val="20"/>
        </w:rPr>
        <w:t xml:space="preserve"> белгiленген мөлшерде бұрынғы бала асырап алушыны баланы күтіп-бағуға арналған қаражатты төлеуге мiндеттеуге құқылы.</w:t>
      </w:r>
    </w:p>
    <w:bookmarkEnd w:id="532"/>
    <w:p>
      <w:pPr>
        <w:spacing w:after="0"/>
        <w:ind w:left="0"/>
        <w:jc w:val="left"/>
      </w:pPr>
      <w:r>
        <w:rPr>
          <w:rFonts w:ascii="Consolas"/>
          <w:b/>
          <w:i w:val="false"/>
          <w:color w:val="000000"/>
          <w:sz w:val="20"/>
        </w:rPr>
        <w:t>110-бап. Асырап алынған бала кәмелетке толған соң бала асырап алудың күшін жоюға жол бермеу</w:t>
      </w:r>
    </w:p>
    <w:bookmarkStart w:name="z240" w:id="533"/>
    <w:p>
      <w:pPr>
        <w:spacing w:after="0"/>
        <w:ind w:left="0"/>
        <w:jc w:val="left"/>
      </w:pPr>
      <w:r>
        <w:rPr>
          <w:rFonts w:ascii="Consolas"/>
          <w:b w:val="false"/>
          <w:i w:val="false"/>
          <w:color w:val="000000"/>
          <w:sz w:val="20"/>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33"/>
    <w:bookmarkStart w:name="z241" w:id="534"/>
    <w:p>
      <w:pPr>
        <w:spacing w:after="0"/>
        <w:ind w:left="0"/>
        <w:jc w:val="left"/>
      </w:pPr>
      <w:r>
        <w:rPr>
          <w:rFonts w:ascii="Consolas"/>
          <w:b/>
          <w:i w:val="false"/>
          <w:color w:val="000000"/>
        </w:rPr>
        <w:t xml:space="preserve"> 14-тарау. БАЛА АСЫРАП АЛУ ЖӨНІНДЕГІ АГЕНТТІКТЕРДІ АККРЕДИТТЕУДІ ЖҮРГІЗУ</w:t>
      </w:r>
    </w:p>
    <w:bookmarkEnd w:id="534"/>
    <w:p>
      <w:pPr>
        <w:spacing w:after="0"/>
        <w:ind w:left="0"/>
        <w:jc w:val="left"/>
      </w:pPr>
      <w:r>
        <w:rPr>
          <w:rFonts w:ascii="Consolas"/>
          <w:b/>
          <w:i w:val="false"/>
          <w:color w:val="000000"/>
          <w:sz w:val="20"/>
        </w:rPr>
        <w:t>111-бап. Жалпы ережелер</w:t>
      </w:r>
    </w:p>
    <w:bookmarkStart w:name="z243" w:id="535"/>
    <w:p>
      <w:pPr>
        <w:spacing w:after="0"/>
        <w:ind w:left="0"/>
        <w:jc w:val="left"/>
      </w:pPr>
      <w:r>
        <w:rPr>
          <w:rFonts w:ascii="Consolas"/>
          <w:b w:val="false"/>
          <w:i w:val="false"/>
          <w:color w:val="000000"/>
          <w:sz w:val="20"/>
        </w:rPr>
        <w:t>
      1.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аккредиттеуге жатады олардың құрылтайшылары агенттік орналасқан мемлекеттің азаматтары болып табылады.</w:t>
      </w:r>
    </w:p>
    <w:bookmarkEnd w:id="535"/>
    <w:bookmarkStart w:name="z1018" w:id="536"/>
    <w:p>
      <w:pPr>
        <w:spacing w:after="0"/>
        <w:ind w:left="0"/>
        <w:jc w:val="left"/>
      </w:pPr>
      <w:r>
        <w:rPr>
          <w:rFonts w:ascii="Consolas"/>
          <w:b w:val="false"/>
          <w:i w:val="false"/>
          <w:color w:val="000000"/>
          <w:sz w:val="20"/>
        </w:rPr>
        <w:t>
      2. Аккредиттеу агенттіктің филиалы және (немесе) өкілдігі есептік тіркелгенге дейін жүргізіледі.</w:t>
      </w:r>
    </w:p>
    <w:bookmarkEnd w:id="536"/>
    <w:bookmarkStart w:name="z1019" w:id="537"/>
    <w:p>
      <w:pPr>
        <w:spacing w:after="0"/>
        <w:ind w:left="0"/>
        <w:jc w:val="left"/>
      </w:pPr>
      <w:r>
        <w:rPr>
          <w:rFonts w:ascii="Consolas"/>
          <w:b w:val="false"/>
          <w:i w:val="false"/>
          <w:color w:val="000000"/>
          <w:sz w:val="20"/>
        </w:rPr>
        <w:t>
      3. Қазақстан Республикасының балалардың құқықтарын қорғау жөніндегі уәкілетті органының, жергілікті атқарушы органдардың, жетім балалар, ата-аналарының қамқорлығынсыз қалған балалар ұйымдарының қызметкерлері, олардың жұбайларын және жақын туыстарын қоса алғанда, агенттік филиалының және (немесе) өкілдігінің қызметкерлері бола алмайды.</w:t>
      </w:r>
    </w:p>
    <w:bookmarkEnd w:id="537"/>
    <w:bookmarkStart w:name="z1020" w:id="538"/>
    <w:p>
      <w:pPr>
        <w:spacing w:after="0"/>
        <w:ind w:left="0"/>
        <w:jc w:val="left"/>
      </w:pPr>
      <w:r>
        <w:rPr>
          <w:rFonts w:ascii="Consolas"/>
          <w:b w:val="false"/>
          <w:i w:val="false"/>
          <w:color w:val="000000"/>
          <w:sz w:val="20"/>
        </w:rPr>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айқындайды.</w:t>
      </w:r>
    </w:p>
    <w:bookmarkEnd w:id="538"/>
    <w:bookmarkStart w:name="z1574" w:id="539"/>
    <w:p>
      <w:pPr>
        <w:spacing w:after="0"/>
        <w:ind w:left="0"/>
        <w:jc w:val="left"/>
      </w:pPr>
      <w:r>
        <w:rPr>
          <w:rFonts w:ascii="Consolas"/>
          <w:b w:val="false"/>
          <w:i w:val="false"/>
          <w:color w:val="000000"/>
          <w:sz w:val="20"/>
        </w:rPr>
        <w:t>
      5. Қазақстан Республикасының аумағында аккредиттелген агенттіктердің жалпы саны жиырмадан аспауға тиіс.</w:t>
      </w:r>
    </w:p>
    <w:bookmarkEnd w:id="5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111-бапқа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112-бап. Агенттіктерді аккредиттеуді жүргізу тәртібі</w:t>
      </w:r>
    </w:p>
    <w:bookmarkStart w:name="z245" w:id="540"/>
    <w:p>
      <w:pPr>
        <w:spacing w:after="0"/>
        <w:ind w:left="0"/>
        <w:jc w:val="left"/>
      </w:pPr>
      <w:r>
        <w:rPr>
          <w:rFonts w:ascii="Consolas"/>
          <w:b w:val="false"/>
          <w:i w:val="false"/>
          <w:color w:val="000000"/>
          <w:sz w:val="20"/>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40"/>
    <w:bookmarkStart w:name="z1021" w:id="541"/>
    <w:p>
      <w:pPr>
        <w:spacing w:after="0"/>
        <w:ind w:left="0"/>
        <w:jc w:val="left"/>
      </w:pPr>
      <w:r>
        <w:rPr>
          <w:rFonts w:ascii="Consolas"/>
          <w:b w:val="false"/>
          <w:i w:val="false"/>
          <w:color w:val="000000"/>
          <w:sz w:val="20"/>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41"/>
    <w:bookmarkStart w:name="z1022" w:id="542"/>
    <w:p>
      <w:pPr>
        <w:spacing w:after="0"/>
        <w:ind w:left="0"/>
        <w:jc w:val="left"/>
      </w:pPr>
      <w:r>
        <w:rPr>
          <w:rFonts w:ascii="Consolas"/>
          <w:b w:val="false"/>
          <w:i w:val="false"/>
          <w:color w:val="000000"/>
          <w:sz w:val="20"/>
        </w:rPr>
        <w:t>
      1) құрылтай құжаттарының нотариатта куәландырылған көшірмелерін;</w:t>
      </w:r>
    </w:p>
    <w:bookmarkEnd w:id="542"/>
    <w:bookmarkStart w:name="z1023" w:id="543"/>
    <w:p>
      <w:pPr>
        <w:spacing w:after="0"/>
        <w:ind w:left="0"/>
        <w:jc w:val="left"/>
      </w:pPr>
      <w:r>
        <w:rPr>
          <w:rFonts w:ascii="Consolas"/>
          <w:b w:val="false"/>
          <w:i w:val="false"/>
          <w:color w:val="000000"/>
          <w:sz w:val="20"/>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43"/>
    <w:bookmarkStart w:name="z1024" w:id="544"/>
    <w:p>
      <w:pPr>
        <w:spacing w:after="0"/>
        <w:ind w:left="0"/>
        <w:jc w:val="left"/>
      </w:pPr>
      <w:r>
        <w:rPr>
          <w:rFonts w:ascii="Consolas"/>
          <w:b w:val="false"/>
          <w:i w:val="false"/>
          <w:color w:val="000000"/>
          <w:sz w:val="20"/>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44"/>
    <w:bookmarkStart w:name="z1025" w:id="545"/>
    <w:p>
      <w:pPr>
        <w:spacing w:after="0"/>
        <w:ind w:left="0"/>
        <w:jc w:val="left"/>
      </w:pPr>
      <w:r>
        <w:rPr>
          <w:rFonts w:ascii="Consolas"/>
          <w:b w:val="false"/>
          <w:i w:val="false"/>
          <w:color w:val="000000"/>
          <w:sz w:val="20"/>
        </w:rPr>
        <w:t>
      4) бала асырап алуға үміткерлерге агенттік ұсынатын, көрсетілетін қызметтердің тізбесін;</w:t>
      </w:r>
    </w:p>
    <w:bookmarkEnd w:id="545"/>
    <w:bookmarkStart w:name="z1026" w:id="546"/>
    <w:p>
      <w:pPr>
        <w:spacing w:after="0"/>
        <w:ind w:left="0"/>
        <w:jc w:val="left"/>
      </w:pPr>
      <w:r>
        <w:rPr>
          <w:rFonts w:ascii="Consolas"/>
          <w:b w:val="false"/>
          <w:i w:val="false"/>
          <w:color w:val="000000"/>
          <w:sz w:val="20"/>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46"/>
    <w:bookmarkStart w:name="z1027" w:id="547"/>
    <w:p>
      <w:pPr>
        <w:spacing w:after="0"/>
        <w:ind w:left="0"/>
        <w:jc w:val="left"/>
      </w:pPr>
      <w:r>
        <w:rPr>
          <w:rFonts w:ascii="Consolas"/>
          <w:b w:val="false"/>
          <w:i w:val="false"/>
          <w:color w:val="000000"/>
          <w:sz w:val="20"/>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47"/>
    <w:bookmarkStart w:name="z1028" w:id="548"/>
    <w:p>
      <w:pPr>
        <w:spacing w:after="0"/>
        <w:ind w:left="0"/>
        <w:jc w:val="left"/>
      </w:pPr>
      <w:r>
        <w:rPr>
          <w:rFonts w:ascii="Consolas"/>
          <w:b w:val="false"/>
          <w:i w:val="false"/>
          <w:color w:val="000000"/>
          <w:sz w:val="20"/>
        </w:rPr>
        <w:t>
      7) агенттіктің сенім білдірген адамға берген нотариатта куәландырылған сенімхатты;</w:t>
      </w:r>
    </w:p>
    <w:bookmarkEnd w:id="548"/>
    <w:bookmarkStart w:name="z1575" w:id="549"/>
    <w:p>
      <w:pPr>
        <w:spacing w:after="0"/>
        <w:ind w:left="0"/>
        <w:jc w:val="left"/>
      </w:pPr>
      <w:r>
        <w:rPr>
          <w:rFonts w:ascii="Consolas"/>
          <w:b w:val="false"/>
          <w:i w:val="false"/>
          <w:color w:val="000000"/>
          <w:sz w:val="20"/>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49"/>
    <w:bookmarkStart w:name="z1576" w:id="550"/>
    <w:p>
      <w:pPr>
        <w:spacing w:after="0"/>
        <w:ind w:left="0"/>
        <w:jc w:val="left"/>
      </w:pPr>
      <w:r>
        <w:rPr>
          <w:rFonts w:ascii="Consolas"/>
          <w:b w:val="false"/>
          <w:i w:val="false"/>
          <w:color w:val="000000"/>
          <w:sz w:val="20"/>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50"/>
    <w:bookmarkStart w:name="z1577" w:id="551"/>
    <w:p>
      <w:pPr>
        <w:spacing w:after="0"/>
        <w:ind w:left="0"/>
        <w:jc w:val="left"/>
      </w:pPr>
      <w:r>
        <w:rPr>
          <w:rFonts w:ascii="Consolas"/>
          <w:b w:val="false"/>
          <w:i w:val="false"/>
          <w:color w:val="000000"/>
          <w:sz w:val="20"/>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51"/>
    <w:bookmarkStart w:name="z1029" w:id="552"/>
    <w:p>
      <w:pPr>
        <w:spacing w:after="0"/>
        <w:ind w:left="0"/>
        <w:jc w:val="left"/>
      </w:pPr>
      <w:r>
        <w:rPr>
          <w:rFonts w:ascii="Consolas"/>
          <w:b w:val="false"/>
          <w:i w:val="false"/>
          <w:color w:val="000000"/>
          <w:sz w:val="20"/>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52"/>
    <w:bookmarkStart w:name="z1030" w:id="553"/>
    <w:p>
      <w:pPr>
        <w:spacing w:after="0"/>
        <w:ind w:left="0"/>
        <w:jc w:val="left"/>
      </w:pPr>
      <w:r>
        <w:rPr>
          <w:rFonts w:ascii="Consolas"/>
          <w:b w:val="false"/>
          <w:i w:val="false"/>
          <w:color w:val="000000"/>
          <w:sz w:val="20"/>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53"/>
    <w:bookmarkStart w:name="z1031" w:id="554"/>
    <w:p>
      <w:pPr>
        <w:spacing w:after="0"/>
        <w:ind w:left="0"/>
        <w:jc w:val="left"/>
      </w:pPr>
      <w:r>
        <w:rPr>
          <w:rFonts w:ascii="Consolas"/>
          <w:b w:val="false"/>
          <w:i w:val="false"/>
          <w:color w:val="000000"/>
          <w:sz w:val="20"/>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54"/>
    <w:bookmarkStart w:name="z1032" w:id="555"/>
    <w:p>
      <w:pPr>
        <w:spacing w:after="0"/>
        <w:ind w:left="0"/>
        <w:jc w:val="left"/>
      </w:pPr>
      <w:r>
        <w:rPr>
          <w:rFonts w:ascii="Consolas"/>
          <w:b w:val="false"/>
          <w:i w:val="false"/>
          <w:color w:val="000000"/>
          <w:sz w:val="20"/>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55"/>
    <w:bookmarkStart w:name="z1033" w:id="556"/>
    <w:p>
      <w:pPr>
        <w:spacing w:after="0"/>
        <w:ind w:left="0"/>
        <w:jc w:val="left"/>
      </w:pPr>
      <w:r>
        <w:rPr>
          <w:rFonts w:ascii="Consolas"/>
          <w:b w:val="false"/>
          <w:i w:val="false"/>
          <w:color w:val="000000"/>
          <w:sz w:val="20"/>
        </w:rPr>
        <w:t>
      5. Сенім білдірілген адамның аккредиттеу туралы өтініші Қазақстан Республикасының жеке және заңды тұлғалардың өтініштерін қарау тәртібі туралы заңнамасында көзделген мерзімдерде қаралады.</w:t>
      </w:r>
    </w:p>
    <w:bookmarkEnd w:id="556"/>
    <w:bookmarkStart w:name="z1034" w:id="557"/>
    <w:p>
      <w:pPr>
        <w:spacing w:after="0"/>
        <w:ind w:left="0"/>
        <w:jc w:val="left"/>
      </w:pPr>
      <w:r>
        <w:rPr>
          <w:rFonts w:ascii="Consolas"/>
          <w:b w:val="false"/>
          <w:i w:val="false"/>
          <w:color w:val="000000"/>
          <w:sz w:val="20"/>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57"/>
    <w:bookmarkStart w:name="z1035" w:id="558"/>
    <w:p>
      <w:pPr>
        <w:spacing w:after="0"/>
        <w:ind w:left="0"/>
        <w:jc w:val="left"/>
      </w:pPr>
      <w:r>
        <w:rPr>
          <w:rFonts w:ascii="Consolas"/>
          <w:b w:val="false"/>
          <w:i w:val="false"/>
          <w:color w:val="000000"/>
          <w:sz w:val="20"/>
        </w:rPr>
        <w:t>
      7. Агенттік бір жыл мерзімге аккредиттеледі. Аккредиттеу туралы шешім иеліктен шығарылмайды және басқа адамдарға беруге жатпайды.</w:t>
      </w:r>
    </w:p>
    <w:bookmarkEnd w:id="558"/>
    <w:bookmarkStart w:name="z1036" w:id="559"/>
    <w:p>
      <w:pPr>
        <w:spacing w:after="0"/>
        <w:ind w:left="0"/>
        <w:jc w:val="left"/>
      </w:pPr>
      <w:r>
        <w:rPr>
          <w:rFonts w:ascii="Consolas"/>
          <w:b w:val="false"/>
          <w:i w:val="false"/>
          <w:color w:val="000000"/>
          <w:sz w:val="20"/>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59"/>
    <w:bookmarkStart w:name="z1037" w:id="560"/>
    <w:p>
      <w:pPr>
        <w:spacing w:after="0"/>
        <w:ind w:left="0"/>
        <w:jc w:val="left"/>
      </w:pPr>
      <w:r>
        <w:rPr>
          <w:rFonts w:ascii="Consolas"/>
          <w:b w:val="false"/>
          <w:i w:val="false"/>
          <w:color w:val="000000"/>
          <w:sz w:val="20"/>
        </w:rPr>
        <w:t>
      1) ұсынылған құжаттардың Қазақстан Республикасының заңнамасында белгіленген талаптарға сәйкес болмауы;</w:t>
      </w:r>
    </w:p>
    <w:bookmarkEnd w:id="560"/>
    <w:bookmarkStart w:name="z1038" w:id="561"/>
    <w:p>
      <w:pPr>
        <w:spacing w:after="0"/>
        <w:ind w:left="0"/>
        <w:jc w:val="left"/>
      </w:pPr>
      <w:r>
        <w:rPr>
          <w:rFonts w:ascii="Consolas"/>
          <w:b w:val="false"/>
          <w:i w:val="false"/>
          <w:color w:val="000000"/>
          <w:sz w:val="20"/>
        </w:rPr>
        <w:t>
      2) өз қызметі туралы дәйексіз мәліметтер ұсынуы;</w:t>
      </w:r>
    </w:p>
    <w:bookmarkEnd w:id="561"/>
    <w:bookmarkStart w:name="z1039" w:id="562"/>
    <w:p>
      <w:pPr>
        <w:spacing w:after="0"/>
        <w:ind w:left="0"/>
        <w:jc w:val="left"/>
      </w:pPr>
      <w:r>
        <w:rPr>
          <w:rFonts w:ascii="Consolas"/>
          <w:b w:val="false"/>
          <w:i w:val="false"/>
          <w:color w:val="000000"/>
          <w:sz w:val="20"/>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62"/>
    <w:bookmarkStart w:name="z1040" w:id="563"/>
    <w:p>
      <w:pPr>
        <w:spacing w:after="0"/>
        <w:ind w:left="0"/>
        <w:jc w:val="left"/>
      </w:pPr>
      <w:r>
        <w:rPr>
          <w:rFonts w:ascii="Consolas"/>
          <w:b w:val="false"/>
          <w:i w:val="false"/>
          <w:color w:val="000000"/>
          <w:sz w:val="20"/>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63"/>
    <w:bookmarkStart w:name="z1041" w:id="564"/>
    <w:p>
      <w:pPr>
        <w:spacing w:after="0"/>
        <w:ind w:left="0"/>
        <w:jc w:val="left"/>
      </w:pPr>
      <w:r>
        <w:rPr>
          <w:rFonts w:ascii="Consolas"/>
          <w:b w:val="false"/>
          <w:i w:val="false"/>
          <w:color w:val="000000"/>
          <w:sz w:val="20"/>
        </w:rPr>
        <w:t>
      5) агенттіктің филиалы және (немесе) өкілдігі қызметкерлерінің Қазақстан Республикасының заңнамасын бұзуы;</w:t>
      </w:r>
    </w:p>
    <w:bookmarkEnd w:id="564"/>
    <w:bookmarkStart w:name="z1042" w:id="565"/>
    <w:p>
      <w:pPr>
        <w:spacing w:after="0"/>
        <w:ind w:left="0"/>
        <w:jc w:val="left"/>
      </w:pPr>
      <w:r>
        <w:rPr>
          <w:rFonts w:ascii="Consolas"/>
          <w:b w:val="false"/>
          <w:i w:val="false"/>
          <w:color w:val="000000"/>
          <w:sz w:val="20"/>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65"/>
    <w:bookmarkStart w:name="z1043" w:id="566"/>
    <w:p>
      <w:pPr>
        <w:spacing w:after="0"/>
        <w:ind w:left="0"/>
        <w:jc w:val="left"/>
      </w:pPr>
      <w:r>
        <w:rPr>
          <w:rFonts w:ascii="Consolas"/>
          <w:b w:val="false"/>
          <w:i w:val="false"/>
          <w:color w:val="000000"/>
          <w:sz w:val="20"/>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66"/>
    <w:bookmarkStart w:name="z1044" w:id="567"/>
    <w:p>
      <w:pPr>
        <w:spacing w:after="0"/>
        <w:ind w:left="0"/>
        <w:jc w:val="left"/>
      </w:pPr>
      <w:r>
        <w:rPr>
          <w:rFonts w:ascii="Consolas"/>
          <w:b w:val="false"/>
          <w:i w:val="false"/>
          <w:color w:val="000000"/>
          <w:sz w:val="20"/>
        </w:rPr>
        <w:t>
      8) агенттіктің өз мемлекеті аумағында қызметінің тоқтатылуы;</w:t>
      </w:r>
    </w:p>
    <w:bookmarkEnd w:id="567"/>
    <w:bookmarkStart w:name="z1578" w:id="568"/>
    <w:p>
      <w:pPr>
        <w:spacing w:after="0"/>
        <w:ind w:left="0"/>
        <w:jc w:val="left"/>
      </w:pPr>
      <w:r>
        <w:rPr>
          <w:rFonts w:ascii="Consolas"/>
          <w:b w:val="false"/>
          <w:i w:val="false"/>
          <w:color w:val="000000"/>
          <w:sz w:val="20"/>
        </w:rPr>
        <w:t>
      9) Қазақстан Республикасының аумағында аккредиттелген агенттіктердің белгіленген санынан асыру болып табылады.</w:t>
      </w:r>
    </w:p>
    <w:bookmarkEnd w:id="568"/>
    <w:bookmarkStart w:name="z1045" w:id="569"/>
    <w:p>
      <w:pPr>
        <w:spacing w:after="0"/>
        <w:ind w:left="0"/>
        <w:jc w:val="left"/>
      </w:pPr>
      <w:r>
        <w:rPr>
          <w:rFonts w:ascii="Consolas"/>
          <w:b w:val="false"/>
          <w:i w:val="false"/>
          <w:color w:val="000000"/>
          <w:sz w:val="20"/>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56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112-бапқа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113-бап. Агенттіктер филиалдарының және (немесе)өкілдіктерінің қызметін ұзарту, тоқтата тұру және (немесе) тоқтату</w:t>
      </w:r>
    </w:p>
    <w:bookmarkStart w:name="z247" w:id="570"/>
    <w:p>
      <w:pPr>
        <w:spacing w:after="0"/>
        <w:ind w:left="0"/>
        <w:jc w:val="left"/>
      </w:pPr>
      <w:r>
        <w:rPr>
          <w:rFonts w:ascii="Consolas"/>
          <w:b w:val="false"/>
          <w:i w:val="false"/>
          <w:color w:val="000000"/>
          <w:sz w:val="20"/>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570"/>
    <w:bookmarkStart w:name="z1046" w:id="571"/>
    <w:p>
      <w:pPr>
        <w:spacing w:after="0"/>
        <w:ind w:left="0"/>
        <w:jc w:val="left"/>
      </w:pPr>
      <w:r>
        <w:rPr>
          <w:rFonts w:ascii="Consolas"/>
          <w:b w:val="false"/>
          <w:i w:val="false"/>
          <w:color w:val="000000"/>
          <w:sz w:val="20"/>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571"/>
    <w:bookmarkStart w:name="z1047" w:id="572"/>
    <w:p>
      <w:pPr>
        <w:spacing w:after="0"/>
        <w:ind w:left="0"/>
        <w:jc w:val="left"/>
      </w:pPr>
      <w:r>
        <w:rPr>
          <w:rFonts w:ascii="Consolas"/>
          <w:b w:val="false"/>
          <w:i w:val="false"/>
          <w:color w:val="000000"/>
          <w:sz w:val="20"/>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572"/>
    <w:bookmarkStart w:name="z1048" w:id="573"/>
    <w:p>
      <w:pPr>
        <w:spacing w:after="0"/>
        <w:ind w:left="0"/>
        <w:jc w:val="left"/>
      </w:pPr>
      <w:r>
        <w:rPr>
          <w:rFonts w:ascii="Consolas"/>
          <w:b w:val="false"/>
          <w:i w:val="false"/>
          <w:color w:val="000000"/>
          <w:sz w:val="20"/>
        </w:rPr>
        <w:t>
      3. Қазақстан Республикасының балалардың құқықтарын қорғау саласындағы уәкілетті органы:</w:t>
      </w:r>
    </w:p>
    <w:bookmarkEnd w:id="573"/>
    <w:bookmarkStart w:name="z1049" w:id="574"/>
    <w:p>
      <w:pPr>
        <w:spacing w:after="0"/>
        <w:ind w:left="0"/>
        <w:jc w:val="left"/>
      </w:pPr>
      <w:r>
        <w:rPr>
          <w:rFonts w:ascii="Consolas"/>
          <w:b w:val="false"/>
          <w:i w:val="false"/>
          <w:color w:val="000000"/>
          <w:sz w:val="20"/>
        </w:rPr>
        <w:t>
      1) осы Кодекстің нормалары сақталмаған;</w:t>
      </w:r>
    </w:p>
    <w:bookmarkEnd w:id="574"/>
    <w:bookmarkStart w:name="z1050" w:id="575"/>
    <w:p>
      <w:pPr>
        <w:spacing w:after="0"/>
        <w:ind w:left="0"/>
        <w:jc w:val="left"/>
      </w:pPr>
      <w:r>
        <w:rPr>
          <w:rFonts w:ascii="Consolas"/>
          <w:b w:val="false"/>
          <w:i w:val="false"/>
          <w:color w:val="000000"/>
          <w:sz w:val="20"/>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575"/>
    <w:bookmarkStart w:name="z1051" w:id="576"/>
    <w:p>
      <w:pPr>
        <w:spacing w:after="0"/>
        <w:ind w:left="0"/>
        <w:jc w:val="left"/>
      </w:pPr>
      <w:r>
        <w:rPr>
          <w:rFonts w:ascii="Consolas"/>
          <w:b w:val="false"/>
          <w:i w:val="false"/>
          <w:color w:val="000000"/>
          <w:sz w:val="20"/>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576"/>
    <w:bookmarkStart w:name="z1052" w:id="577"/>
    <w:p>
      <w:pPr>
        <w:spacing w:after="0"/>
        <w:ind w:left="0"/>
        <w:jc w:val="left"/>
      </w:pPr>
      <w:r>
        <w:rPr>
          <w:rFonts w:ascii="Consolas"/>
          <w:b w:val="false"/>
          <w:i w:val="false"/>
          <w:color w:val="000000"/>
          <w:sz w:val="20"/>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577"/>
    <w:bookmarkStart w:name="z1053" w:id="578"/>
    <w:p>
      <w:pPr>
        <w:spacing w:after="0"/>
        <w:ind w:left="0"/>
        <w:jc w:val="left"/>
      </w:pPr>
      <w:r>
        <w:rPr>
          <w:rFonts w:ascii="Consolas"/>
          <w:b w:val="false"/>
          <w:i w:val="false"/>
          <w:color w:val="000000"/>
          <w:sz w:val="20"/>
        </w:rPr>
        <w:t>
      5. Агенттіктің филиалдары және (немесе) өкілдіктері мынадай жағдайларда:</w:t>
      </w:r>
    </w:p>
    <w:bookmarkEnd w:id="578"/>
    <w:bookmarkStart w:name="z1054" w:id="579"/>
    <w:p>
      <w:pPr>
        <w:spacing w:after="0"/>
        <w:ind w:left="0"/>
        <w:jc w:val="left"/>
      </w:pPr>
      <w:r>
        <w:rPr>
          <w:rFonts w:ascii="Consolas"/>
          <w:b w:val="false"/>
          <w:i w:val="false"/>
          <w:color w:val="000000"/>
          <w:sz w:val="20"/>
        </w:rPr>
        <w:t>
      1) балаларды асырап алу жөніндегі қызметін агенттіктің құрылтай құжаттарына сәйкес жүзеге асырмаса;</w:t>
      </w:r>
    </w:p>
    <w:bookmarkEnd w:id="579"/>
    <w:bookmarkStart w:name="z1055" w:id="580"/>
    <w:p>
      <w:pPr>
        <w:spacing w:after="0"/>
        <w:ind w:left="0"/>
        <w:jc w:val="left"/>
      </w:pPr>
      <w:r>
        <w:rPr>
          <w:rFonts w:ascii="Consolas"/>
          <w:b w:val="false"/>
          <w:i w:val="false"/>
          <w:color w:val="000000"/>
          <w:sz w:val="20"/>
        </w:rPr>
        <w:t>
      2) агенттікті аккредиттеу туралы шешімнің қолданылуын тоқтата тұруға әкеп соққан бұзушылықтарды бір ай ішінде жоймаса;</w:t>
      </w:r>
    </w:p>
    <w:bookmarkEnd w:id="580"/>
    <w:bookmarkStart w:name="z1056" w:id="581"/>
    <w:p>
      <w:pPr>
        <w:spacing w:after="0"/>
        <w:ind w:left="0"/>
        <w:jc w:val="left"/>
      </w:pPr>
      <w:r>
        <w:rPr>
          <w:rFonts w:ascii="Consolas"/>
          <w:b w:val="false"/>
          <w:i w:val="false"/>
          <w:color w:val="000000"/>
          <w:sz w:val="20"/>
        </w:rPr>
        <w:t>
      3) агенттіктің филиалы және (немесе) өкілдігі қызметін тоқтату туралы өтініш берсе;</w:t>
      </w:r>
    </w:p>
    <w:bookmarkEnd w:id="581"/>
    <w:bookmarkStart w:name="z1057" w:id="582"/>
    <w:p>
      <w:pPr>
        <w:spacing w:after="0"/>
        <w:ind w:left="0"/>
        <w:jc w:val="left"/>
      </w:pPr>
      <w:r>
        <w:rPr>
          <w:rFonts w:ascii="Consolas"/>
          <w:b w:val="false"/>
          <w:i w:val="false"/>
          <w:color w:val="000000"/>
          <w:sz w:val="20"/>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582"/>
    <w:bookmarkStart w:name="z1058" w:id="583"/>
    <w:p>
      <w:pPr>
        <w:spacing w:after="0"/>
        <w:ind w:left="0"/>
        <w:jc w:val="left"/>
      </w:pPr>
      <w:r>
        <w:rPr>
          <w:rFonts w:ascii="Consolas"/>
          <w:b w:val="false"/>
          <w:i w:val="false"/>
          <w:color w:val="000000"/>
          <w:sz w:val="20"/>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583"/>
    <w:bookmarkStart w:name="z1059" w:id="584"/>
    <w:p>
      <w:pPr>
        <w:spacing w:after="0"/>
        <w:ind w:left="0"/>
        <w:jc w:val="left"/>
      </w:pPr>
      <w:r>
        <w:rPr>
          <w:rFonts w:ascii="Consolas"/>
          <w:b w:val="false"/>
          <w:i w:val="false"/>
          <w:color w:val="000000"/>
          <w:sz w:val="20"/>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584"/>
    <w:bookmarkStart w:name="z1060" w:id="585"/>
    <w:p>
      <w:pPr>
        <w:spacing w:after="0"/>
        <w:ind w:left="0"/>
        <w:jc w:val="left"/>
      </w:pPr>
      <w:r>
        <w:rPr>
          <w:rFonts w:ascii="Consolas"/>
          <w:b w:val="false"/>
          <w:i w:val="false"/>
          <w:color w:val="000000"/>
          <w:sz w:val="20"/>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58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113-бапқа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114-бап. Агенттік филиалының және (немесе)өкілдігінің құқықтары мен міндеттері</w:t>
      </w:r>
    </w:p>
    <w:bookmarkStart w:name="z249" w:id="586"/>
    <w:p>
      <w:pPr>
        <w:spacing w:after="0"/>
        <w:ind w:left="0"/>
        <w:jc w:val="left"/>
      </w:pPr>
      <w:r>
        <w:rPr>
          <w:rFonts w:ascii="Consolas"/>
          <w:b w:val="false"/>
          <w:i w:val="false"/>
          <w:color w:val="000000"/>
          <w:sz w:val="20"/>
        </w:rPr>
        <w:t>
      1. Агенттіктің филиалы және (немесе) өкілдігі:</w:t>
      </w:r>
    </w:p>
    <w:bookmarkEnd w:id="586"/>
    <w:bookmarkStart w:name="z1061" w:id="587"/>
    <w:p>
      <w:pPr>
        <w:spacing w:after="0"/>
        <w:ind w:left="0"/>
        <w:jc w:val="left"/>
      </w:pPr>
      <w:r>
        <w:rPr>
          <w:rFonts w:ascii="Consolas"/>
          <w:b w:val="false"/>
          <w:i w:val="false"/>
          <w:color w:val="000000"/>
          <w:sz w:val="20"/>
        </w:rPr>
        <w:t>
      1) агенттік орналасқан мемлекеттің азаматтарына бала асырап алуда жәрдем көрсетуге;</w:t>
      </w:r>
    </w:p>
    <w:bookmarkEnd w:id="587"/>
    <w:bookmarkStart w:name="z1062" w:id="588"/>
    <w:p>
      <w:pPr>
        <w:spacing w:after="0"/>
        <w:ind w:left="0"/>
        <w:jc w:val="left"/>
      </w:pPr>
      <w:r>
        <w:rPr>
          <w:rFonts w:ascii="Consolas"/>
          <w:b w:val="false"/>
          <w:i w:val="false"/>
          <w:color w:val="000000"/>
          <w:sz w:val="20"/>
        </w:rPr>
        <w:t>
      2) асырап алынатын бала туралы белгіленген тәртіппен және көлемде ақпарат алуға;</w:t>
      </w:r>
    </w:p>
    <w:bookmarkEnd w:id="588"/>
    <w:bookmarkStart w:name="z1063" w:id="589"/>
    <w:p>
      <w:pPr>
        <w:spacing w:after="0"/>
        <w:ind w:left="0"/>
        <w:jc w:val="left"/>
      </w:pPr>
      <w:r>
        <w:rPr>
          <w:rFonts w:ascii="Consolas"/>
          <w:b w:val="false"/>
          <w:i w:val="false"/>
          <w:color w:val="000000"/>
          <w:sz w:val="20"/>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589"/>
    <w:bookmarkStart w:name="z1064" w:id="590"/>
    <w:p>
      <w:pPr>
        <w:spacing w:after="0"/>
        <w:ind w:left="0"/>
        <w:jc w:val="left"/>
      </w:pPr>
      <w:r>
        <w:rPr>
          <w:rFonts w:ascii="Consolas"/>
          <w:b w:val="false"/>
          <w:i w:val="false"/>
          <w:color w:val="000000"/>
          <w:sz w:val="20"/>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590"/>
    <w:bookmarkStart w:name="z1065" w:id="591"/>
    <w:p>
      <w:pPr>
        <w:spacing w:after="0"/>
        <w:ind w:left="0"/>
        <w:jc w:val="left"/>
      </w:pPr>
      <w:r>
        <w:rPr>
          <w:rFonts w:ascii="Consolas"/>
          <w:b w:val="false"/>
          <w:i w:val="false"/>
          <w:color w:val="000000"/>
          <w:sz w:val="20"/>
        </w:rPr>
        <w:t>
      2. Агенттіктердің филиалы және (немесе) өкілдігі белгіленген тәртіппен:</w:t>
      </w:r>
    </w:p>
    <w:bookmarkEnd w:id="591"/>
    <w:bookmarkStart w:name="z1066" w:id="592"/>
    <w:p>
      <w:pPr>
        <w:spacing w:after="0"/>
        <w:ind w:left="0"/>
        <w:jc w:val="left"/>
      </w:pPr>
      <w:r>
        <w:rPr>
          <w:rFonts w:ascii="Consolas"/>
          <w:b w:val="false"/>
          <w:i w:val="false"/>
          <w:color w:val="000000"/>
          <w:sz w:val="20"/>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592"/>
    <w:bookmarkStart w:name="z1067" w:id="593"/>
    <w:p>
      <w:pPr>
        <w:spacing w:after="0"/>
        <w:ind w:left="0"/>
        <w:jc w:val="left"/>
      </w:pPr>
      <w:r>
        <w:rPr>
          <w:rFonts w:ascii="Consolas"/>
          <w:b w:val="false"/>
          <w:i w:val="false"/>
          <w:color w:val="000000"/>
          <w:sz w:val="20"/>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593"/>
    <w:bookmarkStart w:name="z1068" w:id="594"/>
    <w:p>
      <w:pPr>
        <w:spacing w:after="0"/>
        <w:ind w:left="0"/>
        <w:jc w:val="left"/>
      </w:pPr>
      <w:r>
        <w:rPr>
          <w:rFonts w:ascii="Consolas"/>
          <w:b w:val="false"/>
          <w:i w:val="false"/>
          <w:color w:val="000000"/>
          <w:sz w:val="20"/>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594"/>
    <w:bookmarkStart w:name="z1069" w:id="595"/>
    <w:p>
      <w:pPr>
        <w:spacing w:after="0"/>
        <w:ind w:left="0"/>
        <w:jc w:val="left"/>
      </w:pPr>
      <w:r>
        <w:rPr>
          <w:rFonts w:ascii="Consolas"/>
          <w:b w:val="false"/>
          <w:i w:val="false"/>
          <w:color w:val="000000"/>
          <w:sz w:val="20"/>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595"/>
    <w:bookmarkStart w:name="z1070" w:id="596"/>
    <w:p>
      <w:pPr>
        <w:spacing w:after="0"/>
        <w:ind w:left="0"/>
        <w:jc w:val="left"/>
      </w:pPr>
      <w:r>
        <w:rPr>
          <w:rFonts w:ascii="Consolas"/>
          <w:b w:val="false"/>
          <w:i w:val="false"/>
          <w:color w:val="000000"/>
          <w:sz w:val="20"/>
        </w:rPr>
        <w:t>
      5) бала асырап алуға үміткерлердің өтініштері негізінде баланың аты, жасы, жынысы, денсаулық жағдайы туралы ақпарат алуға;</w:t>
      </w:r>
    </w:p>
    <w:bookmarkEnd w:id="596"/>
    <w:bookmarkStart w:name="z1071" w:id="597"/>
    <w:p>
      <w:pPr>
        <w:spacing w:after="0"/>
        <w:ind w:left="0"/>
        <w:jc w:val="left"/>
      </w:pPr>
      <w:r>
        <w:rPr>
          <w:rFonts w:ascii="Consolas"/>
          <w:b w:val="false"/>
          <w:i w:val="false"/>
          <w:color w:val="000000"/>
          <w:sz w:val="20"/>
        </w:rPr>
        <w:t>
      6) бала асырап алуға үміткерлерді қабылдау мен орналастыруды және оларға бала асырап алуды ресімдеуде қажетті көмек ұйымдастыруға;</w:t>
      </w:r>
    </w:p>
    <w:bookmarkEnd w:id="597"/>
    <w:bookmarkStart w:name="z1072" w:id="598"/>
    <w:p>
      <w:pPr>
        <w:spacing w:after="0"/>
        <w:ind w:left="0"/>
        <w:jc w:val="left"/>
      </w:pPr>
      <w:r>
        <w:rPr>
          <w:rFonts w:ascii="Consolas"/>
          <w:b w:val="false"/>
          <w:i w:val="false"/>
          <w:color w:val="000000"/>
          <w:sz w:val="20"/>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p>
    <w:bookmarkEnd w:id="598"/>
    <w:bookmarkStart w:name="z1073" w:id="599"/>
    <w:p>
      <w:pPr>
        <w:spacing w:after="0"/>
        <w:ind w:left="0"/>
        <w:jc w:val="left"/>
      </w:pPr>
      <w:r>
        <w:rPr>
          <w:rFonts w:ascii="Consolas"/>
          <w:b w:val="false"/>
          <w:i w:val="false"/>
          <w:color w:val="000000"/>
          <w:sz w:val="20"/>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599"/>
    <w:bookmarkStart w:name="z1074" w:id="600"/>
    <w:p>
      <w:pPr>
        <w:spacing w:after="0"/>
        <w:ind w:left="0"/>
        <w:jc w:val="left"/>
      </w:pPr>
      <w:r>
        <w:rPr>
          <w:rFonts w:ascii="Consolas"/>
          <w:b w:val="false"/>
          <w:i w:val="false"/>
          <w:color w:val="000000"/>
          <w:sz w:val="20"/>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00"/>
    <w:bookmarkStart w:name="z1075" w:id="601"/>
    <w:p>
      <w:pPr>
        <w:spacing w:after="0"/>
        <w:ind w:left="0"/>
        <w:jc w:val="left"/>
      </w:pPr>
      <w:r>
        <w:rPr>
          <w:rFonts w:ascii="Consolas"/>
          <w:b w:val="false"/>
          <w:i w:val="false"/>
          <w:color w:val="000000"/>
          <w:sz w:val="20"/>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01"/>
    <w:bookmarkStart w:name="z1076" w:id="602"/>
    <w:p>
      <w:pPr>
        <w:spacing w:after="0"/>
        <w:ind w:left="0"/>
        <w:jc w:val="left"/>
      </w:pPr>
      <w:r>
        <w:rPr>
          <w:rFonts w:ascii="Consolas"/>
          <w:b w:val="false"/>
          <w:i w:val="false"/>
          <w:color w:val="000000"/>
          <w:sz w:val="20"/>
        </w:rPr>
        <w:t>
      5. Есептер тиісті шет мемлекеттің ресми тілінде ұсынылады.</w:t>
      </w:r>
    </w:p>
    <w:bookmarkEnd w:id="602"/>
    <w:bookmarkStart w:name="z1077" w:id="603"/>
    <w:p>
      <w:pPr>
        <w:spacing w:after="0"/>
        <w:ind w:left="0"/>
        <w:jc w:val="left"/>
      </w:pPr>
      <w:r>
        <w:rPr>
          <w:rFonts w:ascii="Consolas"/>
          <w:b w:val="false"/>
          <w:i w:val="false"/>
          <w:color w:val="000000"/>
          <w:sz w:val="20"/>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03"/>
    <w:bookmarkStart w:name="z1078" w:id="604"/>
    <w:p>
      <w:pPr>
        <w:spacing w:after="0"/>
        <w:ind w:left="0"/>
        <w:jc w:val="left"/>
      </w:pPr>
      <w:r>
        <w:rPr>
          <w:rFonts w:ascii="Consolas"/>
          <w:b w:val="false"/>
          <w:i w:val="false"/>
          <w:color w:val="000000"/>
          <w:sz w:val="20"/>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114-бапқа өзгерістер енгізілді - ҚР 2012.12.24 </w:t>
      </w:r>
      <w:r>
        <w:rPr>
          <w:rFonts w:ascii="Consolas"/>
          <w:b w:val="false"/>
          <w:i w:val="false"/>
          <w:color w:val="ff0000"/>
          <w:sz w:val="20"/>
        </w:rPr>
        <w:t>N 60-V</w:t>
      </w:r>
      <w:r>
        <w:rPr>
          <w:rFonts w:ascii="Consolas"/>
          <w:b w:val="false"/>
          <w:i w:val="false"/>
          <w:color w:val="ff0000"/>
          <w:sz w:val="20"/>
        </w:rPr>
        <w:t xml:space="preserve"> (алғашқы ресми жарияланғанынан кейiн күнтiзбелiк он күн өткен соң қолданысқа енгiзiледi), 13.06.2013 </w:t>
      </w:r>
      <w:r>
        <w:rPr>
          <w:rFonts w:ascii="Consolas"/>
          <w:b w:val="false"/>
          <w:i w:val="false"/>
          <w:color w:val="ff0000"/>
          <w:sz w:val="20"/>
        </w:rPr>
        <w:t>N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250" w:id="605"/>
    <w:p>
      <w:pPr>
        <w:spacing w:after="0"/>
        <w:ind w:left="0"/>
        <w:jc w:val="left"/>
      </w:pPr>
      <w:r>
        <w:rPr>
          <w:rFonts w:ascii="Consolas"/>
          <w:b/>
          <w:i w:val="false"/>
          <w:color w:val="000000"/>
        </w:rPr>
        <w:t xml:space="preserve">  4-БӨЛІМ. Қорғаншылық немесе қамқоршылық, Республикалық деректер</w:t>
      </w:r>
      <w:r>
        <w:br/>
      </w:r>
      <w:r>
        <w:rPr>
          <w:rFonts w:ascii="Consolas"/>
          <w:b/>
          <w:i w:val="false"/>
          <w:color w:val="000000"/>
        </w:rPr>
        <w:t>банкі, баланы қабылдайтын және бала қонақтайтын отбасылар</w:t>
      </w:r>
    </w:p>
    <w:bookmarkEnd w:id="605"/>
    <w:p>
      <w:pPr>
        <w:spacing w:after="0"/>
        <w:ind w:left="0"/>
        <w:jc w:val="left"/>
      </w:pPr>
      <w:r>
        <w:rPr>
          <w:rFonts w:ascii="Consolas"/>
          <w:b w:val="false"/>
          <w:i w:val="false"/>
          <w:color w:val="ff0000"/>
          <w:sz w:val="20"/>
        </w:rPr>
        <w:t xml:space="preserve">
      Ескерту. 4-бөлімнің тақырыбы жаңа редакцияда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251" w:id="606"/>
    <w:p>
      <w:pPr>
        <w:spacing w:after="0"/>
        <w:ind w:left="0"/>
        <w:jc w:val="left"/>
      </w:pPr>
      <w:r>
        <w:rPr>
          <w:rFonts w:ascii="Consolas"/>
          <w:b/>
          <w:i w:val="false"/>
          <w:color w:val="000000"/>
        </w:rPr>
        <w:t xml:space="preserve">  15-тарау. ЖЕТІМ БАЛАЛАРДЫ, АТА-АНАЛАРЫНЫҢ ҚАМҚОРЛЫҒЫНСЫЗ</w:t>
      </w:r>
      <w:r>
        <w:br/>
      </w:r>
      <w:r>
        <w:rPr>
          <w:rFonts w:ascii="Consolas"/>
          <w:b/>
          <w:i w:val="false"/>
          <w:color w:val="000000"/>
        </w:rPr>
        <w:t>ҚАЛҒАН БАЛАЛАРДЫ АНЫҚТАУ ЖӘНЕ ОРНАЛАСТЫРУ</w:t>
      </w:r>
    </w:p>
    <w:bookmarkEnd w:id="606"/>
    <w:p>
      <w:pPr>
        <w:spacing w:after="0"/>
        <w:ind w:left="0"/>
        <w:jc w:val="left"/>
      </w:pPr>
      <w:r>
        <w:rPr>
          <w:rFonts w:ascii="Consolas"/>
          <w:b/>
          <w:i w:val="false"/>
          <w:color w:val="000000"/>
          <w:sz w:val="20"/>
        </w:rPr>
        <w:t>115-бап. Жетім балалардың, ата-аналарының қамқорлығынсыз қалған балалардың құқықтары мен мүдделерін қорғау</w:t>
      </w:r>
    </w:p>
    <w:bookmarkStart w:name="z253" w:id="607"/>
    <w:p>
      <w:pPr>
        <w:spacing w:after="0"/>
        <w:ind w:left="0"/>
        <w:jc w:val="left"/>
      </w:pPr>
      <w:r>
        <w:rPr>
          <w:rFonts w:ascii="Consolas"/>
          <w:b w:val="false"/>
          <w:i w:val="false"/>
          <w:color w:val="000000"/>
          <w:sz w:val="20"/>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07"/>
    <w:bookmarkStart w:name="z1079" w:id="608"/>
    <w:p>
      <w:pPr>
        <w:spacing w:after="0"/>
        <w:ind w:left="0"/>
        <w:jc w:val="left"/>
      </w:pPr>
      <w:r>
        <w:rPr>
          <w:rFonts w:ascii="Consolas"/>
          <w:b w:val="false"/>
          <w:i w:val="false"/>
          <w:color w:val="000000"/>
          <w:sz w:val="20"/>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08"/>
    <w:bookmarkStart w:name="z1080" w:id="609"/>
    <w:p>
      <w:pPr>
        <w:spacing w:after="0"/>
        <w:ind w:left="0"/>
        <w:jc w:val="left"/>
      </w:pPr>
      <w:r>
        <w:rPr>
          <w:rFonts w:ascii="Consolas"/>
          <w:b w:val="false"/>
          <w:i w:val="false"/>
          <w:color w:val="000000"/>
          <w:sz w:val="20"/>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09"/>
    <w:bookmarkStart w:name="z1081" w:id="610"/>
    <w:p>
      <w:pPr>
        <w:spacing w:after="0"/>
        <w:ind w:left="0"/>
        <w:jc w:val="left"/>
      </w:pPr>
      <w:r>
        <w:rPr>
          <w:rFonts w:ascii="Consolas"/>
          <w:b w:val="false"/>
          <w:i w:val="false"/>
          <w:color w:val="000000"/>
          <w:sz w:val="20"/>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осы Кодексте көзделген қызметі бала асырап алу жөніндегі делдалдық қызмет болып табылмайды.</w:t>
      </w:r>
    </w:p>
    <w:bookmarkEnd w:id="610"/>
    <w:bookmarkStart w:name="z1082" w:id="611"/>
    <w:p>
      <w:pPr>
        <w:spacing w:after="0"/>
        <w:ind w:left="0"/>
        <w:jc w:val="left"/>
      </w:pPr>
      <w:r>
        <w:rPr>
          <w:rFonts w:ascii="Consolas"/>
          <w:b w:val="false"/>
          <w:i w:val="false"/>
          <w:color w:val="000000"/>
          <w:sz w:val="20"/>
        </w:rPr>
        <w:t>
      Осы бапта аталған жеке және заңды тұлғалар өз қызметінде коммерциялық мақсаттарды көздей алмайды.</w:t>
      </w:r>
    </w:p>
    <w:bookmarkEnd w:id="611"/>
    <w:p>
      <w:pPr>
        <w:spacing w:after="0"/>
        <w:ind w:left="0"/>
        <w:jc w:val="left"/>
      </w:pPr>
      <w:r>
        <w:rPr>
          <w:rFonts w:ascii="Consolas"/>
          <w:b/>
          <w:i w:val="false"/>
          <w:color w:val="000000"/>
          <w:sz w:val="20"/>
        </w:rPr>
        <w:t>116-бап. Жетім балалардың, ата-анасының қамқорлығынсыз қалған балалардың құқықтары мен мүдделерін қорғау нысандары</w:t>
      </w:r>
    </w:p>
    <w:bookmarkStart w:name="z255" w:id="612"/>
    <w:p>
      <w:pPr>
        <w:spacing w:after="0"/>
        <w:ind w:left="0"/>
        <w:jc w:val="left"/>
      </w:pPr>
      <w:r>
        <w:rPr>
          <w:rFonts w:ascii="Consolas"/>
          <w:b w:val="false"/>
          <w:i w:val="false"/>
          <w:color w:val="000000"/>
          <w:sz w:val="20"/>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12"/>
    <w:bookmarkStart w:name="z754" w:id="613"/>
    <w:p>
      <w:pPr>
        <w:spacing w:after="0"/>
        <w:ind w:left="0"/>
        <w:jc w:val="left"/>
      </w:pPr>
      <w:r>
        <w:rPr>
          <w:rFonts w:ascii="Consolas"/>
          <w:b w:val="false"/>
          <w:i w:val="false"/>
          <w:color w:val="000000"/>
          <w:sz w:val="20"/>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116-бап жаңа редакцияда - ҚР 19.05.2015 </w:t>
      </w:r>
      <w:r>
        <w:rPr>
          <w:rFonts w:ascii="Consolas"/>
          <w:b w:val="false"/>
          <w:i w:val="false"/>
          <w:color w:val="ff0000"/>
          <w:sz w:val="20"/>
        </w:rPr>
        <w:t>№ 315-V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117-бап. Жетім балаларды, ата-аналарының қамқорлығынсыз қалған балаларды анықтау және есепке алу</w:t>
      </w:r>
    </w:p>
    <w:bookmarkStart w:name="z257" w:id="614"/>
    <w:p>
      <w:pPr>
        <w:spacing w:after="0"/>
        <w:ind w:left="0"/>
        <w:jc w:val="left"/>
      </w:pPr>
      <w:r>
        <w:rPr>
          <w:rFonts w:ascii="Consolas"/>
          <w:b w:val="false"/>
          <w:i w:val="false"/>
          <w:color w:val="000000"/>
          <w:sz w:val="20"/>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14"/>
    <w:bookmarkStart w:name="z1083" w:id="615"/>
    <w:p>
      <w:pPr>
        <w:spacing w:after="0"/>
        <w:ind w:left="0"/>
        <w:jc w:val="left"/>
      </w:pPr>
      <w:r>
        <w:rPr>
          <w:rFonts w:ascii="Consolas"/>
          <w:b w:val="false"/>
          <w:i w:val="false"/>
          <w:color w:val="000000"/>
          <w:sz w:val="20"/>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органдардыкешіктірмей хабардар етуге міндетті.</w:t>
      </w:r>
    </w:p>
    <w:bookmarkEnd w:id="615"/>
    <w:bookmarkStart w:name="z1084" w:id="616"/>
    <w:p>
      <w:pPr>
        <w:spacing w:after="0"/>
        <w:ind w:left="0"/>
        <w:jc w:val="left"/>
      </w:pPr>
      <w:r>
        <w:rPr>
          <w:rFonts w:ascii="Consolas"/>
          <w:b w:val="false"/>
          <w:i w:val="false"/>
          <w:color w:val="000000"/>
          <w:sz w:val="20"/>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p>
    <w:bookmarkEnd w:id="616"/>
    <w:bookmarkStart w:name="z1085" w:id="617"/>
    <w:p>
      <w:pPr>
        <w:spacing w:after="0"/>
        <w:ind w:left="0"/>
        <w:jc w:val="left"/>
      </w:pPr>
      <w:r>
        <w:rPr>
          <w:rFonts w:ascii="Consolas"/>
          <w:b w:val="false"/>
          <w:i w:val="false"/>
          <w:color w:val="000000"/>
          <w:sz w:val="20"/>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bookmarkEnd w:id="617"/>
    <w:bookmarkStart w:name="z1086" w:id="618"/>
    <w:p>
      <w:pPr>
        <w:spacing w:after="0"/>
        <w:ind w:left="0"/>
        <w:jc w:val="left"/>
      </w:pPr>
      <w:r>
        <w:rPr>
          <w:rFonts w:ascii="Consolas"/>
          <w:b w:val="false"/>
          <w:i w:val="false"/>
          <w:color w:val="000000"/>
          <w:sz w:val="20"/>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618"/>
    <w:bookmarkStart w:name="z1087" w:id="619"/>
    <w:p>
      <w:pPr>
        <w:spacing w:after="0"/>
        <w:ind w:left="0"/>
        <w:jc w:val="left"/>
      </w:pPr>
      <w:r>
        <w:rPr>
          <w:rFonts w:ascii="Consolas"/>
          <w:b w:val="false"/>
          <w:i w:val="false"/>
          <w:color w:val="000000"/>
          <w:sz w:val="20"/>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619"/>
    <w:bookmarkStart w:name="z1088" w:id="620"/>
    <w:p>
      <w:pPr>
        <w:spacing w:after="0"/>
        <w:ind w:left="0"/>
        <w:jc w:val="left"/>
      </w:pPr>
      <w:r>
        <w:rPr>
          <w:rFonts w:ascii="Consolas"/>
          <w:b w:val="false"/>
          <w:i w:val="false"/>
          <w:color w:val="000000"/>
          <w:sz w:val="20"/>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620"/>
    <w:bookmarkStart w:name="z1089" w:id="621"/>
    <w:p>
      <w:pPr>
        <w:spacing w:after="0"/>
        <w:ind w:left="0"/>
        <w:jc w:val="left"/>
      </w:pPr>
      <w:r>
        <w:rPr>
          <w:rFonts w:ascii="Consolas"/>
          <w:b w:val="false"/>
          <w:i w:val="false"/>
          <w:color w:val="000000"/>
          <w:sz w:val="20"/>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6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117-бапқа өзгерістер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118-бап. Жетім балаларды, ата-аналарының қамқорлығынсыз қалған балаларды орналастыру</w:t>
      </w:r>
    </w:p>
    <w:bookmarkStart w:name="z259" w:id="622"/>
    <w:p>
      <w:pPr>
        <w:spacing w:after="0"/>
        <w:ind w:left="0"/>
        <w:jc w:val="left"/>
      </w:pPr>
      <w:r>
        <w:rPr>
          <w:rFonts w:ascii="Consolas"/>
          <w:b w:val="false"/>
          <w:i w:val="false"/>
          <w:color w:val="000000"/>
          <w:sz w:val="20"/>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22"/>
    <w:bookmarkStart w:name="z1090" w:id="623"/>
    <w:p>
      <w:pPr>
        <w:spacing w:after="0"/>
        <w:ind w:left="0"/>
        <w:jc w:val="left"/>
      </w:pPr>
      <w:r>
        <w:rPr>
          <w:rFonts w:ascii="Consolas"/>
          <w:b w:val="false"/>
          <w:i w:val="false"/>
          <w:color w:val="000000"/>
          <w:sz w:val="20"/>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2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118-бапқа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579" w:id="624"/>
    <w:p>
      <w:pPr>
        <w:spacing w:after="0"/>
        <w:ind w:left="0"/>
        <w:jc w:val="left"/>
      </w:pPr>
      <w:r>
        <w:rPr>
          <w:rFonts w:ascii="Consolas"/>
          <w:b/>
          <w:i w:val="false"/>
          <w:color w:val="000000"/>
        </w:rPr>
        <w:t xml:space="preserve">  15-1-тарау. Республикалық деректер банкі</w:t>
      </w:r>
    </w:p>
    <w:bookmarkEnd w:id="624"/>
    <w:p>
      <w:pPr>
        <w:spacing w:after="0"/>
        <w:ind w:left="0"/>
        <w:jc w:val="left"/>
      </w:pPr>
      <w:r>
        <w:rPr>
          <w:rFonts w:ascii="Consolas"/>
          <w:b w:val="false"/>
          <w:i w:val="false"/>
          <w:color w:val="ff0000"/>
          <w:sz w:val="20"/>
        </w:rPr>
        <w:t xml:space="preserve">
      Ескерту. 4-бөлім 15-1-тараумен толықтырылды - ҚР 09.04.2016 </w:t>
      </w:r>
      <w:r>
        <w:rPr>
          <w:rFonts w:ascii="Consolas"/>
          <w:b w:val="false"/>
          <w:i w:val="false"/>
          <w:color w:val="ff0000"/>
          <w:sz w:val="20"/>
        </w:rPr>
        <w:t>№ 501-V</w:t>
      </w:r>
      <w:r>
        <w:rPr>
          <w:rFonts w:ascii="Consolas"/>
          <w:b w:val="false"/>
          <w:i w:val="false"/>
          <w:color w:val="ff0000"/>
          <w:sz w:val="20"/>
        </w:rPr>
        <w:t xml:space="preserve">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i w:val="false"/>
          <w:color w:val="000000"/>
          <w:sz w:val="20"/>
        </w:rPr>
        <w:t xml:space="preserve"> </w:t>
      </w:r>
      <w:r>
        <w:rPr>
          <w:rFonts w:ascii="Consolas"/>
          <w:b/>
          <w:i w:val="false"/>
          <w:color w:val="000000"/>
          <w:sz w:val="20"/>
        </w:rPr>
        <w:t>118-1-бап. Республикалық деректер банкін қалыптастыруға және пайдалануға қойылатын талаптар</w:t>
      </w:r>
    </w:p>
    <w:bookmarkStart w:name="z1619" w:id="625"/>
    <w:p>
      <w:pPr>
        <w:spacing w:after="0"/>
        <w:ind w:left="0"/>
        <w:jc w:val="left"/>
      </w:pPr>
      <w:r>
        <w:rPr>
          <w:rFonts w:ascii="Consolas"/>
          <w:b w:val="false"/>
          <w:i w:val="false"/>
          <w:color w:val="000000"/>
          <w:sz w:val="20"/>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25"/>
    <w:bookmarkStart w:name="z1620" w:id="626"/>
    <w:p>
      <w:pPr>
        <w:spacing w:after="0"/>
        <w:ind w:left="0"/>
        <w:jc w:val="left"/>
      </w:pPr>
      <w:r>
        <w:rPr>
          <w:rFonts w:ascii="Consolas"/>
          <w:b w:val="false"/>
          <w:i w:val="false"/>
          <w:color w:val="000000"/>
          <w:sz w:val="20"/>
        </w:rPr>
        <w:t>
      2. Республикалық деректер банкінде қамтылатын мәліметтер мемлекеттік электрондық ақпараттық ресурстар болып табылады.</w:t>
      </w:r>
    </w:p>
    <w:bookmarkEnd w:id="626"/>
    <w:p>
      <w:pPr>
        <w:spacing w:after="0"/>
        <w:ind w:left="0"/>
        <w:jc w:val="left"/>
      </w:pPr>
      <w:r>
        <w:rPr>
          <w:rFonts w:ascii="Consolas"/>
          <w:b/>
          <w:i w:val="false"/>
          <w:color w:val="000000"/>
          <w:sz w:val="20"/>
        </w:rPr>
        <w:t>118-2-бап. Республикалық деректер банкін қалыптастыру</w:t>
      </w:r>
    </w:p>
    <w:bookmarkStart w:name="z1622" w:id="627"/>
    <w:p>
      <w:pPr>
        <w:spacing w:after="0"/>
        <w:ind w:left="0"/>
        <w:jc w:val="left"/>
      </w:pPr>
      <w:r>
        <w:rPr>
          <w:rFonts w:ascii="Consolas"/>
          <w:b w:val="false"/>
          <w:i w:val="false"/>
          <w:color w:val="000000"/>
          <w:sz w:val="20"/>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27"/>
    <w:bookmarkStart w:name="z1623" w:id="628"/>
    <w:p>
      <w:pPr>
        <w:spacing w:after="0"/>
        <w:ind w:left="0"/>
        <w:jc w:val="left"/>
      </w:pPr>
      <w:r>
        <w:rPr>
          <w:rFonts w:ascii="Consolas"/>
          <w:b w:val="false"/>
          <w:i w:val="false"/>
          <w:color w:val="000000"/>
          <w:sz w:val="20"/>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28"/>
    <w:bookmarkStart w:name="z1624" w:id="629"/>
    <w:p>
      <w:pPr>
        <w:spacing w:after="0"/>
        <w:ind w:left="0"/>
        <w:jc w:val="left"/>
      </w:pPr>
      <w:r>
        <w:rPr>
          <w:rFonts w:ascii="Consolas"/>
          <w:b w:val="false"/>
          <w:i w:val="false"/>
          <w:color w:val="000000"/>
          <w:sz w:val="20"/>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29"/>
    <w:bookmarkStart w:name="z1625" w:id="630"/>
    <w:p>
      <w:pPr>
        <w:spacing w:after="0"/>
        <w:ind w:left="0"/>
        <w:jc w:val="left"/>
      </w:pPr>
      <w:r>
        <w:rPr>
          <w:rFonts w:ascii="Consolas"/>
          <w:b w:val="false"/>
          <w:i w:val="false"/>
          <w:color w:val="000000"/>
          <w:sz w:val="20"/>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30"/>
    <w:bookmarkStart w:name="z1626" w:id="631"/>
    <w:p>
      <w:pPr>
        <w:spacing w:after="0"/>
        <w:ind w:left="0"/>
        <w:jc w:val="left"/>
      </w:pPr>
      <w:r>
        <w:rPr>
          <w:rFonts w:ascii="Consolas"/>
          <w:b w:val="false"/>
          <w:i w:val="false"/>
          <w:color w:val="000000"/>
          <w:sz w:val="20"/>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31"/>
    <w:p>
      <w:pPr>
        <w:spacing w:after="0"/>
        <w:ind w:left="0"/>
        <w:jc w:val="left"/>
      </w:pPr>
      <w:r>
        <w:rPr>
          <w:rFonts w:ascii="Consolas"/>
          <w:b/>
          <w:i w:val="false"/>
          <w:color w:val="000000"/>
          <w:sz w:val="20"/>
        </w:rPr>
        <w:t>118-3-бап. Жетім балалар, ата-аналарының қамқорлығынсыз қалған балалар туралы құпия ақпаратқа қол жеткізу</w:t>
      </w:r>
    </w:p>
    <w:bookmarkStart w:name="z1628" w:id="632"/>
    <w:p>
      <w:pPr>
        <w:spacing w:after="0"/>
        <w:ind w:left="0"/>
        <w:jc w:val="left"/>
      </w:pPr>
      <w:r>
        <w:rPr>
          <w:rFonts w:ascii="Consolas"/>
          <w:b w:val="false"/>
          <w:i w:val="false"/>
          <w:color w:val="000000"/>
          <w:sz w:val="20"/>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32"/>
    <w:bookmarkStart w:name="z1629" w:id="633"/>
    <w:p>
      <w:pPr>
        <w:spacing w:after="0"/>
        <w:ind w:left="0"/>
        <w:jc w:val="left"/>
      </w:pPr>
      <w:r>
        <w:rPr>
          <w:rFonts w:ascii="Consolas"/>
          <w:b w:val="false"/>
          <w:i w:val="false"/>
          <w:color w:val="000000"/>
          <w:sz w:val="20"/>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33"/>
    <w:bookmarkStart w:name="z1630" w:id="634"/>
    <w:p>
      <w:pPr>
        <w:spacing w:after="0"/>
        <w:ind w:left="0"/>
        <w:jc w:val="left"/>
      </w:pPr>
      <w:r>
        <w:rPr>
          <w:rFonts w:ascii="Consolas"/>
          <w:b w:val="false"/>
          <w:i w:val="false"/>
          <w:color w:val="000000"/>
          <w:sz w:val="20"/>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34"/>
    <w:bookmarkStart w:name="z1631" w:id="635"/>
    <w:p>
      <w:pPr>
        <w:spacing w:after="0"/>
        <w:ind w:left="0"/>
        <w:jc w:val="left"/>
      </w:pPr>
      <w:r>
        <w:rPr>
          <w:rFonts w:ascii="Consolas"/>
          <w:b w:val="false"/>
          <w:i w:val="false"/>
          <w:color w:val="000000"/>
          <w:sz w:val="20"/>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35"/>
    <w:p>
      <w:pPr>
        <w:spacing w:after="0"/>
        <w:ind w:left="0"/>
        <w:jc w:val="left"/>
      </w:pPr>
      <w:r>
        <w:rPr>
          <w:rFonts w:ascii="Consolas"/>
          <w:b/>
          <w:i w:val="false"/>
          <w:color w:val="000000"/>
          <w:sz w:val="20"/>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36"/>
    <w:p>
      <w:pPr>
        <w:spacing w:after="0"/>
        <w:ind w:left="0"/>
        <w:jc w:val="left"/>
      </w:pPr>
      <w:r>
        <w:rPr>
          <w:rFonts w:ascii="Consolas"/>
          <w:b w:val="false"/>
          <w:i w:val="false"/>
          <w:color w:val="000000"/>
          <w:sz w:val="20"/>
        </w:rPr>
        <w:t>
      1. Ата-аналарының қамқорлығынсыз қалған бала туралы мәліметтерді Республикалық деректер банкінде есепке алуды тоқтатуға:</w:t>
      </w:r>
    </w:p>
    <w:bookmarkEnd w:id="636"/>
    <w:bookmarkStart w:name="z1634" w:id="637"/>
    <w:p>
      <w:pPr>
        <w:spacing w:after="0"/>
        <w:ind w:left="0"/>
        <w:jc w:val="left"/>
      </w:pPr>
      <w:r>
        <w:rPr>
          <w:rFonts w:ascii="Consolas"/>
          <w:b w:val="false"/>
          <w:i w:val="false"/>
          <w:color w:val="000000"/>
          <w:sz w:val="20"/>
        </w:rPr>
        <w:t>
      ата-аналарының қамқорлығынсыз қалған баланы отбасына тәрбиелеуге орналастыру;</w:t>
      </w:r>
    </w:p>
    <w:bookmarkEnd w:id="637"/>
    <w:bookmarkStart w:name="z1635" w:id="638"/>
    <w:p>
      <w:pPr>
        <w:spacing w:after="0"/>
        <w:ind w:left="0"/>
        <w:jc w:val="left"/>
      </w:pPr>
      <w:r>
        <w:rPr>
          <w:rFonts w:ascii="Consolas"/>
          <w:b w:val="false"/>
          <w:i w:val="false"/>
          <w:color w:val="000000"/>
          <w:sz w:val="20"/>
        </w:rPr>
        <w:t>
      ата-аналарының қамқорлығынсыз қалған баланы оның ата-аналарына немесе ата-анасына қайтару;</w:t>
      </w:r>
    </w:p>
    <w:bookmarkEnd w:id="638"/>
    <w:bookmarkStart w:name="z1636" w:id="639"/>
    <w:p>
      <w:pPr>
        <w:spacing w:after="0"/>
        <w:ind w:left="0"/>
        <w:jc w:val="left"/>
      </w:pPr>
      <w:r>
        <w:rPr>
          <w:rFonts w:ascii="Consolas"/>
          <w:b w:val="false"/>
          <w:i w:val="false"/>
          <w:color w:val="000000"/>
          <w:sz w:val="20"/>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39"/>
    <w:bookmarkStart w:name="z1637" w:id="640"/>
    <w:p>
      <w:pPr>
        <w:spacing w:after="0"/>
        <w:ind w:left="0"/>
        <w:jc w:val="left"/>
      </w:pPr>
      <w:r>
        <w:rPr>
          <w:rFonts w:ascii="Consolas"/>
          <w:b w:val="false"/>
          <w:i w:val="false"/>
          <w:color w:val="000000"/>
          <w:sz w:val="20"/>
        </w:rPr>
        <w:t>
      ата-аналарының қамқорлығынсыз қалған баланың қайтыс болуы;</w:t>
      </w:r>
    </w:p>
    <w:bookmarkEnd w:id="640"/>
    <w:bookmarkStart w:name="z1638" w:id="641"/>
    <w:p>
      <w:pPr>
        <w:spacing w:after="0"/>
        <w:ind w:left="0"/>
        <w:jc w:val="left"/>
      </w:pPr>
      <w:r>
        <w:rPr>
          <w:rFonts w:ascii="Consolas"/>
          <w:b w:val="false"/>
          <w:i w:val="false"/>
          <w:color w:val="000000"/>
          <w:sz w:val="20"/>
        </w:rPr>
        <w:t>
      баланың сот тәртібімен хабар-ошарсыз кеткен деп танылуы, қайтыс болған деп жариялануы негіздер болып табылады.</w:t>
      </w:r>
    </w:p>
    <w:bookmarkEnd w:id="641"/>
    <w:bookmarkStart w:name="z1639" w:id="642"/>
    <w:p>
      <w:pPr>
        <w:spacing w:after="0"/>
        <w:ind w:left="0"/>
        <w:jc w:val="left"/>
      </w:pPr>
      <w:r>
        <w:rPr>
          <w:rFonts w:ascii="Consolas"/>
          <w:b w:val="false"/>
          <w:i w:val="false"/>
          <w:color w:val="000000"/>
          <w:sz w:val="20"/>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42"/>
    <w:bookmarkStart w:name="z1640" w:id="643"/>
    <w:p>
      <w:pPr>
        <w:spacing w:after="0"/>
        <w:ind w:left="0"/>
        <w:jc w:val="left"/>
      </w:pPr>
      <w:r>
        <w:rPr>
          <w:rFonts w:ascii="Consolas"/>
          <w:b w:val="false"/>
          <w:i w:val="false"/>
          <w:color w:val="000000"/>
          <w:sz w:val="20"/>
        </w:rPr>
        <w:t>
      адамның баланы өз отбасына тәрбиелеуге қабылдауы;</w:t>
      </w:r>
    </w:p>
    <w:bookmarkEnd w:id="643"/>
    <w:bookmarkStart w:name="z1641" w:id="644"/>
    <w:p>
      <w:pPr>
        <w:spacing w:after="0"/>
        <w:ind w:left="0"/>
        <w:jc w:val="left"/>
      </w:pPr>
      <w:r>
        <w:rPr>
          <w:rFonts w:ascii="Consolas"/>
          <w:b w:val="false"/>
          <w:i w:val="false"/>
          <w:color w:val="000000"/>
          <w:sz w:val="20"/>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44"/>
    <w:bookmarkStart w:name="z1642" w:id="645"/>
    <w:p>
      <w:pPr>
        <w:spacing w:after="0"/>
        <w:ind w:left="0"/>
        <w:jc w:val="left"/>
      </w:pPr>
      <w:r>
        <w:rPr>
          <w:rFonts w:ascii="Consolas"/>
          <w:b w:val="false"/>
          <w:i w:val="false"/>
          <w:color w:val="000000"/>
          <w:sz w:val="20"/>
        </w:rPr>
        <w:t>
      адамға баланы өз отбасына тәрбиелеуге қабылдау мүмкіндігін берген мән-жайлардың өзгеруі;</w:t>
      </w:r>
    </w:p>
    <w:bookmarkEnd w:id="645"/>
    <w:bookmarkStart w:name="z1643" w:id="646"/>
    <w:p>
      <w:pPr>
        <w:spacing w:after="0"/>
        <w:ind w:left="0"/>
        <w:jc w:val="left"/>
      </w:pPr>
      <w:r>
        <w:rPr>
          <w:rFonts w:ascii="Consolas"/>
          <w:b w:val="false"/>
          <w:i w:val="false"/>
          <w:color w:val="000000"/>
          <w:sz w:val="20"/>
        </w:rPr>
        <w:t>
      баланы өз отбасына тәрбиелеуге қабылдауға тілек білдірген адамның қайтыс болуы негіздер болып табылады.</w:t>
      </w:r>
    </w:p>
    <w:bookmarkEnd w:id="646"/>
    <w:p>
      <w:pPr>
        <w:spacing w:after="0"/>
        <w:ind w:left="0"/>
        <w:jc w:val="left"/>
      </w:pPr>
      <w:r>
        <w:rPr>
          <w:rFonts w:ascii="Consolas"/>
          <w:b/>
          <w:i w:val="false"/>
          <w:color w:val="000000"/>
          <w:sz w:val="20"/>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47"/>
    <w:p>
      <w:pPr>
        <w:spacing w:after="0"/>
        <w:ind w:left="0"/>
        <w:jc w:val="left"/>
      </w:pPr>
      <w:r>
        <w:rPr>
          <w:rFonts w:ascii="Consolas"/>
          <w:b w:val="false"/>
          <w:i w:val="false"/>
          <w:color w:val="000000"/>
          <w:sz w:val="20"/>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47"/>
    <w:bookmarkStart w:name="z260" w:id="648"/>
    <w:p>
      <w:pPr>
        <w:spacing w:after="0"/>
        <w:ind w:left="0"/>
        <w:jc w:val="left"/>
      </w:pPr>
      <w:r>
        <w:rPr>
          <w:rFonts w:ascii="Consolas"/>
          <w:b/>
          <w:i w:val="false"/>
          <w:color w:val="000000"/>
        </w:rPr>
        <w:t xml:space="preserve"> 16-тарау. ҚОРҒАНШЫЛЫҚТЫ НЕМЕСЕ ҚАМҚОРШЫЛЫҚТЫ БЕЛГІЛЕУ ТӘРТІБІ</w:t>
      </w:r>
    </w:p>
    <w:bookmarkEnd w:id="648"/>
    <w:p>
      <w:pPr>
        <w:spacing w:after="0"/>
        <w:ind w:left="0"/>
        <w:jc w:val="left"/>
      </w:pPr>
      <w:r>
        <w:rPr>
          <w:rFonts w:ascii="Consolas"/>
          <w:b/>
          <w:i w:val="false"/>
          <w:color w:val="000000"/>
          <w:sz w:val="20"/>
        </w:rPr>
        <w:t>119-бап. Қорғаншылық немесе қамқоршылық белгіленетін адамдар</w:t>
      </w:r>
    </w:p>
    <w:bookmarkStart w:name="z262" w:id="649"/>
    <w:p>
      <w:pPr>
        <w:spacing w:after="0"/>
        <w:ind w:left="0"/>
        <w:jc w:val="left"/>
      </w:pPr>
      <w:r>
        <w:rPr>
          <w:rFonts w:ascii="Consolas"/>
          <w:b w:val="false"/>
          <w:i w:val="false"/>
          <w:color w:val="000000"/>
          <w:sz w:val="20"/>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49"/>
    <w:bookmarkStart w:name="z1091" w:id="650"/>
    <w:p>
      <w:pPr>
        <w:spacing w:after="0"/>
        <w:ind w:left="0"/>
        <w:jc w:val="left"/>
      </w:pPr>
      <w:r>
        <w:rPr>
          <w:rFonts w:ascii="Consolas"/>
          <w:b w:val="false"/>
          <w:i w:val="false"/>
          <w:color w:val="000000"/>
          <w:sz w:val="20"/>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50"/>
    <w:bookmarkStart w:name="z1092" w:id="651"/>
    <w:p>
      <w:pPr>
        <w:spacing w:after="0"/>
        <w:ind w:left="0"/>
        <w:jc w:val="left"/>
      </w:pPr>
      <w:r>
        <w:rPr>
          <w:rFonts w:ascii="Consolas"/>
          <w:b w:val="false"/>
          <w:i w:val="false"/>
          <w:color w:val="000000"/>
          <w:sz w:val="20"/>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51"/>
    <w:p>
      <w:pPr>
        <w:spacing w:after="0"/>
        <w:ind w:left="0"/>
        <w:jc w:val="left"/>
      </w:pPr>
      <w:r>
        <w:rPr>
          <w:rFonts w:ascii="Consolas"/>
          <w:b/>
          <w:i w:val="false"/>
          <w:color w:val="000000"/>
          <w:sz w:val="20"/>
        </w:rPr>
        <w:t>120-бап. Мемлекеттің қорғаншылық немесе қамқоршылық жөніндегі функциялары</w:t>
      </w:r>
    </w:p>
    <w:bookmarkStart w:name="z264" w:id="652"/>
    <w:p>
      <w:pPr>
        <w:spacing w:after="0"/>
        <w:ind w:left="0"/>
        <w:jc w:val="left"/>
      </w:pPr>
      <w:r>
        <w:rPr>
          <w:rFonts w:ascii="Consolas"/>
          <w:b w:val="false"/>
          <w:i w:val="false"/>
          <w:color w:val="000000"/>
          <w:sz w:val="20"/>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52"/>
    <w:bookmarkStart w:name="z1093" w:id="653"/>
    <w:p>
      <w:pPr>
        <w:spacing w:after="0"/>
        <w:ind w:left="0"/>
        <w:jc w:val="left"/>
      </w:pPr>
      <w:r>
        <w:rPr>
          <w:rFonts w:ascii="Consolas"/>
          <w:b w:val="false"/>
          <w:i w:val="false"/>
          <w:color w:val="000000"/>
          <w:sz w:val="20"/>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53"/>
    <w:bookmarkStart w:name="z1094" w:id="654"/>
    <w:p>
      <w:pPr>
        <w:spacing w:after="0"/>
        <w:ind w:left="0"/>
        <w:jc w:val="left"/>
      </w:pPr>
      <w:r>
        <w:rPr>
          <w:rFonts w:ascii="Consolas"/>
          <w:b w:val="false"/>
          <w:i w:val="false"/>
          <w:color w:val="000000"/>
          <w:sz w:val="20"/>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5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120-бапқа өзгеріс енгізілді - ҚР 13.06.2013 </w:t>
      </w:r>
      <w:r>
        <w:rPr>
          <w:rFonts w:ascii="Consolas"/>
          <w:b w:val="false"/>
          <w:i w:val="false"/>
          <w:color w:val="ff0000"/>
          <w:sz w:val="20"/>
        </w:rPr>
        <w:t>N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121-бап. Қорғаншылықты немесе қамқоршылықты белгілеу</w:t>
      </w:r>
    </w:p>
    <w:bookmarkStart w:name="z266" w:id="655"/>
    <w:p>
      <w:pPr>
        <w:spacing w:after="0"/>
        <w:ind w:left="0"/>
        <w:jc w:val="left"/>
      </w:pPr>
      <w:r>
        <w:rPr>
          <w:rFonts w:ascii="Consolas"/>
          <w:b w:val="false"/>
          <w:i w:val="false"/>
          <w:color w:val="000000"/>
          <w:sz w:val="20"/>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55"/>
    <w:bookmarkStart w:name="z267" w:id="656"/>
    <w:p>
      <w:pPr>
        <w:spacing w:after="0"/>
        <w:ind w:left="0"/>
        <w:jc w:val="left"/>
      </w:pPr>
      <w:r>
        <w:rPr>
          <w:rFonts w:ascii="Consolas"/>
          <w:b w:val="false"/>
          <w:i w:val="false"/>
          <w:color w:val="000000"/>
          <w:sz w:val="20"/>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56"/>
    <w:bookmarkStart w:name="z268" w:id="657"/>
    <w:p>
      <w:pPr>
        <w:spacing w:after="0"/>
        <w:ind w:left="0"/>
        <w:jc w:val="left"/>
      </w:pPr>
      <w:r>
        <w:rPr>
          <w:rFonts w:ascii="Consolas"/>
          <w:b w:val="false"/>
          <w:i w:val="false"/>
          <w:color w:val="000000"/>
          <w:sz w:val="20"/>
        </w:rPr>
        <w:t>
      3. Адамға қорғаншылықты немесе қамқоршылықты немесе мүлікке қорғаншылықты белгiлеу қажеттiгi туралы тиiстi органдарға белгiлi болған кезден бастап бiр ай iшiнде қорғаншылық немесе қамқоршылық белгiленедi.</w:t>
      </w:r>
    </w:p>
    <w:bookmarkEnd w:id="657"/>
    <w:bookmarkStart w:name="z1095" w:id="658"/>
    <w:p>
      <w:pPr>
        <w:spacing w:after="0"/>
        <w:ind w:left="0"/>
        <w:jc w:val="left"/>
      </w:pPr>
      <w:r>
        <w:rPr>
          <w:rFonts w:ascii="Consolas"/>
          <w:b w:val="false"/>
          <w:i w:val="false"/>
          <w:color w:val="000000"/>
          <w:sz w:val="20"/>
        </w:rPr>
        <w:t>
      4. Қорғаншы немесе қамқоршы тағайындауға мүдделi адамдар сот тәртiбiмен шағым жасауы мүмкiн.</w:t>
      </w:r>
    </w:p>
    <w:bookmarkEnd w:id="658"/>
    <w:p>
      <w:pPr>
        <w:spacing w:after="0"/>
        <w:ind w:left="0"/>
        <w:jc w:val="left"/>
      </w:pPr>
      <w:r>
        <w:rPr>
          <w:rFonts w:ascii="Consolas"/>
          <w:b/>
          <w:i w:val="false"/>
          <w:color w:val="000000"/>
          <w:sz w:val="20"/>
        </w:rPr>
        <w:t>122-бап. Қорғаншылар немесе қамқоршылар</w:t>
      </w:r>
    </w:p>
    <w:bookmarkStart w:name="z1097" w:id="659"/>
    <w:p>
      <w:pPr>
        <w:spacing w:after="0"/>
        <w:ind w:left="0"/>
        <w:jc w:val="left"/>
      </w:pPr>
      <w:r>
        <w:rPr>
          <w:rFonts w:ascii="Consolas"/>
          <w:b w:val="false"/>
          <w:i w:val="false"/>
          <w:color w:val="000000"/>
          <w:sz w:val="20"/>
        </w:rPr>
        <w:t>
      1. Мыналарды:</w:t>
      </w:r>
    </w:p>
    <w:bookmarkEnd w:id="659"/>
    <w:bookmarkStart w:name="z1098" w:id="660"/>
    <w:p>
      <w:pPr>
        <w:spacing w:after="0"/>
        <w:ind w:left="0"/>
        <w:jc w:val="left"/>
      </w:pPr>
      <w:r>
        <w:rPr>
          <w:rFonts w:ascii="Consolas"/>
          <w:b w:val="false"/>
          <w:i w:val="false"/>
          <w:color w:val="000000"/>
          <w:sz w:val="20"/>
        </w:rPr>
        <w:t>
      1) сот әрекетке қабiлетсiз немесе әрекет қабiлетi шектеулі деп таныған адамдарды;</w:t>
      </w:r>
    </w:p>
    <w:bookmarkEnd w:id="660"/>
    <w:bookmarkStart w:name="z1099" w:id="661"/>
    <w:p>
      <w:pPr>
        <w:spacing w:after="0"/>
        <w:ind w:left="0"/>
        <w:jc w:val="left"/>
      </w:pPr>
      <w:r>
        <w:rPr>
          <w:rFonts w:ascii="Consolas"/>
          <w:b w:val="false"/>
          <w:i w:val="false"/>
          <w:color w:val="000000"/>
          <w:sz w:val="20"/>
        </w:rPr>
        <w:t>
      2) сот ата-ана құқықтарынан айырған немесе сот ата-ана құқықтарын шектеген адамдарды;</w:t>
      </w:r>
    </w:p>
    <w:bookmarkEnd w:id="661"/>
    <w:bookmarkStart w:name="z1100" w:id="662"/>
    <w:p>
      <w:pPr>
        <w:spacing w:after="0"/>
        <w:ind w:left="0"/>
        <w:jc w:val="left"/>
      </w:pPr>
      <w:r>
        <w:rPr>
          <w:rFonts w:ascii="Consolas"/>
          <w:b w:val="false"/>
          <w:i w:val="false"/>
          <w:color w:val="000000"/>
          <w:sz w:val="20"/>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62"/>
    <w:bookmarkStart w:name="z1101" w:id="663"/>
    <w:p>
      <w:pPr>
        <w:spacing w:after="0"/>
        <w:ind w:left="0"/>
        <w:jc w:val="left"/>
      </w:pPr>
      <w:r>
        <w:rPr>
          <w:rFonts w:ascii="Consolas"/>
          <w:b w:val="false"/>
          <w:i w:val="false"/>
          <w:color w:val="000000"/>
          <w:sz w:val="20"/>
        </w:rPr>
        <w:t>
      4) егер сот олардың кiнәсi бойынша бала асырап алудың күшiн жойса, бұрынғы бала асырап алушыларды;</w:t>
      </w:r>
    </w:p>
    <w:bookmarkEnd w:id="663"/>
    <w:bookmarkStart w:name="z1102" w:id="664"/>
    <w:p>
      <w:pPr>
        <w:spacing w:after="0"/>
        <w:ind w:left="0"/>
        <w:jc w:val="left"/>
      </w:pPr>
      <w:r>
        <w:rPr>
          <w:rFonts w:ascii="Consolas"/>
          <w:b w:val="false"/>
          <w:i w:val="false"/>
          <w:color w:val="000000"/>
          <w:sz w:val="20"/>
        </w:rPr>
        <w:t>
      5) денсаулық жағдайына байланысты қорғаншы немесе қамқоршы мiндеттерін жүзеге асыра алмайтын адамдарды;</w:t>
      </w:r>
    </w:p>
    <w:bookmarkEnd w:id="664"/>
    <w:bookmarkStart w:name="z1580" w:id="665"/>
    <w:p>
      <w:pPr>
        <w:spacing w:after="0"/>
        <w:ind w:left="0"/>
        <w:jc w:val="left"/>
      </w:pPr>
      <w:r>
        <w:rPr>
          <w:rFonts w:ascii="Consolas"/>
          <w:b w:val="false"/>
          <w:i w:val="false"/>
          <w:color w:val="000000"/>
          <w:sz w:val="20"/>
        </w:rPr>
        <w:t>
      6) тұрақты тұратын жері жоқ адамдарды;</w:t>
      </w:r>
    </w:p>
    <w:bookmarkEnd w:id="665"/>
    <w:bookmarkStart w:name="z1581" w:id="666"/>
    <w:p>
      <w:pPr>
        <w:spacing w:after="0"/>
        <w:ind w:left="0"/>
        <w:jc w:val="left"/>
      </w:pPr>
      <w:r>
        <w:rPr>
          <w:rFonts w:ascii="Consolas"/>
          <w:b w:val="false"/>
          <w:i w:val="false"/>
          <w:color w:val="000000"/>
          <w:sz w:val="20"/>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66"/>
    <w:bookmarkStart w:name="z1582" w:id="667"/>
    <w:p>
      <w:pPr>
        <w:spacing w:after="0"/>
        <w:ind w:left="0"/>
        <w:jc w:val="left"/>
      </w:pPr>
      <w:r>
        <w:rPr>
          <w:rFonts w:ascii="Consolas"/>
          <w:b w:val="false"/>
          <w:i w:val="false"/>
          <w:color w:val="000000"/>
          <w:sz w:val="20"/>
        </w:rPr>
        <w:t>
      8) азаматтығы жоқ адамдарды;</w:t>
      </w:r>
    </w:p>
    <w:bookmarkEnd w:id="667"/>
    <w:bookmarkStart w:name="z1583" w:id="668"/>
    <w:p>
      <w:pPr>
        <w:spacing w:after="0"/>
        <w:ind w:left="0"/>
        <w:jc w:val="left"/>
      </w:pPr>
      <w:r>
        <w:rPr>
          <w:rFonts w:ascii="Consolas"/>
          <w:b w:val="false"/>
          <w:i w:val="false"/>
          <w:color w:val="000000"/>
          <w:sz w:val="20"/>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68"/>
    <w:bookmarkStart w:name="z1584" w:id="669"/>
    <w:p>
      <w:pPr>
        <w:spacing w:after="0"/>
        <w:ind w:left="0"/>
        <w:jc w:val="left"/>
      </w:pPr>
      <w:r>
        <w:rPr>
          <w:rFonts w:ascii="Consolas"/>
          <w:b w:val="false"/>
          <w:i w:val="false"/>
          <w:color w:val="000000"/>
          <w:sz w:val="20"/>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69"/>
    <w:bookmarkStart w:name="z1585" w:id="670"/>
    <w:p>
      <w:pPr>
        <w:spacing w:after="0"/>
        <w:ind w:left="0"/>
        <w:jc w:val="left"/>
      </w:pPr>
      <w:r>
        <w:rPr>
          <w:rFonts w:ascii="Consolas"/>
          <w:b w:val="false"/>
          <w:i w:val="false"/>
          <w:color w:val="000000"/>
          <w:sz w:val="20"/>
        </w:rPr>
        <w:t>
      11) наркологиялық немесе психоневрологиялық диспансерлерде есепте тұратын адамдарды;</w:t>
      </w:r>
    </w:p>
    <w:bookmarkEnd w:id="670"/>
    <w:bookmarkStart w:name="z1586" w:id="671"/>
    <w:p>
      <w:pPr>
        <w:spacing w:after="0"/>
        <w:ind w:left="0"/>
        <w:jc w:val="left"/>
      </w:pPr>
      <w:r>
        <w:rPr>
          <w:rFonts w:ascii="Consolas"/>
          <w:b w:val="false"/>
          <w:i w:val="false"/>
          <w:color w:val="000000"/>
          <w:sz w:val="20"/>
        </w:rPr>
        <w:t>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w:t>
      </w:r>
    </w:p>
    <w:bookmarkEnd w:id="671"/>
    <w:bookmarkStart w:name="z1103" w:id="672"/>
    <w:p>
      <w:pPr>
        <w:spacing w:after="0"/>
        <w:ind w:left="0"/>
        <w:jc w:val="left"/>
      </w:pPr>
      <w:r>
        <w:rPr>
          <w:rFonts w:ascii="Consolas"/>
          <w:b w:val="false"/>
          <w:i w:val="false"/>
          <w:color w:val="000000"/>
          <w:sz w:val="20"/>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72"/>
    <w:bookmarkStart w:name="z1104" w:id="673"/>
    <w:p>
      <w:pPr>
        <w:spacing w:after="0"/>
        <w:ind w:left="0"/>
        <w:jc w:val="left"/>
      </w:pPr>
      <w:r>
        <w:rPr>
          <w:rFonts w:ascii="Consolas"/>
          <w:b w:val="false"/>
          <w:i w:val="false"/>
          <w:color w:val="000000"/>
          <w:sz w:val="20"/>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73"/>
    <w:bookmarkStart w:name="z1105" w:id="674"/>
    <w:p>
      <w:pPr>
        <w:spacing w:after="0"/>
        <w:ind w:left="0"/>
        <w:jc w:val="left"/>
      </w:pPr>
      <w:r>
        <w:rPr>
          <w:rFonts w:ascii="Consolas"/>
          <w:b w:val="false"/>
          <w:i w:val="false"/>
          <w:color w:val="000000"/>
          <w:sz w:val="20"/>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674"/>
    <w:bookmarkStart w:name="z1106" w:id="675"/>
    <w:p>
      <w:pPr>
        <w:spacing w:after="0"/>
        <w:ind w:left="0"/>
        <w:jc w:val="left"/>
      </w:pPr>
      <w:r>
        <w:rPr>
          <w:rFonts w:ascii="Consolas"/>
          <w:b w:val="false"/>
          <w:i w:val="false"/>
          <w:color w:val="000000"/>
          <w:sz w:val="20"/>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675"/>
    <w:bookmarkStart w:name="z1107" w:id="676"/>
    <w:p>
      <w:pPr>
        <w:spacing w:after="0"/>
        <w:ind w:left="0"/>
        <w:jc w:val="left"/>
      </w:pPr>
      <w:r>
        <w:rPr>
          <w:rFonts w:ascii="Consolas"/>
          <w:b w:val="false"/>
          <w:i w:val="false"/>
          <w:color w:val="000000"/>
          <w:sz w:val="20"/>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676"/>
    <w:bookmarkStart w:name="z1108" w:id="677"/>
    <w:p>
      <w:pPr>
        <w:spacing w:after="0"/>
        <w:ind w:left="0"/>
        <w:jc w:val="left"/>
      </w:pPr>
      <w:r>
        <w:rPr>
          <w:rFonts w:ascii="Consolas"/>
          <w:b w:val="false"/>
          <w:i w:val="false"/>
          <w:color w:val="000000"/>
          <w:sz w:val="20"/>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677"/>
    <w:bookmarkStart w:name="z1109" w:id="678"/>
    <w:p>
      <w:pPr>
        <w:spacing w:after="0"/>
        <w:ind w:left="0"/>
        <w:jc w:val="left"/>
      </w:pPr>
      <w:r>
        <w:rPr>
          <w:rFonts w:ascii="Consolas"/>
          <w:b w:val="false"/>
          <w:i w:val="false"/>
          <w:color w:val="000000"/>
          <w:sz w:val="20"/>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678"/>
    <w:bookmarkStart w:name="z1110" w:id="679"/>
    <w:p>
      <w:pPr>
        <w:spacing w:after="0"/>
        <w:ind w:left="0"/>
        <w:jc w:val="left"/>
      </w:pPr>
      <w:r>
        <w:rPr>
          <w:rFonts w:ascii="Consolas"/>
          <w:b w:val="false"/>
          <w:i w:val="false"/>
          <w:color w:val="000000"/>
          <w:sz w:val="20"/>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67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122-бапқа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69" w:id="680"/>
    <w:p>
      <w:pPr>
        <w:spacing w:after="0"/>
        <w:ind w:left="0"/>
        <w:jc w:val="left"/>
      </w:pPr>
      <w:r>
        <w:rPr>
          <w:rFonts w:ascii="Consolas"/>
          <w:b/>
          <w:i w:val="false"/>
          <w:color w:val="000000"/>
        </w:rPr>
        <w:t xml:space="preserve">  17-тарау. ҚОРҒАНШЫЛАРДЫҢ НЕМЕСЕ ҚАМҚОРШЫЛАРДЫҢ ЖӘНЕ</w:t>
      </w:r>
      <w:r>
        <w:br/>
      </w:r>
      <w:r>
        <w:rPr>
          <w:rFonts w:ascii="Consolas"/>
          <w:b/>
          <w:i w:val="false"/>
          <w:color w:val="000000"/>
        </w:rPr>
        <w:t>ҚАМҚОРЛЫҚҚА АЛЫНҒАНДАРДЫҢ ҚҰҚЫҚТЫҚ ЖАҒДАЙЫ</w:t>
      </w:r>
    </w:p>
    <w:bookmarkEnd w:id="680"/>
    <w:p>
      <w:pPr>
        <w:spacing w:after="0"/>
        <w:ind w:left="0"/>
        <w:jc w:val="left"/>
      </w:pPr>
      <w:r>
        <w:rPr>
          <w:rFonts w:ascii="Consolas"/>
          <w:b/>
          <w:i w:val="false"/>
          <w:color w:val="000000"/>
          <w:sz w:val="20"/>
        </w:rPr>
        <w:t>123-бап. Қорғаншылықтағы немесе қамқоршылықтағы адамдардың құқықтары</w:t>
      </w:r>
    </w:p>
    <w:bookmarkStart w:name="z271" w:id="681"/>
    <w:p>
      <w:pPr>
        <w:spacing w:after="0"/>
        <w:ind w:left="0"/>
        <w:jc w:val="left"/>
      </w:pPr>
      <w:r>
        <w:rPr>
          <w:rFonts w:ascii="Consolas"/>
          <w:b w:val="false"/>
          <w:i w:val="false"/>
          <w:color w:val="000000"/>
          <w:sz w:val="20"/>
        </w:rPr>
        <w:t xml:space="preserve">
      Осы Кодекстің </w:t>
      </w:r>
      <w:r>
        <w:rPr>
          <w:rFonts w:ascii="Consolas"/>
          <w:b w:val="false"/>
          <w:i w:val="false"/>
          <w:color w:val="000000"/>
          <w:sz w:val="20"/>
        </w:rPr>
        <w:t>60</w:t>
      </w:r>
      <w:r>
        <w:rPr>
          <w:rFonts w:ascii="Consolas"/>
          <w:b w:val="false"/>
          <w:i w:val="false"/>
          <w:color w:val="000000"/>
          <w:sz w:val="20"/>
        </w:rPr>
        <w:t>-</w:t>
      </w:r>
      <w:r>
        <w:rPr>
          <w:rFonts w:ascii="Consolas"/>
          <w:b w:val="false"/>
          <w:i w:val="false"/>
          <w:color w:val="000000"/>
          <w:sz w:val="20"/>
        </w:rPr>
        <w:t>62</w:t>
      </w:r>
      <w:r>
        <w:rPr>
          <w:rFonts w:ascii="Consolas"/>
          <w:b w:val="false"/>
          <w:i w:val="false"/>
          <w:color w:val="000000"/>
          <w:sz w:val="20"/>
        </w:rPr>
        <w:t xml:space="preserve"> және </w:t>
      </w:r>
      <w:r>
        <w:rPr>
          <w:rFonts w:ascii="Consolas"/>
          <w:b w:val="false"/>
          <w:i w:val="false"/>
          <w:color w:val="000000"/>
          <w:sz w:val="20"/>
        </w:rPr>
        <w:t>67-баптарында</w:t>
      </w:r>
      <w:r>
        <w:rPr>
          <w:rFonts w:ascii="Consolas"/>
          <w:b w:val="false"/>
          <w:i w:val="false"/>
          <w:color w:val="000000"/>
          <w:sz w:val="20"/>
        </w:rPr>
        <w:t xml:space="preserve"> көзделген құқықтармен қатар, қорғаншылықтағы немесе қамқоршылықтағы адамдардың сондай-ақ:</w:t>
      </w:r>
    </w:p>
    <w:bookmarkEnd w:id="681"/>
    <w:bookmarkStart w:name="z1111" w:id="682"/>
    <w:p>
      <w:pPr>
        <w:spacing w:after="0"/>
        <w:ind w:left="0"/>
        <w:jc w:val="left"/>
      </w:pPr>
      <w:r>
        <w:rPr>
          <w:rFonts w:ascii="Consolas"/>
          <w:b w:val="false"/>
          <w:i w:val="false"/>
          <w:color w:val="000000"/>
          <w:sz w:val="20"/>
        </w:rPr>
        <w:t>
      1) өздерінің адамдық қадыр-қасиеттерінің құрметтелуіне;</w:t>
      </w:r>
    </w:p>
    <w:bookmarkEnd w:id="682"/>
    <w:bookmarkStart w:name="z1112" w:id="683"/>
    <w:p>
      <w:pPr>
        <w:spacing w:after="0"/>
        <w:ind w:left="0"/>
        <w:jc w:val="left"/>
      </w:pPr>
      <w:r>
        <w:rPr>
          <w:rFonts w:ascii="Consolas"/>
          <w:b w:val="false"/>
          <w:i w:val="false"/>
          <w:color w:val="000000"/>
          <w:sz w:val="20"/>
        </w:rPr>
        <w:t>
      2) қорғаншы немесе қамқоршы тарапынан қамқорлық жасалуына;</w:t>
      </w:r>
    </w:p>
    <w:bookmarkEnd w:id="683"/>
    <w:bookmarkStart w:name="z1113" w:id="684"/>
    <w:p>
      <w:pPr>
        <w:spacing w:after="0"/>
        <w:ind w:left="0"/>
        <w:jc w:val="left"/>
      </w:pPr>
      <w:r>
        <w:rPr>
          <w:rFonts w:ascii="Consolas"/>
          <w:b w:val="false"/>
          <w:i w:val="false"/>
          <w:color w:val="000000"/>
          <w:sz w:val="20"/>
        </w:rPr>
        <w:t xml:space="preserve">
      3) осы Кодекстің 126-бабының </w:t>
      </w:r>
      <w:r>
        <w:rPr>
          <w:rFonts w:ascii="Consolas"/>
          <w:b w:val="false"/>
          <w:i w:val="false"/>
          <w:color w:val="000000"/>
          <w:sz w:val="20"/>
        </w:rPr>
        <w:t>4-тармағында</w:t>
      </w:r>
      <w:r>
        <w:rPr>
          <w:rFonts w:ascii="Consolas"/>
          <w:b w:val="false"/>
          <w:i w:val="false"/>
          <w:color w:val="000000"/>
          <w:sz w:val="20"/>
        </w:rPr>
        <w:t xml:space="preserve"> көзделген жағдайларды қоспағанда, онымен бірге тұруға;</w:t>
      </w:r>
    </w:p>
    <w:bookmarkEnd w:id="684"/>
    <w:bookmarkStart w:name="z1114" w:id="685"/>
    <w:p>
      <w:pPr>
        <w:spacing w:after="0"/>
        <w:ind w:left="0"/>
        <w:jc w:val="left"/>
      </w:pPr>
      <w:r>
        <w:rPr>
          <w:rFonts w:ascii="Consolas"/>
          <w:b w:val="false"/>
          <w:i w:val="false"/>
          <w:color w:val="000000"/>
          <w:sz w:val="20"/>
        </w:rPr>
        <w:t>
      4) өздеріне тиесілі алиментке, жәрдемақыға және басқа да әлеуметтік төлемдерге;</w:t>
      </w:r>
    </w:p>
    <w:bookmarkEnd w:id="685"/>
    <w:bookmarkStart w:name="z1115" w:id="686"/>
    <w:p>
      <w:pPr>
        <w:spacing w:after="0"/>
        <w:ind w:left="0"/>
        <w:jc w:val="left"/>
      </w:pPr>
      <w:r>
        <w:rPr>
          <w:rFonts w:ascii="Consolas"/>
          <w:b w:val="false"/>
          <w:i w:val="false"/>
          <w:color w:val="000000"/>
          <w:sz w:val="20"/>
        </w:rPr>
        <w:t>
      5) тұрғын үйге меншік құқығын немесе тұрғын үйді пайдалану құқығын сақтауға;</w:t>
      </w:r>
    </w:p>
    <w:bookmarkEnd w:id="686"/>
    <w:bookmarkStart w:name="z1116" w:id="687"/>
    <w:p>
      <w:pPr>
        <w:spacing w:after="0"/>
        <w:ind w:left="0"/>
        <w:jc w:val="left"/>
      </w:pPr>
      <w:r>
        <w:rPr>
          <w:rFonts w:ascii="Consolas"/>
          <w:b w:val="false"/>
          <w:i w:val="false"/>
          <w:color w:val="000000"/>
          <w:sz w:val="20"/>
        </w:rPr>
        <w:t>
      6) қорғаншы немесе қамқоршы тарапынан жасалатын қиянаттан қорғалуға;</w:t>
      </w:r>
    </w:p>
    <w:bookmarkEnd w:id="687"/>
    <w:bookmarkStart w:name="z1117" w:id="688"/>
    <w:p>
      <w:pPr>
        <w:spacing w:after="0"/>
        <w:ind w:left="0"/>
        <w:jc w:val="left"/>
      </w:pPr>
      <w:r>
        <w:rPr>
          <w:rFonts w:ascii="Consolas"/>
          <w:b w:val="false"/>
          <w:i w:val="false"/>
          <w:color w:val="000000"/>
          <w:sz w:val="20"/>
        </w:rPr>
        <w:t>
      7) қорғаншының немесе қамқоршының отбасында тәрбиеленуге;</w:t>
      </w:r>
    </w:p>
    <w:bookmarkEnd w:id="688"/>
    <w:bookmarkStart w:name="z1118" w:id="689"/>
    <w:p>
      <w:pPr>
        <w:spacing w:after="0"/>
        <w:ind w:left="0"/>
        <w:jc w:val="left"/>
      </w:pPr>
      <w:r>
        <w:rPr>
          <w:rFonts w:ascii="Consolas"/>
          <w:b w:val="false"/>
          <w:i w:val="false"/>
          <w:color w:val="000000"/>
          <w:sz w:val="20"/>
        </w:rPr>
        <w:t>
      8) өздеріне күтіп-бағу, тәрбиелеу, білім алу және жан-жақты даму үшін жағдайлардың қамтамасыз етілуіне;</w:t>
      </w:r>
    </w:p>
    <w:bookmarkEnd w:id="689"/>
    <w:bookmarkStart w:name="z1119" w:id="690"/>
    <w:p>
      <w:pPr>
        <w:spacing w:after="0"/>
        <w:ind w:left="0"/>
        <w:jc w:val="left"/>
      </w:pPr>
      <w:r>
        <w:rPr>
          <w:rFonts w:ascii="Consolas"/>
          <w:b w:val="false"/>
          <w:i w:val="false"/>
          <w:color w:val="000000"/>
          <w:sz w:val="20"/>
        </w:rPr>
        <w:t>
      9) тұрғын үйі болмаған жағдайда оны Қазақстан Республикасының тұрғын үй заңнамасына сәйкес алуға құқықтары бар.</w:t>
      </w:r>
    </w:p>
    <w:bookmarkEnd w:id="690"/>
    <w:p>
      <w:pPr>
        <w:spacing w:after="0"/>
        <w:ind w:left="0"/>
        <w:jc w:val="left"/>
      </w:pPr>
      <w:r>
        <w:rPr>
          <w:rFonts w:ascii="Consolas"/>
          <w:b/>
          <w:i w:val="false"/>
          <w:color w:val="000000"/>
          <w:sz w:val="20"/>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691"/>
    <w:p>
      <w:pPr>
        <w:spacing w:after="0"/>
        <w:ind w:left="0"/>
        <w:jc w:val="left"/>
      </w:pPr>
      <w:r>
        <w:rPr>
          <w:rFonts w:ascii="Consolas"/>
          <w:b w:val="false"/>
          <w:i w:val="false"/>
          <w:color w:val="000000"/>
          <w:sz w:val="20"/>
        </w:rPr>
        <w:t xml:space="preserve">
      1. Осы Кодекстің </w:t>
      </w:r>
      <w:r>
        <w:rPr>
          <w:rFonts w:ascii="Consolas"/>
          <w:b w:val="false"/>
          <w:i w:val="false"/>
          <w:color w:val="000000"/>
          <w:sz w:val="20"/>
        </w:rPr>
        <w:t>60</w:t>
      </w:r>
      <w:r>
        <w:rPr>
          <w:rFonts w:ascii="Consolas"/>
          <w:b w:val="false"/>
          <w:i w:val="false"/>
          <w:color w:val="000000"/>
          <w:sz w:val="20"/>
        </w:rPr>
        <w:t>-</w:t>
      </w:r>
      <w:r>
        <w:rPr>
          <w:rFonts w:ascii="Consolas"/>
          <w:b w:val="false"/>
          <w:i w:val="false"/>
          <w:color w:val="000000"/>
          <w:sz w:val="20"/>
        </w:rPr>
        <w:t>62</w:t>
      </w:r>
      <w:r>
        <w:rPr>
          <w:rFonts w:ascii="Consolas"/>
          <w:b w:val="false"/>
          <w:i w:val="false"/>
          <w:color w:val="000000"/>
          <w:sz w:val="20"/>
        </w:rPr>
        <w:t xml:space="preserve"> және </w:t>
      </w:r>
      <w:r>
        <w:rPr>
          <w:rFonts w:ascii="Consolas"/>
          <w:b w:val="false"/>
          <w:i w:val="false"/>
          <w:color w:val="000000"/>
          <w:sz w:val="20"/>
        </w:rPr>
        <w:t>67-баптарында</w:t>
      </w:r>
      <w:r>
        <w:rPr>
          <w:rFonts w:ascii="Consolas"/>
          <w:b w:val="false"/>
          <w:i w:val="false"/>
          <w:color w:val="000000"/>
          <w:sz w:val="20"/>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691"/>
    <w:bookmarkStart w:name="z1120" w:id="692"/>
    <w:p>
      <w:pPr>
        <w:spacing w:after="0"/>
        <w:ind w:left="0"/>
        <w:jc w:val="left"/>
      </w:pPr>
      <w:r>
        <w:rPr>
          <w:rFonts w:ascii="Consolas"/>
          <w:b w:val="false"/>
          <w:i w:val="false"/>
          <w:color w:val="000000"/>
          <w:sz w:val="20"/>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692"/>
    <w:bookmarkStart w:name="z1121" w:id="693"/>
    <w:p>
      <w:pPr>
        <w:spacing w:after="0"/>
        <w:ind w:left="0"/>
        <w:jc w:val="left"/>
      </w:pPr>
      <w:r>
        <w:rPr>
          <w:rFonts w:ascii="Consolas"/>
          <w:b w:val="false"/>
          <w:i w:val="false"/>
          <w:color w:val="000000"/>
          <w:sz w:val="20"/>
        </w:rPr>
        <w:t>
      2) өздеріне тиесілі алиментке, жәрдемақыға және басқа да әлеуметтік төлемдерге;</w:t>
      </w:r>
    </w:p>
    <w:bookmarkEnd w:id="693"/>
    <w:bookmarkStart w:name="z1122" w:id="694"/>
    <w:p>
      <w:pPr>
        <w:spacing w:after="0"/>
        <w:ind w:left="0"/>
        <w:jc w:val="left"/>
      </w:pPr>
      <w:r>
        <w:rPr>
          <w:rFonts w:ascii="Consolas"/>
          <w:b w:val="false"/>
          <w:i w:val="false"/>
          <w:color w:val="000000"/>
          <w:sz w:val="20"/>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bookmarkEnd w:id="694"/>
    <w:bookmarkStart w:name="z1123" w:id="695"/>
    <w:p>
      <w:pPr>
        <w:spacing w:after="0"/>
        <w:ind w:left="0"/>
        <w:jc w:val="left"/>
      </w:pPr>
      <w:r>
        <w:rPr>
          <w:rFonts w:ascii="Consolas"/>
          <w:b w:val="false"/>
          <w:i w:val="false"/>
          <w:color w:val="000000"/>
          <w:sz w:val="20"/>
        </w:rPr>
        <w:t>
      4) жергілікті атқарушы органдар жүзеге асыратын жұмысқа орналасуда жәрдем көрсетілуіне құқықтары бар.</w:t>
      </w:r>
    </w:p>
    <w:bookmarkEnd w:id="695"/>
    <w:bookmarkStart w:name="z1124" w:id="696"/>
    <w:p>
      <w:pPr>
        <w:spacing w:after="0"/>
        <w:ind w:left="0"/>
        <w:jc w:val="left"/>
      </w:pPr>
      <w:r>
        <w:rPr>
          <w:rFonts w:ascii="Consolas"/>
          <w:b w:val="false"/>
          <w:i w:val="false"/>
          <w:color w:val="000000"/>
          <w:sz w:val="20"/>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696"/>
    <w:p>
      <w:pPr>
        <w:spacing w:after="0"/>
        <w:ind w:left="0"/>
        <w:jc w:val="left"/>
      </w:pPr>
      <w:r>
        <w:rPr>
          <w:rFonts w:ascii="Consolas"/>
          <w:b/>
          <w:i w:val="false"/>
          <w:color w:val="000000"/>
          <w:sz w:val="20"/>
        </w:rPr>
        <w:t>125-бап. Қорғаншылардың немесе қамқоршылардың өз міндеттерін атқаруы</w:t>
      </w:r>
    </w:p>
    <w:bookmarkStart w:name="z275" w:id="697"/>
    <w:p>
      <w:pPr>
        <w:spacing w:after="0"/>
        <w:ind w:left="0"/>
        <w:jc w:val="left"/>
      </w:pPr>
      <w:r>
        <w:rPr>
          <w:rFonts w:ascii="Consolas"/>
          <w:b w:val="false"/>
          <w:i w:val="false"/>
          <w:color w:val="000000"/>
          <w:sz w:val="20"/>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697"/>
    <w:bookmarkStart w:name="z1125" w:id="698"/>
    <w:p>
      <w:pPr>
        <w:spacing w:after="0"/>
        <w:ind w:left="0"/>
        <w:jc w:val="left"/>
      </w:pPr>
      <w:r>
        <w:rPr>
          <w:rFonts w:ascii="Consolas"/>
          <w:b w:val="false"/>
          <w:i w:val="false"/>
          <w:color w:val="000000"/>
          <w:sz w:val="20"/>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698"/>
    <w:bookmarkStart w:name="z1126" w:id="699"/>
    <w:p>
      <w:pPr>
        <w:spacing w:after="0"/>
        <w:ind w:left="0"/>
        <w:jc w:val="left"/>
      </w:pPr>
      <w:r>
        <w:rPr>
          <w:rFonts w:ascii="Consolas"/>
          <w:b w:val="false"/>
          <w:i w:val="false"/>
          <w:color w:val="000000"/>
          <w:sz w:val="20"/>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699"/>
    <w:bookmarkStart w:name="z1127" w:id="700"/>
    <w:p>
      <w:pPr>
        <w:spacing w:after="0"/>
        <w:ind w:left="0"/>
        <w:jc w:val="left"/>
      </w:pPr>
      <w:r>
        <w:rPr>
          <w:rFonts w:ascii="Consolas"/>
          <w:b w:val="false"/>
          <w:i w:val="false"/>
          <w:color w:val="000000"/>
          <w:sz w:val="20"/>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00"/>
    <w:bookmarkStart w:name="z1128" w:id="701"/>
    <w:p>
      <w:pPr>
        <w:spacing w:after="0"/>
        <w:ind w:left="0"/>
        <w:jc w:val="left"/>
      </w:pPr>
      <w:r>
        <w:rPr>
          <w:rFonts w:ascii="Consolas"/>
          <w:b w:val="false"/>
          <w:i w:val="false"/>
          <w:color w:val="000000"/>
          <w:sz w:val="20"/>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p>
    <w:bookmarkEnd w:id="701"/>
    <w:bookmarkStart w:name="z1129" w:id="702"/>
    <w:p>
      <w:pPr>
        <w:spacing w:after="0"/>
        <w:ind w:left="0"/>
        <w:jc w:val="left"/>
      </w:pPr>
      <w:r>
        <w:rPr>
          <w:rFonts w:ascii="Consolas"/>
          <w:b w:val="false"/>
          <w:i w:val="false"/>
          <w:color w:val="000000"/>
          <w:sz w:val="20"/>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02"/>
    <w:bookmarkStart w:name="z1130" w:id="703"/>
    <w:p>
      <w:pPr>
        <w:spacing w:after="0"/>
        <w:ind w:left="0"/>
        <w:jc w:val="left"/>
      </w:pPr>
      <w:r>
        <w:rPr>
          <w:rFonts w:ascii="Consolas"/>
          <w:b w:val="false"/>
          <w:i w:val="false"/>
          <w:color w:val="000000"/>
          <w:sz w:val="20"/>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03"/>
    <w:p>
      <w:pPr>
        <w:spacing w:after="0"/>
        <w:ind w:left="0"/>
        <w:jc w:val="left"/>
      </w:pPr>
      <w:r>
        <w:rPr>
          <w:rFonts w:ascii="Consolas"/>
          <w:b/>
          <w:i w:val="false"/>
          <w:color w:val="000000"/>
          <w:sz w:val="20"/>
        </w:rPr>
        <w:t>126-бап. Баланың қорғаншысының немесе қамқоршысының құқықтары мен міндеттері</w:t>
      </w:r>
    </w:p>
    <w:bookmarkStart w:name="z277" w:id="704"/>
    <w:p>
      <w:pPr>
        <w:spacing w:after="0"/>
        <w:ind w:left="0"/>
        <w:jc w:val="left"/>
      </w:pPr>
      <w:r>
        <w:rPr>
          <w:rFonts w:ascii="Consolas"/>
          <w:b w:val="false"/>
          <w:i w:val="false"/>
          <w:color w:val="000000"/>
          <w:sz w:val="20"/>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04"/>
    <w:bookmarkStart w:name="z1131" w:id="705"/>
    <w:p>
      <w:pPr>
        <w:spacing w:after="0"/>
        <w:ind w:left="0"/>
        <w:jc w:val="left"/>
      </w:pPr>
      <w:r>
        <w:rPr>
          <w:rFonts w:ascii="Consolas"/>
          <w:b w:val="false"/>
          <w:i w:val="false"/>
          <w:color w:val="000000"/>
          <w:sz w:val="20"/>
        </w:rPr>
        <w:t>
      Көрсетілген міндеттер сот тәртібімен әрекет қабілеті шектелген кәмелетке толған адамдардың қамқоршыларына жүктелмейді.</w:t>
      </w:r>
    </w:p>
    <w:bookmarkEnd w:id="705"/>
    <w:bookmarkStart w:name="z1132" w:id="706"/>
    <w:p>
      <w:pPr>
        <w:spacing w:after="0"/>
        <w:ind w:left="0"/>
        <w:jc w:val="left"/>
      </w:pPr>
      <w:r>
        <w:rPr>
          <w:rFonts w:ascii="Consolas"/>
          <w:b w:val="false"/>
          <w:i w:val="false"/>
          <w:color w:val="000000"/>
          <w:sz w:val="20"/>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Consolas"/>
          <w:b w:val="false"/>
          <w:i w:val="false"/>
          <w:color w:val="000000"/>
          <w:sz w:val="20"/>
        </w:rPr>
        <w:t>72-бабында</w:t>
      </w:r>
      <w:r>
        <w:rPr>
          <w:rFonts w:ascii="Consolas"/>
          <w:b w:val="false"/>
          <w:i w:val="false"/>
          <w:color w:val="000000"/>
          <w:sz w:val="20"/>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06"/>
    <w:bookmarkStart w:name="z1133" w:id="707"/>
    <w:p>
      <w:pPr>
        <w:spacing w:after="0"/>
        <w:ind w:left="0"/>
        <w:jc w:val="left"/>
      </w:pPr>
      <w:r>
        <w:rPr>
          <w:rFonts w:ascii="Consolas"/>
          <w:b w:val="false"/>
          <w:i w:val="false"/>
          <w:color w:val="000000"/>
          <w:sz w:val="20"/>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07"/>
    <w:bookmarkStart w:name="z1134" w:id="708"/>
    <w:p>
      <w:pPr>
        <w:spacing w:after="0"/>
        <w:ind w:left="0"/>
        <w:jc w:val="left"/>
      </w:pPr>
      <w:r>
        <w:rPr>
          <w:rFonts w:ascii="Consolas"/>
          <w:b w:val="false"/>
          <w:i w:val="false"/>
          <w:color w:val="000000"/>
          <w:sz w:val="20"/>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08"/>
    <w:bookmarkStart w:name="z1135" w:id="709"/>
    <w:p>
      <w:pPr>
        <w:spacing w:after="0"/>
        <w:ind w:left="0"/>
        <w:jc w:val="left"/>
      </w:pPr>
      <w:r>
        <w:rPr>
          <w:rFonts w:ascii="Consolas"/>
          <w:b w:val="false"/>
          <w:i w:val="false"/>
          <w:color w:val="000000"/>
          <w:sz w:val="20"/>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09"/>
    <w:bookmarkStart w:name="z1136" w:id="710"/>
    <w:p>
      <w:pPr>
        <w:spacing w:after="0"/>
        <w:ind w:left="0"/>
        <w:jc w:val="left"/>
      </w:pPr>
      <w:r>
        <w:rPr>
          <w:rFonts w:ascii="Consolas"/>
          <w:b w:val="false"/>
          <w:i w:val="false"/>
          <w:color w:val="000000"/>
          <w:sz w:val="20"/>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10"/>
    <w:bookmarkStart w:name="z1137" w:id="711"/>
    <w:p>
      <w:pPr>
        <w:spacing w:after="0"/>
        <w:ind w:left="0"/>
        <w:jc w:val="left"/>
      </w:pPr>
      <w:r>
        <w:rPr>
          <w:rFonts w:ascii="Consolas"/>
          <w:b w:val="false"/>
          <w:i w:val="false"/>
          <w:color w:val="000000"/>
          <w:sz w:val="20"/>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11"/>
    <w:bookmarkStart w:name="z1138" w:id="712"/>
    <w:p>
      <w:pPr>
        <w:spacing w:after="0"/>
        <w:ind w:left="0"/>
        <w:jc w:val="left"/>
      </w:pPr>
      <w:r>
        <w:rPr>
          <w:rFonts w:ascii="Consolas"/>
          <w:b w:val="false"/>
          <w:i w:val="false"/>
          <w:color w:val="000000"/>
          <w:sz w:val="20"/>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bookmarkEnd w:id="712"/>
    <w:p>
      <w:pPr>
        <w:spacing w:after="0"/>
        <w:ind w:left="0"/>
        <w:jc w:val="left"/>
      </w:pPr>
      <w:r>
        <w:rPr>
          <w:rFonts w:ascii="Consolas"/>
          <w:b/>
          <w:i w:val="false"/>
          <w:color w:val="000000"/>
          <w:sz w:val="20"/>
        </w:rPr>
        <w:t>127-бап. Әрекетке қабілетті азаматтарды қамқоршылыққа алу</w:t>
      </w:r>
    </w:p>
    <w:bookmarkStart w:name="z279" w:id="713"/>
    <w:p>
      <w:pPr>
        <w:spacing w:after="0"/>
        <w:ind w:left="0"/>
        <w:jc w:val="left"/>
      </w:pPr>
      <w:r>
        <w:rPr>
          <w:rFonts w:ascii="Consolas"/>
          <w:b w:val="false"/>
          <w:i w:val="false"/>
          <w:color w:val="000000"/>
          <w:sz w:val="20"/>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13"/>
    <w:bookmarkStart w:name="z1139" w:id="714"/>
    <w:p>
      <w:pPr>
        <w:spacing w:after="0"/>
        <w:ind w:left="0"/>
        <w:jc w:val="left"/>
      </w:pPr>
      <w:r>
        <w:rPr>
          <w:rFonts w:ascii="Consolas"/>
          <w:b w:val="false"/>
          <w:i w:val="false"/>
          <w:color w:val="000000"/>
          <w:sz w:val="20"/>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14"/>
    <w:bookmarkStart w:name="z1140" w:id="715"/>
    <w:p>
      <w:pPr>
        <w:spacing w:after="0"/>
        <w:ind w:left="0"/>
        <w:jc w:val="left"/>
      </w:pPr>
      <w:r>
        <w:rPr>
          <w:rFonts w:ascii="Consolas"/>
          <w:b w:val="false"/>
          <w:i w:val="false"/>
          <w:color w:val="000000"/>
          <w:sz w:val="20"/>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15"/>
    <w:bookmarkStart w:name="z1141" w:id="716"/>
    <w:p>
      <w:pPr>
        <w:spacing w:after="0"/>
        <w:ind w:left="0"/>
        <w:jc w:val="left"/>
      </w:pPr>
      <w:r>
        <w:rPr>
          <w:rFonts w:ascii="Consolas"/>
          <w:b w:val="false"/>
          <w:i w:val="false"/>
          <w:color w:val="000000"/>
          <w:sz w:val="20"/>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16"/>
    <w:bookmarkStart w:name="z1142" w:id="717"/>
    <w:p>
      <w:pPr>
        <w:spacing w:after="0"/>
        <w:ind w:left="0"/>
        <w:jc w:val="left"/>
      </w:pPr>
      <w:r>
        <w:rPr>
          <w:rFonts w:ascii="Consolas"/>
          <w:b w:val="false"/>
          <w:i w:val="false"/>
          <w:color w:val="000000"/>
          <w:sz w:val="20"/>
        </w:rPr>
        <w:t>
      4. Әрекетке қабiлеттi кәмелетке толған адамның талап етуі бойынша оны қамқоршылыққа алу тоқтатылуы мүмкiн.</w:t>
      </w:r>
    </w:p>
    <w:bookmarkEnd w:id="717"/>
    <w:bookmarkStart w:name="z1143" w:id="718"/>
    <w:p>
      <w:pPr>
        <w:spacing w:after="0"/>
        <w:ind w:left="0"/>
        <w:jc w:val="left"/>
      </w:pPr>
      <w:r>
        <w:rPr>
          <w:rFonts w:ascii="Consolas"/>
          <w:b w:val="false"/>
          <w:i w:val="false"/>
          <w:color w:val="000000"/>
          <w:sz w:val="20"/>
        </w:rPr>
        <w:t xml:space="preserve">
      Қамқоршылыққа алынған адамның қамқоршысы осы Кодекстің </w:t>
      </w:r>
      <w:r>
        <w:rPr>
          <w:rFonts w:ascii="Consolas"/>
          <w:b w:val="false"/>
          <w:i w:val="false"/>
          <w:color w:val="000000"/>
          <w:sz w:val="20"/>
        </w:rPr>
        <w:t>129-бабында</w:t>
      </w:r>
      <w:r>
        <w:rPr>
          <w:rFonts w:ascii="Consolas"/>
          <w:b w:val="false"/>
          <w:i w:val="false"/>
          <w:color w:val="000000"/>
          <w:sz w:val="20"/>
        </w:rPr>
        <w:t xml:space="preserve"> көзделген жағдайларда өзiне жүктелген мiндеттердi орындаудан босатылады.</w:t>
      </w:r>
    </w:p>
    <w:bookmarkEnd w:id="718"/>
    <w:p>
      <w:pPr>
        <w:spacing w:after="0"/>
        <w:ind w:left="0"/>
        <w:jc w:val="left"/>
      </w:pPr>
      <w:r>
        <w:rPr>
          <w:rFonts w:ascii="Consolas"/>
          <w:b/>
          <w:i w:val="false"/>
          <w:color w:val="000000"/>
          <w:sz w:val="20"/>
        </w:rPr>
        <w:t>128-бап. Қамқорлыққа алынушының мүлкіне билік ету</w:t>
      </w:r>
    </w:p>
    <w:bookmarkStart w:name="z281" w:id="719"/>
    <w:p>
      <w:pPr>
        <w:spacing w:after="0"/>
        <w:ind w:left="0"/>
        <w:jc w:val="left"/>
      </w:pPr>
      <w:r>
        <w:rPr>
          <w:rFonts w:ascii="Consolas"/>
          <w:b w:val="false"/>
          <w:i w:val="false"/>
          <w:color w:val="000000"/>
          <w:sz w:val="20"/>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19"/>
    <w:bookmarkStart w:name="z1144" w:id="720"/>
    <w:p>
      <w:pPr>
        <w:spacing w:after="0"/>
        <w:ind w:left="0"/>
        <w:jc w:val="left"/>
      </w:pPr>
      <w:r>
        <w:rPr>
          <w:rFonts w:ascii="Consolas"/>
          <w:b w:val="false"/>
          <w:i w:val="false"/>
          <w:color w:val="000000"/>
          <w:sz w:val="20"/>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20"/>
    <w:bookmarkStart w:name="z1145" w:id="721"/>
    <w:p>
      <w:pPr>
        <w:spacing w:after="0"/>
        <w:ind w:left="0"/>
        <w:jc w:val="left"/>
      </w:pPr>
      <w:r>
        <w:rPr>
          <w:rFonts w:ascii="Consolas"/>
          <w:b w:val="false"/>
          <w:i w:val="false"/>
          <w:color w:val="000000"/>
          <w:sz w:val="20"/>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21"/>
    <w:bookmarkStart w:name="z1146" w:id="722"/>
    <w:p>
      <w:pPr>
        <w:spacing w:after="0"/>
        <w:ind w:left="0"/>
        <w:jc w:val="left"/>
      </w:pPr>
      <w:r>
        <w:rPr>
          <w:rFonts w:ascii="Consolas"/>
          <w:b w:val="false"/>
          <w:i w:val="false"/>
          <w:color w:val="000000"/>
          <w:sz w:val="20"/>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22"/>
    <w:bookmarkStart w:name="z1147" w:id="723"/>
    <w:p>
      <w:pPr>
        <w:spacing w:after="0"/>
        <w:ind w:left="0"/>
        <w:jc w:val="left"/>
      </w:pPr>
      <w:r>
        <w:rPr>
          <w:rFonts w:ascii="Consolas"/>
          <w:b w:val="false"/>
          <w:i w:val="false"/>
          <w:color w:val="000000"/>
          <w:sz w:val="20"/>
        </w:rPr>
        <w:t>
      Қамқорлыққа алынушының мүлкiн басқару тәртiбi Қазақстан Республикасының заңнамасында айқындалады.</w:t>
      </w:r>
    </w:p>
    <w:bookmarkEnd w:id="723"/>
    <w:bookmarkStart w:name="z1148" w:id="724"/>
    <w:p>
      <w:pPr>
        <w:spacing w:after="0"/>
        <w:ind w:left="0"/>
        <w:jc w:val="left"/>
      </w:pPr>
      <w:r>
        <w:rPr>
          <w:rFonts w:ascii="Consolas"/>
          <w:b w:val="false"/>
          <w:i w:val="false"/>
          <w:color w:val="000000"/>
          <w:sz w:val="20"/>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24"/>
    <w:bookmarkStart w:name="z1149" w:id="725"/>
    <w:p>
      <w:pPr>
        <w:spacing w:after="0"/>
        <w:ind w:left="0"/>
        <w:jc w:val="left"/>
      </w:pPr>
      <w:r>
        <w:rPr>
          <w:rFonts w:ascii="Consolas"/>
          <w:b w:val="false"/>
          <w:i w:val="false"/>
          <w:color w:val="000000"/>
          <w:sz w:val="20"/>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25"/>
    <w:p>
      <w:pPr>
        <w:spacing w:after="0"/>
        <w:ind w:left="0"/>
        <w:jc w:val="left"/>
      </w:pPr>
      <w:r>
        <w:rPr>
          <w:rFonts w:ascii="Consolas"/>
          <w:b/>
          <w:i w:val="false"/>
          <w:color w:val="000000"/>
          <w:sz w:val="20"/>
        </w:rPr>
        <w:t>129-бап. Қорғаншыларды немесе қамқоршыларды өз міндеттерін атқарудан босату және шеттету</w:t>
      </w:r>
    </w:p>
    <w:bookmarkStart w:name="z283" w:id="726"/>
    <w:p>
      <w:pPr>
        <w:spacing w:after="0"/>
        <w:ind w:left="0"/>
        <w:jc w:val="left"/>
      </w:pPr>
      <w:r>
        <w:rPr>
          <w:rFonts w:ascii="Consolas"/>
          <w:b w:val="false"/>
          <w:i w:val="false"/>
          <w:color w:val="000000"/>
          <w:sz w:val="20"/>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26"/>
    <w:bookmarkStart w:name="z1150" w:id="727"/>
    <w:p>
      <w:pPr>
        <w:spacing w:after="0"/>
        <w:ind w:left="0"/>
        <w:jc w:val="left"/>
      </w:pPr>
      <w:r>
        <w:rPr>
          <w:rFonts w:ascii="Consolas"/>
          <w:b w:val="false"/>
          <w:i w:val="false"/>
          <w:color w:val="000000"/>
          <w:sz w:val="20"/>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27"/>
    <w:bookmarkStart w:name="z1151" w:id="728"/>
    <w:p>
      <w:pPr>
        <w:spacing w:after="0"/>
        <w:ind w:left="0"/>
        <w:jc w:val="left"/>
      </w:pPr>
      <w:r>
        <w:rPr>
          <w:rFonts w:ascii="Consolas"/>
          <w:b w:val="false"/>
          <w:i w:val="false"/>
          <w:color w:val="000000"/>
          <w:sz w:val="20"/>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28"/>
    <w:bookmarkStart w:name="z1152" w:id="729"/>
    <w:p>
      <w:pPr>
        <w:spacing w:after="0"/>
        <w:ind w:left="0"/>
        <w:jc w:val="left"/>
      </w:pPr>
      <w:r>
        <w:rPr>
          <w:rFonts w:ascii="Consolas"/>
          <w:b w:val="false"/>
          <w:i w:val="false"/>
          <w:color w:val="000000"/>
          <w:sz w:val="20"/>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29"/>
    <w:bookmarkStart w:name="z1153" w:id="730"/>
    <w:p>
      <w:pPr>
        <w:spacing w:after="0"/>
        <w:ind w:left="0"/>
        <w:jc w:val="left"/>
      </w:pPr>
      <w:r>
        <w:rPr>
          <w:rFonts w:ascii="Consolas"/>
          <w:b w:val="false"/>
          <w:i w:val="false"/>
          <w:color w:val="000000"/>
          <w:sz w:val="20"/>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30"/>
    <w:p>
      <w:pPr>
        <w:spacing w:after="0"/>
        <w:ind w:left="0"/>
        <w:jc w:val="left"/>
      </w:pPr>
      <w:r>
        <w:rPr>
          <w:rFonts w:ascii="Consolas"/>
          <w:b/>
          <w:i w:val="false"/>
          <w:color w:val="000000"/>
          <w:sz w:val="20"/>
        </w:rPr>
        <w:t>130-бап. Қорғаншылықты немесе қамқоршылықты тоқтату</w:t>
      </w:r>
    </w:p>
    <w:bookmarkStart w:name="z285" w:id="731"/>
    <w:p>
      <w:pPr>
        <w:spacing w:after="0"/>
        <w:ind w:left="0"/>
        <w:jc w:val="left"/>
      </w:pPr>
      <w:r>
        <w:rPr>
          <w:rFonts w:ascii="Consolas"/>
          <w:b w:val="false"/>
          <w:i w:val="false"/>
          <w:color w:val="000000"/>
          <w:sz w:val="20"/>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31"/>
    <w:bookmarkStart w:name="z1154" w:id="732"/>
    <w:p>
      <w:pPr>
        <w:spacing w:after="0"/>
        <w:ind w:left="0"/>
        <w:jc w:val="left"/>
      </w:pPr>
      <w:r>
        <w:rPr>
          <w:rFonts w:ascii="Consolas"/>
          <w:b w:val="false"/>
          <w:i w:val="false"/>
          <w:color w:val="000000"/>
          <w:sz w:val="20"/>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32"/>
    <w:bookmarkStart w:name="z1155" w:id="733"/>
    <w:p>
      <w:pPr>
        <w:spacing w:after="0"/>
        <w:ind w:left="0"/>
        <w:jc w:val="left"/>
      </w:pPr>
      <w:r>
        <w:rPr>
          <w:rFonts w:ascii="Consolas"/>
          <w:b w:val="false"/>
          <w:i w:val="false"/>
          <w:color w:val="000000"/>
          <w:sz w:val="20"/>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33"/>
    <w:p>
      <w:pPr>
        <w:spacing w:after="0"/>
        <w:ind w:left="0"/>
        <w:jc w:val="left"/>
      </w:pPr>
      <w:r>
        <w:rPr>
          <w:rFonts w:ascii="Consolas"/>
          <w:b/>
          <w:i w:val="false"/>
          <w:color w:val="000000"/>
          <w:sz w:val="20"/>
        </w:rPr>
        <w:t>131-бап. Қорғаншылардың немесе қамқоршылардың іс-әрекеттеріне шағым жасау</w:t>
      </w:r>
    </w:p>
    <w:bookmarkStart w:name="z287" w:id="734"/>
    <w:p>
      <w:pPr>
        <w:spacing w:after="0"/>
        <w:ind w:left="0"/>
        <w:jc w:val="left"/>
      </w:pPr>
      <w:r>
        <w:rPr>
          <w:rFonts w:ascii="Consolas"/>
          <w:b w:val="false"/>
          <w:i w:val="false"/>
          <w:color w:val="000000"/>
          <w:sz w:val="20"/>
        </w:rPr>
        <w:t>
      Қамқорлыққа алынушының мүддесінде оның тұрғылықты жері бойынша қорғаншылық немесе қамқоршылық жөніндегі функцияларды жүзеге асыратын органда не сотта қорғаншылардың немесе қамқоршылардың іс-әрекеттеріне шағым жасалуы мүмкін.</w:t>
      </w:r>
    </w:p>
    <w:bookmarkEnd w:id="734"/>
    <w:p>
      <w:pPr>
        <w:spacing w:after="0"/>
        <w:ind w:left="0"/>
        <w:jc w:val="left"/>
      </w:pPr>
      <w:r>
        <w:rPr>
          <w:rFonts w:ascii="Consolas"/>
          <w:b/>
          <w:i w:val="false"/>
          <w:color w:val="000000"/>
          <w:sz w:val="20"/>
        </w:rPr>
        <w:t>132-бап. Қорғаншылық немесе қамқоршылық жөніндегі функцияларды жүзеге асыратын органның шешімдеріне шағым жасау</w:t>
      </w:r>
    </w:p>
    <w:bookmarkStart w:name="z289" w:id="735"/>
    <w:p>
      <w:pPr>
        <w:spacing w:after="0"/>
        <w:ind w:left="0"/>
        <w:jc w:val="left"/>
      </w:pPr>
      <w:r>
        <w:rPr>
          <w:rFonts w:ascii="Consolas"/>
          <w:b w:val="false"/>
          <w:i w:val="false"/>
          <w:color w:val="000000"/>
          <w:sz w:val="20"/>
        </w:rPr>
        <w:t>
      Мүдделі тұлғалар барлық мәселелер бойынша қорғаншылық немесе қамқоршылық жөніндегі функцияларды жүзеге асыратын органдардың шешімдеріне сот тәртібімен шағым жасауы мүмкін.</w:t>
      </w:r>
    </w:p>
    <w:bookmarkEnd w:id="735"/>
    <w:bookmarkStart w:name="z1587" w:id="736"/>
    <w:p>
      <w:pPr>
        <w:spacing w:after="0"/>
        <w:ind w:left="0"/>
        <w:jc w:val="left"/>
      </w:pPr>
      <w:r>
        <w:rPr>
          <w:rFonts w:ascii="Consolas"/>
          <w:b/>
          <w:i w:val="false"/>
          <w:color w:val="000000"/>
        </w:rPr>
        <w:t xml:space="preserve"> 17-1-тарау. Баланы қабылдайтын отбасы</w:t>
      </w:r>
    </w:p>
    <w:bookmarkEnd w:id="736"/>
    <w:p>
      <w:pPr>
        <w:spacing w:after="0"/>
        <w:ind w:left="0"/>
        <w:jc w:val="left"/>
      </w:pPr>
      <w:r>
        <w:rPr>
          <w:rFonts w:ascii="Consolas"/>
          <w:b w:val="false"/>
          <w:i w:val="false"/>
          <w:color w:val="ff0000"/>
          <w:sz w:val="20"/>
        </w:rPr>
        <w:t xml:space="preserve">
      Ескерту. 4-бөлім 17-1-тараумен толықтырылды - ҚР 09.04.2016 </w:t>
      </w:r>
      <w:r>
        <w:rPr>
          <w:rFonts w:ascii="Consolas"/>
          <w:b w:val="false"/>
          <w:i w:val="false"/>
          <w:color w:val="ff0000"/>
          <w:sz w:val="20"/>
        </w:rPr>
        <w:t>№</w:t>
      </w:r>
      <w:r>
        <w:rPr>
          <w:rFonts w:ascii="Consolas"/>
          <w:b w:val="false"/>
          <w:i w:val="false"/>
          <w:color w:val="ff0000"/>
          <w:sz w:val="20"/>
        </w:rPr>
        <w:t xml:space="preserve"> 501-V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i w:val="false"/>
          <w:color w:val="000000"/>
          <w:sz w:val="20"/>
        </w:rPr>
        <w:t xml:space="preserve"> </w:t>
      </w:r>
      <w:r>
        <w:rPr>
          <w:rFonts w:ascii="Consolas"/>
          <w:b/>
          <w:i w:val="false"/>
          <w:color w:val="000000"/>
          <w:sz w:val="20"/>
        </w:rPr>
        <w:t>132-1-бап. Баланы қабылдайтын отбасы</w:t>
      </w:r>
    </w:p>
    <w:bookmarkStart w:name="z1647" w:id="737"/>
    <w:p>
      <w:pPr>
        <w:spacing w:after="0"/>
        <w:ind w:left="0"/>
        <w:jc w:val="left"/>
      </w:pPr>
      <w:r>
        <w:rPr>
          <w:rFonts w:ascii="Consolas"/>
          <w:b w:val="false"/>
          <w:i w:val="false"/>
          <w:color w:val="000000"/>
          <w:sz w:val="20"/>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37"/>
    <w:bookmarkStart w:name="z1648" w:id="738"/>
    <w:p>
      <w:pPr>
        <w:spacing w:after="0"/>
        <w:ind w:left="0"/>
        <w:jc w:val="left"/>
      </w:pPr>
      <w:r>
        <w:rPr>
          <w:rFonts w:ascii="Consolas"/>
          <w:b w:val="false"/>
          <w:i w:val="false"/>
          <w:color w:val="000000"/>
          <w:sz w:val="20"/>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38"/>
    <w:bookmarkStart w:name="z1649" w:id="739"/>
    <w:p>
      <w:pPr>
        <w:spacing w:after="0"/>
        <w:ind w:left="0"/>
        <w:jc w:val="left"/>
      </w:pPr>
      <w:r>
        <w:rPr>
          <w:rFonts w:ascii="Consolas"/>
          <w:b w:val="false"/>
          <w:i w:val="false"/>
          <w:color w:val="000000"/>
          <w:sz w:val="20"/>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39"/>
    <w:p>
      <w:pPr>
        <w:spacing w:after="0"/>
        <w:ind w:left="0"/>
        <w:jc w:val="left"/>
      </w:pPr>
      <w:r>
        <w:rPr>
          <w:rFonts w:ascii="Consolas"/>
          <w:b/>
          <w:i w:val="false"/>
          <w:color w:val="000000"/>
          <w:sz w:val="20"/>
        </w:rPr>
        <w:t>132-2-бап. Жетім балаларды, ата-аналарының қамқорлығынсыз қалған балаларды баланы қабылдайтын отбасына беру туралы шарт</w:t>
      </w:r>
    </w:p>
    <w:bookmarkStart w:name="z1651" w:id="740"/>
    <w:p>
      <w:pPr>
        <w:spacing w:after="0"/>
        <w:ind w:left="0"/>
        <w:jc w:val="left"/>
      </w:pPr>
      <w:r>
        <w:rPr>
          <w:rFonts w:ascii="Consolas"/>
          <w:b w:val="false"/>
          <w:i w:val="false"/>
          <w:color w:val="000000"/>
          <w:sz w:val="20"/>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40"/>
    <w:bookmarkStart w:name="z1652" w:id="741"/>
    <w:p>
      <w:pPr>
        <w:spacing w:after="0"/>
        <w:ind w:left="0"/>
        <w:jc w:val="left"/>
      </w:pPr>
      <w:r>
        <w:rPr>
          <w:rFonts w:ascii="Consolas"/>
          <w:b w:val="false"/>
          <w:i w:val="false"/>
          <w:color w:val="000000"/>
          <w:sz w:val="20"/>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41"/>
    <w:bookmarkStart w:name="z1653" w:id="742"/>
    <w:p>
      <w:pPr>
        <w:spacing w:after="0"/>
        <w:ind w:left="0"/>
        <w:jc w:val="left"/>
      </w:pPr>
      <w:r>
        <w:rPr>
          <w:rFonts w:ascii="Consolas"/>
          <w:b w:val="false"/>
          <w:i w:val="false"/>
          <w:color w:val="000000"/>
          <w:sz w:val="20"/>
        </w:rPr>
        <w:t>
      Баланы қабылдайтын отбасына берілген әрбір жетім балаға, ата-аналарының қамқорлығынсыз қалған балаға жеке шарт жасалады.</w:t>
      </w:r>
    </w:p>
    <w:bookmarkEnd w:id="742"/>
    <w:bookmarkStart w:name="z1654" w:id="743"/>
    <w:p>
      <w:pPr>
        <w:spacing w:after="0"/>
        <w:ind w:left="0"/>
        <w:jc w:val="left"/>
      </w:pPr>
      <w:r>
        <w:rPr>
          <w:rFonts w:ascii="Consolas"/>
          <w:b w:val="false"/>
          <w:i w:val="false"/>
          <w:color w:val="000000"/>
          <w:sz w:val="20"/>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43"/>
    <w:bookmarkStart w:name="z1655" w:id="744"/>
    <w:p>
      <w:pPr>
        <w:spacing w:after="0"/>
        <w:ind w:left="0"/>
        <w:jc w:val="left"/>
      </w:pPr>
      <w:r>
        <w:rPr>
          <w:rFonts w:ascii="Consolas"/>
          <w:b w:val="false"/>
          <w:i w:val="false"/>
          <w:color w:val="000000"/>
          <w:sz w:val="20"/>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44"/>
    <w:bookmarkStart w:name="z1656" w:id="745"/>
    <w:p>
      <w:pPr>
        <w:spacing w:after="0"/>
        <w:ind w:left="0"/>
        <w:jc w:val="left"/>
      </w:pPr>
      <w:r>
        <w:rPr>
          <w:rFonts w:ascii="Consolas"/>
          <w:b w:val="false"/>
          <w:i w:val="false"/>
          <w:color w:val="000000"/>
          <w:sz w:val="20"/>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45"/>
    <w:bookmarkStart w:name="z1657" w:id="746"/>
    <w:p>
      <w:pPr>
        <w:spacing w:after="0"/>
        <w:ind w:left="0"/>
        <w:jc w:val="left"/>
      </w:pPr>
      <w:r>
        <w:rPr>
          <w:rFonts w:ascii="Consolas"/>
          <w:b w:val="false"/>
          <w:i w:val="false"/>
          <w:color w:val="000000"/>
          <w:sz w:val="20"/>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46"/>
    <w:bookmarkStart w:name="z1658" w:id="747"/>
    <w:p>
      <w:pPr>
        <w:spacing w:after="0"/>
        <w:ind w:left="0"/>
        <w:jc w:val="left"/>
      </w:pPr>
      <w:r>
        <w:rPr>
          <w:rFonts w:ascii="Consolas"/>
          <w:b w:val="false"/>
          <w:i w:val="false"/>
          <w:color w:val="000000"/>
          <w:sz w:val="20"/>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47"/>
    <w:bookmarkStart w:name="z1659" w:id="748"/>
    <w:p>
      <w:pPr>
        <w:spacing w:after="0"/>
        <w:ind w:left="0"/>
        <w:jc w:val="left"/>
      </w:pPr>
      <w:r>
        <w:rPr>
          <w:rFonts w:ascii="Consolas"/>
          <w:b w:val="false"/>
          <w:i w:val="false"/>
          <w:color w:val="000000"/>
          <w:sz w:val="20"/>
        </w:rPr>
        <w:t>
      3) бала ата-аналарына қайтарылған, туыстарына берілген немесе бала асырап алынған жағдайларда мүмкін болады.</w:t>
      </w:r>
    </w:p>
    <w:bookmarkEnd w:id="748"/>
    <w:p>
      <w:pPr>
        <w:spacing w:after="0"/>
        <w:ind w:left="0"/>
        <w:jc w:val="left"/>
      </w:pPr>
      <w:r>
        <w:rPr>
          <w:rFonts w:ascii="Consolas"/>
          <w:b/>
          <w:i w:val="false"/>
          <w:color w:val="000000"/>
          <w:sz w:val="20"/>
        </w:rPr>
        <w:t>132-3-бап. Баланы қабылдайтын ата-аналар</w:t>
      </w:r>
    </w:p>
    <w:bookmarkStart w:name="z1661" w:id="749"/>
    <w:p>
      <w:pPr>
        <w:spacing w:after="0"/>
        <w:ind w:left="0"/>
        <w:jc w:val="left"/>
      </w:pPr>
      <w:r>
        <w:rPr>
          <w:rFonts w:ascii="Consolas"/>
          <w:b w:val="false"/>
          <w:i w:val="false"/>
          <w:color w:val="000000"/>
          <w:sz w:val="20"/>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Consolas"/>
          <w:b w:val="false"/>
          <w:i w:val="false"/>
          <w:color w:val="000000"/>
          <w:sz w:val="20"/>
        </w:rPr>
        <w:t>1-тармағында</w:t>
      </w:r>
      <w:r>
        <w:rPr>
          <w:rFonts w:ascii="Consolas"/>
          <w:b w:val="false"/>
          <w:i w:val="false"/>
          <w:color w:val="000000"/>
          <w:sz w:val="20"/>
        </w:rPr>
        <w:t xml:space="preserve"> көзделген талаптар қойылады.</w:t>
      </w:r>
    </w:p>
    <w:bookmarkEnd w:id="749"/>
    <w:bookmarkStart w:name="z1662" w:id="750"/>
    <w:p>
      <w:pPr>
        <w:spacing w:after="0"/>
        <w:ind w:left="0"/>
        <w:jc w:val="left"/>
      </w:pPr>
      <w:r>
        <w:rPr>
          <w:rFonts w:ascii="Consolas"/>
          <w:b w:val="false"/>
          <w:i w:val="false"/>
          <w:color w:val="000000"/>
          <w:sz w:val="20"/>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50"/>
    <w:bookmarkStart w:name="z1663" w:id="751"/>
    <w:p>
      <w:pPr>
        <w:spacing w:after="0"/>
        <w:ind w:left="0"/>
        <w:jc w:val="left"/>
      </w:pPr>
      <w:r>
        <w:rPr>
          <w:rFonts w:ascii="Consolas"/>
          <w:b w:val="false"/>
          <w:i w:val="false"/>
          <w:color w:val="000000"/>
          <w:sz w:val="20"/>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751"/>
    <w:p>
      <w:pPr>
        <w:spacing w:after="0"/>
        <w:ind w:left="0"/>
        <w:jc w:val="left"/>
      </w:pPr>
      <w:r>
        <w:rPr>
          <w:rFonts w:ascii="Consolas"/>
          <w:b/>
          <w:i w:val="false"/>
          <w:color w:val="000000"/>
          <w:sz w:val="20"/>
        </w:rPr>
        <w:t>132-4-бап. Баланы қабылдайтын отбасына берілетін жетім балалар, ата-аналарының қамқорлығынсыз қалған балалар</w:t>
      </w:r>
    </w:p>
    <w:bookmarkStart w:name="z1665" w:id="752"/>
    <w:p>
      <w:pPr>
        <w:spacing w:after="0"/>
        <w:ind w:left="0"/>
        <w:jc w:val="left"/>
      </w:pPr>
      <w:r>
        <w:rPr>
          <w:rFonts w:ascii="Consolas"/>
          <w:b w:val="false"/>
          <w:i w:val="false"/>
          <w:color w:val="000000"/>
          <w:sz w:val="20"/>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52"/>
    <w:bookmarkStart w:name="z1666" w:id="753"/>
    <w:p>
      <w:pPr>
        <w:spacing w:after="0"/>
        <w:ind w:left="0"/>
        <w:jc w:val="left"/>
      </w:pPr>
      <w:r>
        <w:rPr>
          <w:rFonts w:ascii="Consolas"/>
          <w:b w:val="false"/>
          <w:i w:val="false"/>
          <w:color w:val="000000"/>
          <w:sz w:val="20"/>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53"/>
    <w:bookmarkStart w:name="z1667" w:id="754"/>
    <w:p>
      <w:pPr>
        <w:spacing w:after="0"/>
        <w:ind w:left="0"/>
        <w:jc w:val="left"/>
      </w:pPr>
      <w:r>
        <w:rPr>
          <w:rFonts w:ascii="Consolas"/>
          <w:b w:val="false"/>
          <w:i w:val="false"/>
          <w:color w:val="000000"/>
          <w:sz w:val="20"/>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54"/>
    <w:bookmarkStart w:name="z1668" w:id="755"/>
    <w:p>
      <w:pPr>
        <w:spacing w:after="0"/>
        <w:ind w:left="0"/>
        <w:jc w:val="left"/>
      </w:pPr>
      <w:r>
        <w:rPr>
          <w:rFonts w:ascii="Consolas"/>
          <w:b w:val="false"/>
          <w:i w:val="false"/>
          <w:color w:val="000000"/>
          <w:sz w:val="20"/>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55"/>
    <w:bookmarkStart w:name="z1669" w:id="756"/>
    <w:p>
      <w:pPr>
        <w:spacing w:after="0"/>
        <w:ind w:left="0"/>
        <w:jc w:val="left"/>
      </w:pPr>
      <w:r>
        <w:rPr>
          <w:rFonts w:ascii="Consolas"/>
          <w:b w:val="false"/>
          <w:i w:val="false"/>
          <w:color w:val="000000"/>
          <w:sz w:val="20"/>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56"/>
    <w:bookmarkStart w:name="z1670" w:id="757"/>
    <w:p>
      <w:pPr>
        <w:spacing w:after="0"/>
        <w:ind w:left="0"/>
        <w:jc w:val="left"/>
      </w:pPr>
      <w:r>
        <w:rPr>
          <w:rFonts w:ascii="Consolas"/>
          <w:b w:val="false"/>
          <w:i w:val="false"/>
          <w:color w:val="000000"/>
          <w:sz w:val="20"/>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57"/>
    <w:bookmarkStart w:name="z1671" w:id="758"/>
    <w:p>
      <w:pPr>
        <w:spacing w:after="0"/>
        <w:ind w:left="0"/>
        <w:jc w:val="left"/>
      </w:pPr>
      <w:r>
        <w:rPr>
          <w:rFonts w:ascii="Consolas"/>
          <w:b w:val="false"/>
          <w:i w:val="false"/>
          <w:color w:val="000000"/>
          <w:sz w:val="20"/>
        </w:rPr>
        <w:t xml:space="preserve">
      Баланы қабылдайтын ата-аналарға берілген жетім балалар, ата-аналарының қамқорлығынсыз қалған балалар осы Кодекстің </w:t>
      </w:r>
      <w:r>
        <w:rPr>
          <w:rFonts w:ascii="Consolas"/>
          <w:b w:val="false"/>
          <w:i w:val="false"/>
          <w:color w:val="000000"/>
          <w:sz w:val="20"/>
        </w:rPr>
        <w:t>60</w:t>
      </w:r>
      <w:r>
        <w:rPr>
          <w:rFonts w:ascii="Consolas"/>
          <w:b w:val="false"/>
          <w:i w:val="false"/>
          <w:color w:val="000000"/>
          <w:sz w:val="20"/>
        </w:rPr>
        <w:t xml:space="preserve">, </w:t>
      </w:r>
      <w:r>
        <w:rPr>
          <w:rFonts w:ascii="Consolas"/>
          <w:b w:val="false"/>
          <w:i w:val="false"/>
          <w:color w:val="000000"/>
          <w:sz w:val="20"/>
        </w:rPr>
        <w:t>61</w:t>
      </w:r>
      <w:r>
        <w:rPr>
          <w:rFonts w:ascii="Consolas"/>
          <w:b w:val="false"/>
          <w:i w:val="false"/>
          <w:color w:val="000000"/>
          <w:sz w:val="20"/>
        </w:rPr>
        <w:t xml:space="preserve">,  </w:t>
      </w:r>
      <w:r>
        <w:rPr>
          <w:rFonts w:ascii="Consolas"/>
          <w:b w:val="false"/>
          <w:i w:val="false"/>
          <w:color w:val="000000"/>
          <w:sz w:val="20"/>
        </w:rPr>
        <w:t>62</w:t>
      </w:r>
      <w:r>
        <w:rPr>
          <w:rFonts w:ascii="Consolas"/>
          <w:b w:val="false"/>
          <w:i w:val="false"/>
          <w:color w:val="000000"/>
          <w:sz w:val="20"/>
        </w:rPr>
        <w:t xml:space="preserve"> және </w:t>
      </w:r>
      <w:r>
        <w:rPr>
          <w:rFonts w:ascii="Consolas"/>
          <w:b w:val="false"/>
          <w:i w:val="false"/>
          <w:color w:val="000000"/>
          <w:sz w:val="20"/>
        </w:rPr>
        <w:t>67-баптарында</w:t>
      </w:r>
      <w:r>
        <w:rPr>
          <w:rFonts w:ascii="Consolas"/>
          <w:b w:val="false"/>
          <w:i w:val="false"/>
          <w:color w:val="000000"/>
          <w:sz w:val="20"/>
        </w:rPr>
        <w:t xml:space="preserve"> көзделген құқықтарды да иеленеді.</w:t>
      </w:r>
    </w:p>
    <w:bookmarkEnd w:id="758"/>
    <w:p>
      <w:pPr>
        <w:spacing w:after="0"/>
        <w:ind w:left="0"/>
        <w:jc w:val="left"/>
      </w:pPr>
      <w:r>
        <w:rPr>
          <w:rFonts w:ascii="Consolas"/>
          <w:b/>
          <w:i w:val="false"/>
          <w:color w:val="000000"/>
          <w:sz w:val="20"/>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59"/>
    <w:p>
      <w:pPr>
        <w:spacing w:after="0"/>
        <w:ind w:left="0"/>
        <w:jc w:val="left"/>
      </w:pPr>
      <w:r>
        <w:rPr>
          <w:rFonts w:ascii="Consolas"/>
          <w:b w:val="false"/>
          <w:i w:val="false"/>
          <w:color w:val="000000"/>
          <w:sz w:val="20"/>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59"/>
    <w:bookmarkStart w:name="z290" w:id="760"/>
    <w:p>
      <w:pPr>
        <w:spacing w:after="0"/>
        <w:ind w:left="0"/>
        <w:jc w:val="left"/>
      </w:pPr>
      <w:r>
        <w:rPr>
          <w:rFonts w:ascii="Consolas"/>
          <w:b/>
          <w:i w:val="false"/>
          <w:color w:val="000000"/>
        </w:rPr>
        <w:t xml:space="preserve"> 18-тарау. ПАТРОНАТ</w:t>
      </w:r>
    </w:p>
    <w:bookmarkEnd w:id="760"/>
    <w:p>
      <w:pPr>
        <w:spacing w:after="0"/>
        <w:ind w:left="0"/>
        <w:jc w:val="left"/>
      </w:pPr>
      <w:r>
        <w:rPr>
          <w:rFonts w:ascii="Consolas"/>
          <w:b/>
          <w:i w:val="false"/>
          <w:color w:val="000000"/>
          <w:sz w:val="20"/>
        </w:rPr>
        <w:t>133-бап. Патронат</w:t>
      </w:r>
    </w:p>
    <w:bookmarkStart w:name="z292" w:id="761"/>
    <w:p>
      <w:pPr>
        <w:spacing w:after="0"/>
        <w:ind w:left="0"/>
        <w:jc w:val="left"/>
      </w:pPr>
      <w:r>
        <w:rPr>
          <w:rFonts w:ascii="Consolas"/>
          <w:b w:val="false"/>
          <w:i w:val="false"/>
          <w:color w:val="000000"/>
          <w:sz w:val="20"/>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61"/>
    <w:bookmarkStart w:name="z1156" w:id="762"/>
    <w:p>
      <w:pPr>
        <w:spacing w:after="0"/>
        <w:ind w:left="0"/>
        <w:jc w:val="left"/>
      </w:pPr>
      <w:r>
        <w:rPr>
          <w:rFonts w:ascii="Consolas"/>
          <w:b w:val="false"/>
          <w:i w:val="false"/>
          <w:color w:val="000000"/>
          <w:sz w:val="20"/>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62"/>
    <w:bookmarkStart w:name="z1157" w:id="763"/>
    <w:p>
      <w:pPr>
        <w:spacing w:after="0"/>
        <w:ind w:left="0"/>
        <w:jc w:val="left"/>
      </w:pPr>
      <w:r>
        <w:rPr>
          <w:rFonts w:ascii="Consolas"/>
          <w:b w:val="false"/>
          <w:i w:val="false"/>
          <w:color w:val="000000"/>
          <w:sz w:val="20"/>
        </w:rPr>
        <w:t>
      3. Патронаттық тәрбие туралы ережені Қазақстан Республикасының балалар құқықтарын қорғау саласындағы уәкілетті органы бекітеді.</w:t>
      </w:r>
    </w:p>
    <w:bookmarkEnd w:id="7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133-бапқа өзгеріс енгізілді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134-бап. Баланы патронаттық тәрбиелеуге беру туралы шарт</w:t>
      </w:r>
    </w:p>
    <w:bookmarkStart w:name="z294" w:id="764"/>
    <w:p>
      <w:pPr>
        <w:spacing w:after="0"/>
        <w:ind w:left="0"/>
        <w:jc w:val="left"/>
      </w:pPr>
      <w:r>
        <w:rPr>
          <w:rFonts w:ascii="Consolas"/>
          <w:b w:val="false"/>
          <w:i w:val="false"/>
          <w:color w:val="000000"/>
          <w:sz w:val="20"/>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64"/>
    <w:bookmarkStart w:name="z1158" w:id="765"/>
    <w:p>
      <w:pPr>
        <w:spacing w:after="0"/>
        <w:ind w:left="0"/>
        <w:jc w:val="left"/>
      </w:pPr>
      <w:r>
        <w:rPr>
          <w:rFonts w:ascii="Consolas"/>
          <w:b w:val="false"/>
          <w:i w:val="false"/>
          <w:color w:val="000000"/>
          <w:sz w:val="20"/>
        </w:rPr>
        <w:t>
      Бала патронат тәрбиешіге көрсетілген шартта көзделген мерзімге тәрбиелеуге беріледі.</w:t>
      </w:r>
    </w:p>
    <w:bookmarkEnd w:id="765"/>
    <w:bookmarkStart w:name="z1159" w:id="766"/>
    <w:p>
      <w:pPr>
        <w:spacing w:after="0"/>
        <w:ind w:left="0"/>
        <w:jc w:val="left"/>
      </w:pPr>
      <w:r>
        <w:rPr>
          <w:rFonts w:ascii="Consolas"/>
          <w:b w:val="false"/>
          <w:i w:val="false"/>
          <w:color w:val="000000"/>
          <w:sz w:val="20"/>
        </w:rPr>
        <w:t>
      Патронаттық тәрбиелеуге берілген әрбір балаға жеке шарт жасалады.</w:t>
      </w:r>
    </w:p>
    <w:bookmarkEnd w:id="766"/>
    <w:bookmarkStart w:name="z1160" w:id="767"/>
    <w:p>
      <w:pPr>
        <w:spacing w:after="0"/>
        <w:ind w:left="0"/>
        <w:jc w:val="left"/>
      </w:pPr>
      <w:r>
        <w:rPr>
          <w:rFonts w:ascii="Consolas"/>
          <w:b w:val="false"/>
          <w:i w:val="false"/>
          <w:color w:val="000000"/>
          <w:sz w:val="20"/>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67"/>
    <w:bookmarkStart w:name="z1161" w:id="768"/>
    <w:p>
      <w:pPr>
        <w:spacing w:after="0"/>
        <w:ind w:left="0"/>
        <w:jc w:val="left"/>
      </w:pPr>
      <w:r>
        <w:rPr>
          <w:rFonts w:ascii="Consolas"/>
          <w:b w:val="false"/>
          <w:i w:val="false"/>
          <w:color w:val="000000"/>
          <w:sz w:val="20"/>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68"/>
    <w:bookmarkStart w:name="z1162" w:id="769"/>
    <w:p>
      <w:pPr>
        <w:spacing w:after="0"/>
        <w:ind w:left="0"/>
        <w:jc w:val="left"/>
      </w:pPr>
      <w:r>
        <w:rPr>
          <w:rFonts w:ascii="Consolas"/>
          <w:b w:val="false"/>
          <w:i w:val="false"/>
          <w:color w:val="000000"/>
          <w:sz w:val="20"/>
        </w:rPr>
        <w:t>
      3. Баланы патронаттық тәрбиелеуге беру туралы шарт:</w:t>
      </w:r>
    </w:p>
    <w:bookmarkEnd w:id="769"/>
    <w:bookmarkStart w:name="z1163" w:id="770"/>
    <w:p>
      <w:pPr>
        <w:spacing w:after="0"/>
        <w:ind w:left="0"/>
        <w:jc w:val="left"/>
      </w:pPr>
      <w:r>
        <w:rPr>
          <w:rFonts w:ascii="Consolas"/>
          <w:b w:val="false"/>
          <w:i w:val="false"/>
          <w:color w:val="000000"/>
          <w:sz w:val="20"/>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70"/>
    <w:bookmarkStart w:name="z1164" w:id="771"/>
    <w:p>
      <w:pPr>
        <w:spacing w:after="0"/>
        <w:ind w:left="0"/>
        <w:jc w:val="left"/>
      </w:pPr>
      <w:r>
        <w:rPr>
          <w:rFonts w:ascii="Consolas"/>
          <w:b w:val="false"/>
          <w:i w:val="false"/>
          <w:color w:val="000000"/>
          <w:sz w:val="20"/>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71"/>
    <w:bookmarkStart w:name="z1165" w:id="772"/>
    <w:p>
      <w:pPr>
        <w:spacing w:after="0"/>
        <w:ind w:left="0"/>
        <w:jc w:val="left"/>
      </w:pPr>
      <w:r>
        <w:rPr>
          <w:rFonts w:ascii="Consolas"/>
          <w:b w:val="false"/>
          <w:i w:val="false"/>
          <w:color w:val="000000"/>
          <w:sz w:val="20"/>
        </w:rPr>
        <w:t>
      3) бала ата-анасына қайтарылған, туыстарына берілген немесе бала асырап алынған жағдайларда мерзімінен бұрын бұзылуы мүмкін.</w:t>
      </w:r>
    </w:p>
    <w:bookmarkEnd w:id="772"/>
    <w:p>
      <w:pPr>
        <w:spacing w:after="0"/>
        <w:ind w:left="0"/>
        <w:jc w:val="left"/>
      </w:pPr>
      <w:r>
        <w:rPr>
          <w:rFonts w:ascii="Consolas"/>
          <w:b/>
          <w:i w:val="false"/>
          <w:color w:val="000000"/>
          <w:sz w:val="20"/>
        </w:rPr>
        <w:t>135-бап. Патронат тәрбиешілер</w:t>
      </w:r>
    </w:p>
    <w:bookmarkStart w:name="z296" w:id="773"/>
    <w:p>
      <w:pPr>
        <w:spacing w:after="0"/>
        <w:ind w:left="0"/>
        <w:jc w:val="left"/>
      </w:pPr>
      <w:r>
        <w:rPr>
          <w:rFonts w:ascii="Consolas"/>
          <w:b w:val="false"/>
          <w:i w:val="false"/>
          <w:color w:val="000000"/>
          <w:sz w:val="20"/>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Consolas"/>
          <w:b w:val="false"/>
          <w:i w:val="false"/>
          <w:color w:val="000000"/>
          <w:sz w:val="20"/>
        </w:rPr>
        <w:t>122-бабында</w:t>
      </w:r>
      <w:r>
        <w:rPr>
          <w:rFonts w:ascii="Consolas"/>
          <w:b w:val="false"/>
          <w:i w:val="false"/>
          <w:color w:val="000000"/>
          <w:sz w:val="20"/>
        </w:rPr>
        <w:t xml:space="preserve"> көзделген талаптар қойылады.</w:t>
      </w:r>
    </w:p>
    <w:bookmarkEnd w:id="773"/>
    <w:bookmarkStart w:name="z1166" w:id="774"/>
    <w:p>
      <w:pPr>
        <w:spacing w:after="0"/>
        <w:ind w:left="0"/>
        <w:jc w:val="left"/>
      </w:pPr>
      <w:r>
        <w:rPr>
          <w:rFonts w:ascii="Consolas"/>
          <w:b w:val="false"/>
          <w:i w:val="false"/>
          <w:color w:val="000000"/>
          <w:sz w:val="20"/>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74"/>
    <w:p>
      <w:pPr>
        <w:spacing w:after="0"/>
        <w:ind w:left="0"/>
        <w:jc w:val="left"/>
      </w:pPr>
      <w:r>
        <w:rPr>
          <w:rFonts w:ascii="Consolas"/>
          <w:b/>
          <w:i w:val="false"/>
          <w:color w:val="000000"/>
          <w:sz w:val="20"/>
        </w:rPr>
        <w:t>136-бап. Патронат белгіленетін бала</w:t>
      </w:r>
    </w:p>
    <w:bookmarkStart w:name="z298" w:id="775"/>
    <w:p>
      <w:pPr>
        <w:spacing w:after="0"/>
        <w:ind w:left="0"/>
        <w:jc w:val="left"/>
      </w:pPr>
      <w:r>
        <w:rPr>
          <w:rFonts w:ascii="Consolas"/>
          <w:b w:val="false"/>
          <w:i w:val="false"/>
          <w:color w:val="000000"/>
          <w:sz w:val="20"/>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775"/>
    <w:bookmarkStart w:name="z1167" w:id="776"/>
    <w:p>
      <w:pPr>
        <w:spacing w:after="0"/>
        <w:ind w:left="0"/>
        <w:jc w:val="left"/>
      </w:pPr>
      <w:r>
        <w:rPr>
          <w:rFonts w:ascii="Consolas"/>
          <w:b w:val="false"/>
          <w:i w:val="false"/>
          <w:color w:val="000000"/>
          <w:sz w:val="20"/>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776"/>
    <w:bookmarkStart w:name="z1168" w:id="777"/>
    <w:p>
      <w:pPr>
        <w:spacing w:after="0"/>
        <w:ind w:left="0"/>
        <w:jc w:val="left"/>
      </w:pPr>
      <w:r>
        <w:rPr>
          <w:rFonts w:ascii="Consolas"/>
          <w:b w:val="false"/>
          <w:i w:val="false"/>
          <w:color w:val="000000"/>
          <w:sz w:val="20"/>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777"/>
    <w:bookmarkStart w:name="z1169" w:id="778"/>
    <w:p>
      <w:pPr>
        <w:spacing w:after="0"/>
        <w:ind w:left="0"/>
        <w:jc w:val="left"/>
      </w:pPr>
      <w:r>
        <w:rPr>
          <w:rFonts w:ascii="Consolas"/>
          <w:b w:val="false"/>
          <w:i w:val="false"/>
          <w:color w:val="000000"/>
          <w:sz w:val="20"/>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778"/>
    <w:bookmarkStart w:name="z1170" w:id="779"/>
    <w:p>
      <w:pPr>
        <w:spacing w:after="0"/>
        <w:ind w:left="0"/>
        <w:jc w:val="left"/>
      </w:pPr>
      <w:r>
        <w:rPr>
          <w:rFonts w:ascii="Consolas"/>
          <w:b w:val="false"/>
          <w:i w:val="false"/>
          <w:color w:val="000000"/>
          <w:sz w:val="20"/>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779"/>
    <w:bookmarkStart w:name="z1171" w:id="780"/>
    <w:p>
      <w:pPr>
        <w:spacing w:after="0"/>
        <w:ind w:left="0"/>
        <w:jc w:val="left"/>
      </w:pPr>
      <w:r>
        <w:rPr>
          <w:rFonts w:ascii="Consolas"/>
          <w:b w:val="false"/>
          <w:i w:val="false"/>
          <w:color w:val="000000"/>
          <w:sz w:val="20"/>
        </w:rPr>
        <w:t xml:space="preserve">
      Патронат тәрбиешілерге берілген бала осы Кодекстің </w:t>
      </w:r>
      <w:r>
        <w:rPr>
          <w:rFonts w:ascii="Consolas"/>
          <w:b w:val="false"/>
          <w:i w:val="false"/>
          <w:color w:val="000000"/>
          <w:sz w:val="20"/>
        </w:rPr>
        <w:t>60</w:t>
      </w:r>
      <w:r>
        <w:rPr>
          <w:rFonts w:ascii="Consolas"/>
          <w:b w:val="false"/>
          <w:i w:val="false"/>
          <w:color w:val="000000"/>
          <w:sz w:val="20"/>
        </w:rPr>
        <w:t>-</w:t>
      </w:r>
      <w:r>
        <w:rPr>
          <w:rFonts w:ascii="Consolas"/>
          <w:b w:val="false"/>
          <w:i w:val="false"/>
          <w:color w:val="000000"/>
          <w:sz w:val="20"/>
        </w:rPr>
        <w:t>62</w:t>
      </w:r>
      <w:r>
        <w:rPr>
          <w:rFonts w:ascii="Consolas"/>
          <w:b w:val="false"/>
          <w:i w:val="false"/>
          <w:color w:val="000000"/>
          <w:sz w:val="20"/>
        </w:rPr>
        <w:t xml:space="preserve"> және </w:t>
      </w:r>
      <w:r>
        <w:rPr>
          <w:rFonts w:ascii="Consolas"/>
          <w:b w:val="false"/>
          <w:i w:val="false"/>
          <w:color w:val="000000"/>
          <w:sz w:val="20"/>
        </w:rPr>
        <w:t>67-баптарында</w:t>
      </w:r>
      <w:r>
        <w:rPr>
          <w:rFonts w:ascii="Consolas"/>
          <w:b w:val="false"/>
          <w:i w:val="false"/>
          <w:color w:val="000000"/>
          <w:sz w:val="20"/>
        </w:rPr>
        <w:t xml:space="preserve"> көзделген құқықтарға да ие болады.</w:t>
      </w:r>
    </w:p>
    <w:bookmarkEnd w:id="7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136-бапқа өзгеріс енгізілді - ҚР 21.06.2013 </w:t>
      </w:r>
      <w:r>
        <w:rPr>
          <w:rFonts w:ascii="Consolas"/>
          <w:b w:val="false"/>
          <w:i w:val="false"/>
          <w:color w:val="ff0000"/>
          <w:sz w:val="20"/>
        </w:rPr>
        <w:t>N 106-V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137-бап. Патронат тәрбиешілерге берілген баланы күтіп-бағу</w:t>
      </w:r>
    </w:p>
    <w:bookmarkStart w:name="z300" w:id="781"/>
    <w:p>
      <w:pPr>
        <w:spacing w:after="0"/>
        <w:ind w:left="0"/>
        <w:jc w:val="left"/>
      </w:pPr>
      <w:r>
        <w:rPr>
          <w:rFonts w:ascii="Consolas"/>
          <w:b w:val="false"/>
          <w:i w:val="false"/>
          <w:color w:val="000000"/>
          <w:sz w:val="20"/>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p>
    <w:bookmarkEnd w:id="781"/>
    <w:bookmarkStart w:name="z1172" w:id="782"/>
    <w:p>
      <w:pPr>
        <w:spacing w:after="0"/>
        <w:ind w:left="0"/>
        <w:jc w:val="left"/>
      </w:pPr>
      <w:r>
        <w:rPr>
          <w:rFonts w:ascii="Consolas"/>
          <w:b w:val="false"/>
          <w:i w:val="false"/>
          <w:color w:val="000000"/>
          <w:sz w:val="20"/>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782"/>
    <w:bookmarkStart w:name="z1588" w:id="783"/>
    <w:p>
      <w:pPr>
        <w:spacing w:after="0"/>
        <w:ind w:left="0"/>
        <w:jc w:val="left"/>
      </w:pPr>
      <w:r>
        <w:rPr>
          <w:rFonts w:ascii="Consolas"/>
          <w:b/>
          <w:i w:val="false"/>
          <w:color w:val="000000"/>
        </w:rPr>
        <w:t xml:space="preserve"> 18-1-тарау. Бала қонақтайтын отбасы</w:t>
      </w:r>
    </w:p>
    <w:bookmarkEnd w:id="783"/>
    <w:p>
      <w:pPr>
        <w:spacing w:after="0"/>
        <w:ind w:left="0"/>
        <w:jc w:val="left"/>
      </w:pPr>
      <w:r>
        <w:rPr>
          <w:rFonts w:ascii="Consolas"/>
          <w:b w:val="false"/>
          <w:i w:val="false"/>
          <w:color w:val="ff0000"/>
          <w:sz w:val="20"/>
        </w:rPr>
        <w:t xml:space="preserve">
      Ескерту. 4-бөлім 18-1-тараумен толықтырылды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i w:val="false"/>
          <w:color w:val="000000"/>
          <w:sz w:val="20"/>
        </w:rPr>
        <w:t xml:space="preserve"> </w:t>
      </w:r>
      <w:r>
        <w:rPr>
          <w:rFonts w:ascii="Consolas"/>
          <w:b/>
          <w:i w:val="false"/>
          <w:color w:val="000000"/>
          <w:sz w:val="20"/>
        </w:rPr>
        <w:t>137-1-бап. Бала қонақтайтын отбасы</w:t>
      </w:r>
    </w:p>
    <w:bookmarkStart w:name="z1590" w:id="784"/>
    <w:p>
      <w:pPr>
        <w:spacing w:after="0"/>
        <w:ind w:left="0"/>
        <w:jc w:val="left"/>
      </w:pPr>
      <w:r>
        <w:rPr>
          <w:rFonts w:ascii="Consolas"/>
          <w:b w:val="false"/>
          <w:i w:val="false"/>
          <w:color w:val="000000"/>
          <w:sz w:val="20"/>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784"/>
    <w:bookmarkStart w:name="z1591" w:id="785"/>
    <w:p>
      <w:pPr>
        <w:spacing w:after="0"/>
        <w:ind w:left="0"/>
        <w:jc w:val="left"/>
      </w:pPr>
      <w:r>
        <w:rPr>
          <w:rFonts w:ascii="Consolas"/>
          <w:b w:val="false"/>
          <w:i w:val="false"/>
          <w:color w:val="000000"/>
          <w:sz w:val="20"/>
        </w:rPr>
        <w:t>
      Бала қонақтайтын отбасы бірнеше жетім баланы, ата-аналарының қамқорлығынсыз қалған баланы қабылдай алады.</w:t>
      </w:r>
    </w:p>
    <w:bookmarkEnd w:id="785"/>
    <w:bookmarkStart w:name="z1592" w:id="786"/>
    <w:p>
      <w:pPr>
        <w:spacing w:after="0"/>
        <w:ind w:left="0"/>
        <w:jc w:val="left"/>
      </w:pPr>
      <w:r>
        <w:rPr>
          <w:rFonts w:ascii="Consolas"/>
          <w:b w:val="false"/>
          <w:i w:val="false"/>
          <w:color w:val="000000"/>
          <w:sz w:val="20"/>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786"/>
    <w:p>
      <w:pPr>
        <w:spacing w:after="0"/>
        <w:ind w:left="0"/>
        <w:jc w:val="left"/>
      </w:pPr>
      <w:r>
        <w:rPr>
          <w:rFonts w:ascii="Consolas"/>
          <w:b/>
          <w:i w:val="false"/>
          <w:color w:val="000000"/>
          <w:sz w:val="20"/>
        </w:rPr>
        <w:t>137-2-бап. Баланы қонақтайтын отбасына беру туралы шарт</w:t>
      </w:r>
    </w:p>
    <w:bookmarkStart w:name="z1594" w:id="787"/>
    <w:p>
      <w:pPr>
        <w:spacing w:after="0"/>
        <w:ind w:left="0"/>
        <w:jc w:val="left"/>
      </w:pPr>
      <w:r>
        <w:rPr>
          <w:rFonts w:ascii="Consolas"/>
          <w:b w:val="false"/>
          <w:i w:val="false"/>
          <w:color w:val="000000"/>
          <w:sz w:val="20"/>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787"/>
    <w:bookmarkStart w:name="z1595" w:id="788"/>
    <w:p>
      <w:pPr>
        <w:spacing w:after="0"/>
        <w:ind w:left="0"/>
        <w:jc w:val="left"/>
      </w:pPr>
      <w:r>
        <w:rPr>
          <w:rFonts w:ascii="Consolas"/>
          <w:b w:val="false"/>
          <w:i w:val="false"/>
          <w:color w:val="000000"/>
          <w:sz w:val="20"/>
        </w:rPr>
        <w:t>
      Бала қонақтайтын отбасына көрсетілген шартта көзделген мерзімге беріледі.</w:t>
      </w:r>
    </w:p>
    <w:bookmarkEnd w:id="788"/>
    <w:bookmarkStart w:name="z1596" w:id="789"/>
    <w:p>
      <w:pPr>
        <w:spacing w:after="0"/>
        <w:ind w:left="0"/>
        <w:jc w:val="left"/>
      </w:pPr>
      <w:r>
        <w:rPr>
          <w:rFonts w:ascii="Consolas"/>
          <w:b w:val="false"/>
          <w:i w:val="false"/>
          <w:color w:val="000000"/>
          <w:sz w:val="20"/>
        </w:rPr>
        <w:t>
      Бала қонақтайтын отбасына берілген әрбір балаға бөлек шарт жасалады.</w:t>
      </w:r>
    </w:p>
    <w:bookmarkEnd w:id="789"/>
    <w:bookmarkStart w:name="z1597" w:id="790"/>
    <w:p>
      <w:pPr>
        <w:spacing w:after="0"/>
        <w:ind w:left="0"/>
        <w:jc w:val="left"/>
      </w:pPr>
      <w:r>
        <w:rPr>
          <w:rFonts w:ascii="Consolas"/>
          <w:b w:val="false"/>
          <w:i w:val="false"/>
          <w:color w:val="000000"/>
          <w:sz w:val="20"/>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790"/>
    <w:bookmarkStart w:name="z1598" w:id="791"/>
    <w:p>
      <w:pPr>
        <w:spacing w:after="0"/>
        <w:ind w:left="0"/>
        <w:jc w:val="left"/>
      </w:pPr>
      <w:r>
        <w:rPr>
          <w:rFonts w:ascii="Consolas"/>
          <w:b w:val="false"/>
          <w:i w:val="false"/>
          <w:color w:val="000000"/>
          <w:sz w:val="20"/>
        </w:rPr>
        <w:t>
      3. Баланы қонақтайтын отбасына беру туралы шарт:</w:t>
      </w:r>
    </w:p>
    <w:bookmarkEnd w:id="791"/>
    <w:bookmarkStart w:name="z1599" w:id="792"/>
    <w:p>
      <w:pPr>
        <w:spacing w:after="0"/>
        <w:ind w:left="0"/>
        <w:jc w:val="left"/>
      </w:pPr>
      <w:r>
        <w:rPr>
          <w:rFonts w:ascii="Consolas"/>
          <w:b w:val="false"/>
          <w:i w:val="false"/>
          <w:color w:val="000000"/>
          <w:sz w:val="20"/>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792"/>
    <w:bookmarkStart w:name="z1600" w:id="793"/>
    <w:p>
      <w:pPr>
        <w:spacing w:after="0"/>
        <w:ind w:left="0"/>
        <w:jc w:val="left"/>
      </w:pPr>
      <w:r>
        <w:rPr>
          <w:rFonts w:ascii="Consolas"/>
          <w:b w:val="false"/>
          <w:i w:val="false"/>
          <w:color w:val="000000"/>
          <w:sz w:val="20"/>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793"/>
    <w:bookmarkStart w:name="z1601" w:id="794"/>
    <w:p>
      <w:pPr>
        <w:spacing w:after="0"/>
        <w:ind w:left="0"/>
        <w:jc w:val="left"/>
      </w:pPr>
      <w:r>
        <w:rPr>
          <w:rFonts w:ascii="Consolas"/>
          <w:b w:val="false"/>
          <w:i w:val="false"/>
          <w:color w:val="000000"/>
          <w:sz w:val="20"/>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794"/>
    <w:p>
      <w:pPr>
        <w:spacing w:after="0"/>
        <w:ind w:left="0"/>
        <w:jc w:val="left"/>
      </w:pPr>
      <w:r>
        <w:rPr>
          <w:rFonts w:ascii="Consolas"/>
          <w:b/>
          <w:i w:val="false"/>
          <w:color w:val="000000"/>
          <w:sz w:val="20"/>
        </w:rPr>
        <w:t>137-3-бап. Бала қонақтайтын отбасына баланы қабылдаған адам</w:t>
      </w:r>
    </w:p>
    <w:bookmarkStart w:name="z1603" w:id="795"/>
    <w:p>
      <w:pPr>
        <w:spacing w:after="0"/>
        <w:ind w:left="0"/>
        <w:jc w:val="left"/>
      </w:pPr>
      <w:r>
        <w:rPr>
          <w:rFonts w:ascii="Consolas"/>
          <w:b w:val="false"/>
          <w:i w:val="false"/>
          <w:color w:val="000000"/>
          <w:sz w:val="20"/>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795"/>
    <w:bookmarkStart w:name="z1604" w:id="796"/>
    <w:p>
      <w:pPr>
        <w:spacing w:after="0"/>
        <w:ind w:left="0"/>
        <w:jc w:val="left"/>
      </w:pPr>
      <w:r>
        <w:rPr>
          <w:rFonts w:ascii="Consolas"/>
          <w:b w:val="false"/>
          <w:i w:val="false"/>
          <w:color w:val="000000"/>
          <w:sz w:val="20"/>
        </w:rPr>
        <w:t>
      2. Бала қонақтайтын отбасына баланы қабылдаған адам оның заңды өкілі болып табылмайды және ол:</w:t>
      </w:r>
    </w:p>
    <w:bookmarkEnd w:id="796"/>
    <w:bookmarkStart w:name="z1605" w:id="797"/>
    <w:p>
      <w:pPr>
        <w:spacing w:after="0"/>
        <w:ind w:left="0"/>
        <w:jc w:val="left"/>
      </w:pPr>
      <w:r>
        <w:rPr>
          <w:rFonts w:ascii="Consolas"/>
          <w:b w:val="false"/>
          <w:i w:val="false"/>
          <w:color w:val="000000"/>
          <w:sz w:val="20"/>
        </w:rPr>
        <w:t>
      1) баланы Қазақстан Республикасының аумағынан тыс жерге әкетуді жүзеге асыруға;</w:t>
      </w:r>
    </w:p>
    <w:bookmarkEnd w:id="797"/>
    <w:bookmarkStart w:name="z1606" w:id="798"/>
    <w:p>
      <w:pPr>
        <w:spacing w:after="0"/>
        <w:ind w:left="0"/>
        <w:jc w:val="left"/>
      </w:pPr>
      <w:r>
        <w:rPr>
          <w:rFonts w:ascii="Consolas"/>
          <w:b w:val="false"/>
          <w:i w:val="false"/>
          <w:color w:val="000000"/>
          <w:sz w:val="20"/>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798"/>
    <w:bookmarkStart w:name="z1607" w:id="799"/>
    <w:p>
      <w:pPr>
        <w:spacing w:after="0"/>
        <w:ind w:left="0"/>
        <w:jc w:val="left"/>
      </w:pPr>
      <w:r>
        <w:rPr>
          <w:rFonts w:ascii="Consolas"/>
          <w:b w:val="false"/>
          <w:i w:val="false"/>
          <w:color w:val="000000"/>
          <w:sz w:val="20"/>
        </w:rPr>
        <w:t>
      3) бала қонақтайтын отбасына баланы беру туралы шарттың өзге де талаптарын бұзуға құқылы емес.</w:t>
      </w:r>
    </w:p>
    <w:bookmarkEnd w:id="799"/>
    <w:bookmarkStart w:name="z1608" w:id="800"/>
    <w:p>
      <w:pPr>
        <w:spacing w:after="0"/>
        <w:ind w:left="0"/>
        <w:jc w:val="left"/>
      </w:pPr>
      <w:r>
        <w:rPr>
          <w:rFonts w:ascii="Consolas"/>
          <w:b w:val="false"/>
          <w:i w:val="false"/>
          <w:color w:val="000000"/>
          <w:sz w:val="20"/>
        </w:rPr>
        <w:t>
      3. Бала қонақтайтын отбасына баланы қабылдаған адам:</w:t>
      </w:r>
    </w:p>
    <w:bookmarkEnd w:id="800"/>
    <w:bookmarkStart w:name="z1609" w:id="801"/>
    <w:p>
      <w:pPr>
        <w:spacing w:after="0"/>
        <w:ind w:left="0"/>
        <w:jc w:val="left"/>
      </w:pPr>
      <w:r>
        <w:rPr>
          <w:rFonts w:ascii="Consolas"/>
          <w:b w:val="false"/>
          <w:i w:val="false"/>
          <w:color w:val="000000"/>
          <w:sz w:val="20"/>
        </w:rPr>
        <w:t>
      1) бала отбасында уақытша болған кезеңде оның өмірі мен денсаулығы үшін жауапты болуға;</w:t>
      </w:r>
    </w:p>
    <w:bookmarkEnd w:id="801"/>
    <w:bookmarkStart w:name="z1610" w:id="802"/>
    <w:p>
      <w:pPr>
        <w:spacing w:after="0"/>
        <w:ind w:left="0"/>
        <w:jc w:val="left"/>
      </w:pPr>
      <w:r>
        <w:rPr>
          <w:rFonts w:ascii="Consolas"/>
          <w:b w:val="false"/>
          <w:i w:val="false"/>
          <w:color w:val="000000"/>
          <w:sz w:val="20"/>
        </w:rPr>
        <w:t>
      2) бала қонақтайтын отбасына беру туралы шарт мерзімі өткен соң бала тұрып жатқан ұйымға баланы дереу қайтаруға;</w:t>
      </w:r>
    </w:p>
    <w:bookmarkEnd w:id="802"/>
    <w:bookmarkStart w:name="z1611" w:id="803"/>
    <w:p>
      <w:pPr>
        <w:spacing w:after="0"/>
        <w:ind w:left="0"/>
        <w:jc w:val="left"/>
      </w:pPr>
      <w:r>
        <w:rPr>
          <w:rFonts w:ascii="Consolas"/>
          <w:b w:val="false"/>
          <w:i w:val="false"/>
          <w:color w:val="000000"/>
          <w:sz w:val="20"/>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03"/>
    <w:bookmarkStart w:name="z1612" w:id="804"/>
    <w:p>
      <w:pPr>
        <w:spacing w:after="0"/>
        <w:ind w:left="0"/>
        <w:jc w:val="left"/>
      </w:pPr>
      <w:r>
        <w:rPr>
          <w:rFonts w:ascii="Consolas"/>
          <w:b w:val="false"/>
          <w:i w:val="false"/>
          <w:color w:val="000000"/>
          <w:sz w:val="20"/>
        </w:rPr>
        <w:t>
      4) Бала қонақтайтын отбасы туралы ереженің өзге де шарттарын сақтауға міндетті.</w:t>
      </w:r>
    </w:p>
    <w:bookmarkEnd w:id="804"/>
    <w:p>
      <w:pPr>
        <w:spacing w:after="0"/>
        <w:ind w:left="0"/>
        <w:jc w:val="left"/>
      </w:pPr>
      <w:r>
        <w:rPr>
          <w:rFonts w:ascii="Consolas"/>
          <w:b/>
          <w:i w:val="false"/>
          <w:color w:val="000000"/>
          <w:sz w:val="20"/>
        </w:rPr>
        <w:t>137-4-бап. Бала қонақтайтын отбасына берілетін бала</w:t>
      </w:r>
    </w:p>
    <w:bookmarkStart w:name="z1614" w:id="805"/>
    <w:p>
      <w:pPr>
        <w:spacing w:after="0"/>
        <w:ind w:left="0"/>
        <w:jc w:val="left"/>
      </w:pPr>
      <w:r>
        <w:rPr>
          <w:rFonts w:ascii="Consolas"/>
          <w:b w:val="false"/>
          <w:i w:val="false"/>
          <w:color w:val="000000"/>
          <w:sz w:val="20"/>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05"/>
    <w:bookmarkStart w:name="z1615" w:id="806"/>
    <w:p>
      <w:pPr>
        <w:spacing w:after="0"/>
        <w:ind w:left="0"/>
        <w:jc w:val="left"/>
      </w:pPr>
      <w:r>
        <w:rPr>
          <w:rFonts w:ascii="Consolas"/>
          <w:b w:val="false"/>
          <w:i w:val="false"/>
          <w:color w:val="000000"/>
          <w:sz w:val="20"/>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06"/>
    <w:bookmarkStart w:name="z1616" w:id="807"/>
    <w:p>
      <w:pPr>
        <w:spacing w:after="0"/>
        <w:ind w:left="0"/>
        <w:jc w:val="left"/>
      </w:pPr>
      <w:r>
        <w:rPr>
          <w:rFonts w:ascii="Consolas"/>
          <w:b w:val="false"/>
          <w:i w:val="false"/>
          <w:color w:val="000000"/>
          <w:sz w:val="20"/>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07"/>
    <w:bookmarkStart w:name="z301" w:id="808"/>
    <w:p>
      <w:pPr>
        <w:spacing w:after="0"/>
        <w:ind w:left="0"/>
        <w:jc w:val="left"/>
      </w:pPr>
      <w:r>
        <w:rPr>
          <w:rFonts w:ascii="Consolas"/>
          <w:b/>
          <w:i w:val="false"/>
          <w:color w:val="000000"/>
        </w:rPr>
        <w:t xml:space="preserve"> 5-БӨЛІМ. ОТБАСЫ МҮШЕЛЕРІНІҢ АЛИМЕНТТІК ҚАТЫНАСТАРЫ</w:t>
      </w:r>
      <w:r>
        <w:br/>
      </w:r>
      <w:r>
        <w:rPr>
          <w:rFonts w:ascii="Consolas"/>
          <w:b/>
          <w:i w:val="false"/>
          <w:color w:val="000000"/>
        </w:rPr>
        <w:t>19-тарау. АТА-АНАЛАР МЕН БАЛАЛАРДЫҢ АЛИМЕНТТІК МІНДЕТТЕМЕЛЕРІ</w:t>
      </w:r>
    </w:p>
    <w:bookmarkEnd w:id="808"/>
    <w:p>
      <w:pPr>
        <w:spacing w:after="0"/>
        <w:ind w:left="0"/>
        <w:jc w:val="left"/>
      </w:pPr>
      <w:r>
        <w:rPr>
          <w:rFonts w:ascii="Consolas"/>
          <w:b/>
          <w:i w:val="false"/>
          <w:color w:val="000000"/>
          <w:sz w:val="20"/>
        </w:rPr>
        <w:t>138-бап. Ата-аналардың кәмелетке толмаған балаларды күтіп-бағу жөніндегі міндеттері</w:t>
      </w:r>
    </w:p>
    <w:bookmarkStart w:name="z304" w:id="809"/>
    <w:p>
      <w:pPr>
        <w:spacing w:after="0"/>
        <w:ind w:left="0"/>
        <w:jc w:val="left"/>
      </w:pPr>
      <w:r>
        <w:rPr>
          <w:rFonts w:ascii="Consolas"/>
          <w:b w:val="false"/>
          <w:i w:val="false"/>
          <w:color w:val="000000"/>
          <w:sz w:val="20"/>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09"/>
    <w:p>
      <w:pPr>
        <w:spacing w:after="0"/>
        <w:ind w:left="0"/>
        <w:jc w:val="left"/>
      </w:pPr>
      <w:r>
        <w:rPr>
          <w:rFonts w:ascii="Consolas"/>
          <w:b w:val="false"/>
          <w:i w:val="false"/>
          <w:color w:val="000000"/>
          <w:sz w:val="20"/>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10"/>
    <w:p>
      <w:pPr>
        <w:spacing w:after="0"/>
        <w:ind w:left="0"/>
        <w:jc w:val="left"/>
      </w:pPr>
      <w:r>
        <w:rPr>
          <w:rFonts w:ascii="Consolas"/>
          <w:b w:val="false"/>
          <w:i w:val="false"/>
          <w:color w:val="000000"/>
          <w:sz w:val="20"/>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10"/>
    <w:bookmarkStart w:name="z1174" w:id="811"/>
    <w:p>
      <w:pPr>
        <w:spacing w:after="0"/>
        <w:ind w:left="0"/>
        <w:jc w:val="left"/>
      </w:pPr>
      <w:r>
        <w:rPr>
          <w:rFonts w:ascii="Consolas"/>
          <w:b w:val="false"/>
          <w:i w:val="false"/>
          <w:color w:val="000000"/>
          <w:sz w:val="20"/>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11"/>
    <w:p>
      <w:pPr>
        <w:spacing w:after="0"/>
        <w:ind w:left="0"/>
        <w:jc w:val="left"/>
      </w:pPr>
      <w:r>
        <w:rPr>
          <w:rFonts w:ascii="Consolas"/>
          <w:b/>
          <w:i w:val="false"/>
          <w:color w:val="000000"/>
          <w:sz w:val="20"/>
        </w:rPr>
        <w:t>139-бап. Кәмелетке толмаған балаларды күтіп-бағуға сот тәртібімен өндіріп алынатын алименттің мөлшері</w:t>
      </w:r>
    </w:p>
    <w:bookmarkStart w:name="z306" w:id="812"/>
    <w:p>
      <w:pPr>
        <w:spacing w:after="0"/>
        <w:ind w:left="0"/>
        <w:jc w:val="left"/>
      </w:pPr>
      <w:r>
        <w:rPr>
          <w:rFonts w:ascii="Consolas"/>
          <w:b w:val="false"/>
          <w:i w:val="false"/>
          <w:color w:val="000000"/>
          <w:sz w:val="20"/>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12"/>
    <w:bookmarkStart w:name="z1175" w:id="813"/>
    <w:p>
      <w:pPr>
        <w:spacing w:after="0"/>
        <w:ind w:left="0"/>
        <w:jc w:val="left"/>
      </w:pPr>
      <w:r>
        <w:rPr>
          <w:rFonts w:ascii="Consolas"/>
          <w:b w:val="false"/>
          <w:i w:val="false"/>
          <w:color w:val="000000"/>
          <w:sz w:val="20"/>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13"/>
    <w:p>
      <w:pPr>
        <w:spacing w:after="0"/>
        <w:ind w:left="0"/>
        <w:jc w:val="left"/>
      </w:pPr>
      <w:r>
        <w:rPr>
          <w:rFonts w:ascii="Consolas"/>
          <w:b/>
          <w:i w:val="false"/>
          <w:color w:val="000000"/>
          <w:sz w:val="20"/>
        </w:rPr>
        <w:t>140-бап. Кәмелетке толмаған балаларға алимент ұсталатын жалақының және (немесе) өзге де кірістің түрлері</w:t>
      </w:r>
    </w:p>
    <w:bookmarkStart w:name="z308" w:id="814"/>
    <w:p>
      <w:pPr>
        <w:spacing w:after="0"/>
        <w:ind w:left="0"/>
        <w:jc w:val="left"/>
      </w:pPr>
      <w:r>
        <w:rPr>
          <w:rFonts w:ascii="Consolas"/>
          <w:b w:val="false"/>
          <w:i w:val="false"/>
          <w:color w:val="000000"/>
          <w:sz w:val="20"/>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140-бап жаңа редакцияда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141-бап. Тұрақты ақша сомасында балаларға алимент өндіріп алу</w:t>
      </w:r>
    </w:p>
    <w:bookmarkStart w:name="z310" w:id="815"/>
    <w:p>
      <w:pPr>
        <w:spacing w:after="0"/>
        <w:ind w:left="0"/>
        <w:jc w:val="left"/>
      </w:pPr>
      <w:r>
        <w:rPr>
          <w:rFonts w:ascii="Consolas"/>
          <w:b w:val="false"/>
          <w:i w:val="false"/>
          <w:color w:val="000000"/>
          <w:sz w:val="20"/>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15"/>
    <w:bookmarkStart w:name="z1176" w:id="816"/>
    <w:p>
      <w:pPr>
        <w:spacing w:after="0"/>
        <w:ind w:left="0"/>
        <w:jc w:val="left"/>
      </w:pPr>
      <w:r>
        <w:rPr>
          <w:rFonts w:ascii="Consolas"/>
          <w:b w:val="false"/>
          <w:i w:val="false"/>
          <w:color w:val="000000"/>
          <w:sz w:val="20"/>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16"/>
    <w:bookmarkStart w:name="z1177" w:id="817"/>
    <w:p>
      <w:pPr>
        <w:spacing w:after="0"/>
        <w:ind w:left="0"/>
        <w:jc w:val="left"/>
      </w:pPr>
      <w:r>
        <w:rPr>
          <w:rFonts w:ascii="Consolas"/>
          <w:b w:val="false"/>
          <w:i w:val="false"/>
          <w:color w:val="000000"/>
          <w:sz w:val="20"/>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17"/>
    <w:bookmarkStart w:name="z1178" w:id="818"/>
    <w:p>
      <w:pPr>
        <w:spacing w:after="0"/>
        <w:ind w:left="0"/>
        <w:jc w:val="left"/>
      </w:pPr>
      <w:r>
        <w:rPr>
          <w:rFonts w:ascii="Consolas"/>
          <w:b w:val="false"/>
          <w:i w:val="false"/>
          <w:color w:val="000000"/>
          <w:sz w:val="20"/>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18"/>
    <w:bookmarkStart w:name="z1179" w:id="819"/>
    <w:p>
      <w:pPr>
        <w:spacing w:after="0"/>
        <w:ind w:left="0"/>
        <w:jc w:val="left"/>
      </w:pPr>
      <w:r>
        <w:rPr>
          <w:rFonts w:ascii="Consolas"/>
          <w:b w:val="false"/>
          <w:i w:val="false"/>
          <w:color w:val="000000"/>
          <w:sz w:val="20"/>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19"/>
    <w:p>
      <w:pPr>
        <w:spacing w:after="0"/>
        <w:ind w:left="0"/>
        <w:jc w:val="left"/>
      </w:pPr>
      <w:r>
        <w:rPr>
          <w:rFonts w:ascii="Consolas"/>
          <w:b/>
          <w:i w:val="false"/>
          <w:color w:val="000000"/>
          <w:sz w:val="20"/>
        </w:rPr>
        <w:t>142-бап. Ата-аналарының қамқорлығынсыз қалған балаларға алимент өндіріп алу және оны пайдалану</w:t>
      </w:r>
    </w:p>
    <w:bookmarkStart w:name="z312" w:id="820"/>
    <w:p>
      <w:pPr>
        <w:spacing w:after="0"/>
        <w:ind w:left="0"/>
        <w:jc w:val="left"/>
      </w:pPr>
      <w:r>
        <w:rPr>
          <w:rFonts w:ascii="Consolas"/>
          <w:b w:val="false"/>
          <w:i w:val="false"/>
          <w:color w:val="000000"/>
          <w:sz w:val="20"/>
        </w:rPr>
        <w:t xml:space="preserve">
      Ата-аналарының қамқорлығынсыз қалған балаларға алимент осы Кодекстің </w:t>
      </w:r>
      <w:r>
        <w:rPr>
          <w:rFonts w:ascii="Consolas"/>
          <w:b w:val="false"/>
          <w:i w:val="false"/>
          <w:color w:val="000000"/>
          <w:sz w:val="20"/>
        </w:rPr>
        <w:t>138</w:t>
      </w:r>
      <w:r>
        <w:rPr>
          <w:rFonts w:ascii="Consolas"/>
          <w:b w:val="false"/>
          <w:i w:val="false"/>
          <w:color w:val="000000"/>
          <w:sz w:val="20"/>
        </w:rPr>
        <w:t>-</w:t>
      </w:r>
      <w:r>
        <w:rPr>
          <w:rFonts w:ascii="Consolas"/>
          <w:b w:val="false"/>
          <w:i w:val="false"/>
          <w:color w:val="000000"/>
          <w:sz w:val="20"/>
        </w:rPr>
        <w:t>141-баптарына</w:t>
      </w:r>
      <w:r>
        <w:rPr>
          <w:rFonts w:ascii="Consolas"/>
          <w:b w:val="false"/>
          <w:i w:val="false"/>
          <w:color w:val="000000"/>
          <w:sz w:val="20"/>
        </w:rPr>
        <w:t xml:space="preserve"> сәйкес өндіріп алынады және балалардың қорғаншысына немесе қамқоршысына немесе олардың патронат тәрбиешілеріне төленеді.</w:t>
      </w:r>
    </w:p>
    <w:bookmarkEnd w:id="820"/>
    <w:p>
      <w:pPr>
        <w:spacing w:after="0"/>
        <w:ind w:left="0"/>
        <w:jc w:val="left"/>
      </w:pPr>
      <w:r>
        <w:rPr>
          <w:rFonts w:ascii="Consolas"/>
          <w:b w:val="false"/>
          <w:i w:val="false"/>
          <w:color w:val="000000"/>
          <w:sz w:val="20"/>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left"/>
      </w:pPr>
      <w:r>
        <w:rPr>
          <w:rFonts w:ascii="Consolas"/>
          <w:b/>
          <w:i w:val="false"/>
          <w:color w:val="000000"/>
          <w:sz w:val="20"/>
        </w:rPr>
        <w:t>143-бап. Еңбекке жарамсыз кәмелетке толған балалардың алимент алуға құқығы</w:t>
      </w:r>
    </w:p>
    <w:bookmarkStart w:name="z314" w:id="821"/>
    <w:p>
      <w:pPr>
        <w:spacing w:after="0"/>
        <w:ind w:left="0"/>
        <w:jc w:val="left"/>
      </w:pPr>
      <w:r>
        <w:rPr>
          <w:rFonts w:ascii="Consolas"/>
          <w:b w:val="false"/>
          <w:i w:val="false"/>
          <w:color w:val="000000"/>
          <w:sz w:val="20"/>
        </w:rPr>
        <w:t>
      1. Еңбекке жарамды ата-аналар өздерінің көмекке мұқтаж, еңбекке жарамсыз кәмелетке толған балаларын күтіп-бағуға міндетті.</w:t>
      </w:r>
    </w:p>
    <w:bookmarkEnd w:id="821"/>
    <w:bookmarkStart w:name="z1180" w:id="822"/>
    <w:p>
      <w:pPr>
        <w:spacing w:after="0"/>
        <w:ind w:left="0"/>
        <w:jc w:val="left"/>
      </w:pPr>
      <w:r>
        <w:rPr>
          <w:rFonts w:ascii="Consolas"/>
          <w:b w:val="false"/>
          <w:i w:val="false"/>
          <w:color w:val="000000"/>
          <w:sz w:val="20"/>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22"/>
    <w:p>
      <w:pPr>
        <w:spacing w:after="0"/>
        <w:ind w:left="0"/>
        <w:jc w:val="left"/>
      </w:pPr>
      <w:r>
        <w:rPr>
          <w:rFonts w:ascii="Consolas"/>
          <w:b/>
          <w:i w:val="false"/>
          <w:color w:val="000000"/>
          <w:sz w:val="20"/>
        </w:rPr>
        <w:t>144-бап. Ата-аналардың балаларды күтіп-бағуға арналған қосымша шығыстарға қатысуы</w:t>
      </w:r>
    </w:p>
    <w:bookmarkStart w:name="z316" w:id="823"/>
    <w:p>
      <w:pPr>
        <w:spacing w:after="0"/>
        <w:ind w:left="0"/>
        <w:jc w:val="left"/>
      </w:pPr>
      <w:r>
        <w:rPr>
          <w:rFonts w:ascii="Consolas"/>
          <w:b w:val="false"/>
          <w:i w:val="false"/>
          <w:color w:val="000000"/>
          <w:sz w:val="20"/>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23"/>
    <w:bookmarkStart w:name="z1181" w:id="824"/>
    <w:p>
      <w:pPr>
        <w:spacing w:after="0"/>
        <w:ind w:left="0"/>
        <w:jc w:val="left"/>
      </w:pPr>
      <w:r>
        <w:rPr>
          <w:rFonts w:ascii="Consolas"/>
          <w:b w:val="false"/>
          <w:i w:val="false"/>
          <w:color w:val="000000"/>
          <w:sz w:val="20"/>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24"/>
    <w:bookmarkStart w:name="z1182" w:id="825"/>
    <w:p>
      <w:pPr>
        <w:spacing w:after="0"/>
        <w:ind w:left="0"/>
        <w:jc w:val="left"/>
      </w:pPr>
      <w:r>
        <w:rPr>
          <w:rFonts w:ascii="Consolas"/>
          <w:b w:val="false"/>
          <w:i w:val="false"/>
          <w:color w:val="000000"/>
          <w:sz w:val="20"/>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25"/>
    <w:p>
      <w:pPr>
        <w:spacing w:after="0"/>
        <w:ind w:left="0"/>
        <w:jc w:val="left"/>
      </w:pPr>
      <w:r>
        <w:rPr>
          <w:rFonts w:ascii="Consolas"/>
          <w:b/>
          <w:i w:val="false"/>
          <w:color w:val="000000"/>
          <w:sz w:val="20"/>
        </w:rPr>
        <w:t>145-бап. Кәмелетке толған балалардың ата-аналарын күтіп-бағу жөніндегі міндеттері</w:t>
      </w:r>
    </w:p>
    <w:bookmarkStart w:name="z318" w:id="826"/>
    <w:p>
      <w:pPr>
        <w:spacing w:after="0"/>
        <w:ind w:left="0"/>
        <w:jc w:val="left"/>
      </w:pPr>
      <w:r>
        <w:rPr>
          <w:rFonts w:ascii="Consolas"/>
          <w:b w:val="false"/>
          <w:i w:val="false"/>
          <w:color w:val="000000"/>
          <w:sz w:val="20"/>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26"/>
    <w:bookmarkStart w:name="z1183" w:id="827"/>
    <w:p>
      <w:pPr>
        <w:spacing w:after="0"/>
        <w:ind w:left="0"/>
        <w:jc w:val="left"/>
      </w:pPr>
      <w:r>
        <w:rPr>
          <w:rFonts w:ascii="Consolas"/>
          <w:b w:val="false"/>
          <w:i w:val="false"/>
          <w:color w:val="000000"/>
          <w:sz w:val="20"/>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27"/>
    <w:bookmarkStart w:name="z1184" w:id="828"/>
    <w:p>
      <w:pPr>
        <w:spacing w:after="0"/>
        <w:ind w:left="0"/>
        <w:jc w:val="left"/>
      </w:pPr>
      <w:r>
        <w:rPr>
          <w:rFonts w:ascii="Consolas"/>
          <w:b w:val="false"/>
          <w:i w:val="false"/>
          <w:color w:val="000000"/>
          <w:sz w:val="20"/>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28"/>
    <w:bookmarkStart w:name="z1185" w:id="829"/>
    <w:p>
      <w:pPr>
        <w:spacing w:after="0"/>
        <w:ind w:left="0"/>
        <w:jc w:val="left"/>
      </w:pPr>
      <w:r>
        <w:rPr>
          <w:rFonts w:ascii="Consolas"/>
          <w:b w:val="false"/>
          <w:i w:val="false"/>
          <w:color w:val="000000"/>
          <w:sz w:val="20"/>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29"/>
    <w:bookmarkStart w:name="z1186" w:id="830"/>
    <w:p>
      <w:pPr>
        <w:spacing w:after="0"/>
        <w:ind w:left="0"/>
        <w:jc w:val="left"/>
      </w:pPr>
      <w:r>
        <w:rPr>
          <w:rFonts w:ascii="Consolas"/>
          <w:b w:val="false"/>
          <w:i w:val="false"/>
          <w:color w:val="000000"/>
          <w:sz w:val="20"/>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30"/>
    <w:bookmarkStart w:name="z1187" w:id="831"/>
    <w:p>
      <w:pPr>
        <w:spacing w:after="0"/>
        <w:ind w:left="0"/>
        <w:jc w:val="left"/>
      </w:pPr>
      <w:r>
        <w:rPr>
          <w:rFonts w:ascii="Consolas"/>
          <w:b w:val="false"/>
          <w:i w:val="false"/>
          <w:color w:val="000000"/>
          <w:sz w:val="20"/>
        </w:rPr>
        <w:t>
      Балалары ата-ана құқықтарынан айырылған ата-аналарына алимент төлеуден босатылады.</w:t>
      </w:r>
    </w:p>
    <w:bookmarkEnd w:id="831"/>
    <w:bookmarkStart w:name="z1188" w:id="832"/>
    <w:p>
      <w:pPr>
        <w:spacing w:after="0"/>
        <w:ind w:left="0"/>
        <w:jc w:val="left"/>
      </w:pPr>
      <w:r>
        <w:rPr>
          <w:rFonts w:ascii="Consolas"/>
          <w:b w:val="false"/>
          <w:i w:val="false"/>
          <w:color w:val="000000"/>
          <w:sz w:val="20"/>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32"/>
    <w:p>
      <w:pPr>
        <w:spacing w:after="0"/>
        <w:ind w:left="0"/>
        <w:jc w:val="left"/>
      </w:pPr>
      <w:r>
        <w:rPr>
          <w:rFonts w:ascii="Consolas"/>
          <w:b/>
          <w:i w:val="false"/>
          <w:color w:val="000000"/>
          <w:sz w:val="20"/>
        </w:rPr>
        <w:t>146-бап. Кәмелетке толған балалардың ата-аналарына жасалған қосымша шығыстарға қатысуы</w:t>
      </w:r>
    </w:p>
    <w:bookmarkStart w:name="z320" w:id="833"/>
    <w:p>
      <w:pPr>
        <w:spacing w:after="0"/>
        <w:ind w:left="0"/>
        <w:jc w:val="left"/>
      </w:pPr>
      <w:r>
        <w:rPr>
          <w:rFonts w:ascii="Consolas"/>
          <w:b w:val="false"/>
          <w:i w:val="false"/>
          <w:color w:val="000000"/>
          <w:sz w:val="20"/>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33"/>
    <w:bookmarkStart w:name="z1189" w:id="834"/>
    <w:p>
      <w:pPr>
        <w:spacing w:after="0"/>
        <w:ind w:left="0"/>
        <w:jc w:val="left"/>
      </w:pPr>
      <w:r>
        <w:rPr>
          <w:rFonts w:ascii="Consolas"/>
          <w:b w:val="false"/>
          <w:i w:val="false"/>
          <w:color w:val="000000"/>
          <w:sz w:val="20"/>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5-тармақтарында</w:t>
      </w:r>
      <w:r>
        <w:rPr>
          <w:rFonts w:ascii="Consolas"/>
          <w:b w:val="false"/>
          <w:i w:val="false"/>
          <w:color w:val="000000"/>
          <w:sz w:val="20"/>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34"/>
    <w:bookmarkStart w:name="z1190" w:id="835"/>
    <w:p>
      <w:pPr>
        <w:spacing w:after="0"/>
        <w:ind w:left="0"/>
        <w:jc w:val="left"/>
      </w:pPr>
      <w:r>
        <w:rPr>
          <w:rFonts w:ascii="Consolas"/>
          <w:b w:val="false"/>
          <w:i w:val="false"/>
          <w:color w:val="000000"/>
          <w:sz w:val="20"/>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35"/>
    <w:bookmarkStart w:name="z321" w:id="836"/>
    <w:p>
      <w:pPr>
        <w:spacing w:after="0"/>
        <w:ind w:left="0"/>
        <w:jc w:val="left"/>
      </w:pPr>
      <w:r>
        <w:rPr>
          <w:rFonts w:ascii="Consolas"/>
          <w:b/>
          <w:i w:val="false"/>
          <w:color w:val="000000"/>
        </w:rPr>
        <w:t xml:space="preserve"> 20-тарау. ЕРЛІ-ЗАЙЫПТЫЛАРДЫҢ ЖӘНЕ БҰРЫНҒЫ ЕРЛІ-ЗАЙЫПТЫЛАРДЫҢ</w:t>
      </w:r>
      <w:r>
        <w:br/>
      </w:r>
      <w:r>
        <w:rPr>
          <w:rFonts w:ascii="Consolas"/>
          <w:b/>
          <w:i w:val="false"/>
          <w:color w:val="000000"/>
        </w:rPr>
        <w:t>АЛИМЕНТТІК МІНДЕТТЕМЕЛЕРІ</w:t>
      </w:r>
    </w:p>
    <w:bookmarkEnd w:id="836"/>
    <w:p>
      <w:pPr>
        <w:spacing w:after="0"/>
        <w:ind w:left="0"/>
        <w:jc w:val="left"/>
      </w:pPr>
      <w:r>
        <w:rPr>
          <w:rFonts w:ascii="Consolas"/>
          <w:b/>
          <w:i w:val="false"/>
          <w:color w:val="000000"/>
          <w:sz w:val="20"/>
        </w:rPr>
        <w:t>147-бап. Ерлі-зайыптылардың бірін-бірі күтіп-бағу жөніндегі міндеттері</w:t>
      </w:r>
    </w:p>
    <w:bookmarkStart w:name="z323" w:id="837"/>
    <w:p>
      <w:pPr>
        <w:spacing w:after="0"/>
        <w:ind w:left="0"/>
        <w:jc w:val="left"/>
      </w:pPr>
      <w:r>
        <w:rPr>
          <w:rFonts w:ascii="Consolas"/>
          <w:b w:val="false"/>
          <w:i w:val="false"/>
          <w:color w:val="000000"/>
          <w:sz w:val="20"/>
        </w:rPr>
        <w:t>
      1. Ерлі-зайыптылар бірін-бірі материалдық жағынан қолдауға міндетті.</w:t>
      </w:r>
    </w:p>
    <w:bookmarkEnd w:id="837"/>
    <w:bookmarkStart w:name="z1191" w:id="838"/>
    <w:p>
      <w:pPr>
        <w:spacing w:after="0"/>
        <w:ind w:left="0"/>
        <w:jc w:val="left"/>
      </w:pPr>
      <w:r>
        <w:rPr>
          <w:rFonts w:ascii="Consolas"/>
          <w:b w:val="false"/>
          <w:i w:val="false"/>
          <w:color w:val="000000"/>
          <w:sz w:val="20"/>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38"/>
    <w:bookmarkStart w:name="z1192" w:id="839"/>
    <w:p>
      <w:pPr>
        <w:spacing w:after="0"/>
        <w:ind w:left="0"/>
        <w:jc w:val="left"/>
      </w:pPr>
      <w:r>
        <w:rPr>
          <w:rFonts w:ascii="Consolas"/>
          <w:b w:val="false"/>
          <w:i w:val="false"/>
          <w:color w:val="000000"/>
          <w:sz w:val="20"/>
        </w:rPr>
        <w:t>
      1) еңбекке жарамсыз мұқтаж жұбайының;</w:t>
      </w:r>
    </w:p>
    <w:bookmarkEnd w:id="839"/>
    <w:bookmarkStart w:name="z1193" w:id="840"/>
    <w:p>
      <w:pPr>
        <w:spacing w:after="0"/>
        <w:ind w:left="0"/>
        <w:jc w:val="left"/>
      </w:pPr>
      <w:r>
        <w:rPr>
          <w:rFonts w:ascii="Consolas"/>
          <w:b w:val="false"/>
          <w:i w:val="false"/>
          <w:color w:val="000000"/>
          <w:sz w:val="20"/>
        </w:rPr>
        <w:t>
      2) жүктілігі кезеңінде және ортақ баласы туған күннен бастап үш жыл бойы зайыбының;</w:t>
      </w:r>
    </w:p>
    <w:bookmarkEnd w:id="840"/>
    <w:bookmarkStart w:name="z1194" w:id="841"/>
    <w:p>
      <w:pPr>
        <w:spacing w:after="0"/>
        <w:ind w:left="0"/>
        <w:jc w:val="left"/>
      </w:pPr>
      <w:r>
        <w:rPr>
          <w:rFonts w:ascii="Consolas"/>
          <w:b w:val="false"/>
          <w:i w:val="false"/>
          <w:color w:val="000000"/>
          <w:sz w:val="20"/>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bookmarkEnd w:id="841"/>
    <w:p>
      <w:pPr>
        <w:spacing w:after="0"/>
        <w:ind w:left="0"/>
        <w:jc w:val="left"/>
      </w:pPr>
      <w:r>
        <w:rPr>
          <w:rFonts w:ascii="Consolas"/>
          <w:b/>
          <w:i w:val="false"/>
          <w:color w:val="000000"/>
          <w:sz w:val="20"/>
        </w:rPr>
        <w:t>148-бап. Бұрынғы жұбайдың неке (ерлі-зайыптылық)бұзылғаннан кейін алимент алуға құқығы</w:t>
      </w:r>
    </w:p>
    <w:bookmarkStart w:name="z325" w:id="842"/>
    <w:p>
      <w:pPr>
        <w:spacing w:after="0"/>
        <w:ind w:left="0"/>
        <w:jc w:val="left"/>
      </w:pPr>
      <w:r>
        <w:rPr>
          <w:rFonts w:ascii="Consolas"/>
          <w:b w:val="false"/>
          <w:i w:val="false"/>
          <w:color w:val="000000"/>
          <w:sz w:val="20"/>
        </w:rPr>
        <w:t>
      1. Алимент төлеуге қажетті қаражаты бар бұрынғы жұбайынан алимент төлеуді сот тәртібімен талап етуге:</w:t>
      </w:r>
    </w:p>
    <w:bookmarkEnd w:id="842"/>
    <w:bookmarkStart w:name="z1195" w:id="843"/>
    <w:p>
      <w:pPr>
        <w:spacing w:after="0"/>
        <w:ind w:left="0"/>
        <w:jc w:val="left"/>
      </w:pPr>
      <w:r>
        <w:rPr>
          <w:rFonts w:ascii="Consolas"/>
          <w:b w:val="false"/>
          <w:i w:val="false"/>
          <w:color w:val="000000"/>
          <w:sz w:val="20"/>
        </w:rPr>
        <w:t>
      1) жүктілігі кезеңінде және ортақ баласы үш жасқа толғанға дейін бұрынғы зайыбының;</w:t>
      </w:r>
    </w:p>
    <w:bookmarkEnd w:id="843"/>
    <w:bookmarkStart w:name="z1196" w:id="844"/>
    <w:p>
      <w:pPr>
        <w:spacing w:after="0"/>
        <w:ind w:left="0"/>
        <w:jc w:val="left"/>
      </w:pPr>
      <w:r>
        <w:rPr>
          <w:rFonts w:ascii="Consolas"/>
          <w:b w:val="false"/>
          <w:i w:val="false"/>
          <w:color w:val="000000"/>
          <w:sz w:val="20"/>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p>
    <w:bookmarkEnd w:id="844"/>
    <w:bookmarkStart w:name="z1197" w:id="845"/>
    <w:p>
      <w:pPr>
        <w:spacing w:after="0"/>
        <w:ind w:left="0"/>
        <w:jc w:val="left"/>
      </w:pPr>
      <w:r>
        <w:rPr>
          <w:rFonts w:ascii="Consolas"/>
          <w:b w:val="false"/>
          <w:i w:val="false"/>
          <w:color w:val="000000"/>
          <w:sz w:val="20"/>
        </w:rPr>
        <w:t>
      3) неке (ерлі-зайыптылық) бұзылғанға дейін еңбекке жарамсыз болып қалған көмекке мұқтаж, еңбекке жарамсыз бұрынғы жұбайының құқығы бар.</w:t>
      </w:r>
    </w:p>
    <w:bookmarkEnd w:id="845"/>
    <w:bookmarkStart w:name="z1198" w:id="846"/>
    <w:p>
      <w:pPr>
        <w:spacing w:after="0"/>
        <w:ind w:left="0"/>
        <w:jc w:val="left"/>
      </w:pPr>
      <w:r>
        <w:rPr>
          <w:rFonts w:ascii="Consolas"/>
          <w:b w:val="false"/>
          <w:i w:val="false"/>
          <w:color w:val="000000"/>
          <w:sz w:val="20"/>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46"/>
    <w:p>
      <w:pPr>
        <w:spacing w:after="0"/>
        <w:ind w:left="0"/>
        <w:jc w:val="left"/>
      </w:pPr>
      <w:r>
        <w:rPr>
          <w:rFonts w:ascii="Consolas"/>
          <w:b/>
          <w:i w:val="false"/>
          <w:color w:val="000000"/>
          <w:sz w:val="20"/>
        </w:rPr>
        <w:t>149-бап. Ерлі-зайыптылардан және бұрынғы ерлі-зайыптылардан сот тәртібімен өндіріп алынатын алименттің мөлшері</w:t>
      </w:r>
    </w:p>
    <w:bookmarkStart w:name="z327" w:id="847"/>
    <w:p>
      <w:pPr>
        <w:spacing w:after="0"/>
        <w:ind w:left="0"/>
        <w:jc w:val="left"/>
      </w:pPr>
      <w:r>
        <w:rPr>
          <w:rFonts w:ascii="Consolas"/>
          <w:b w:val="false"/>
          <w:i w:val="false"/>
          <w:color w:val="000000"/>
          <w:sz w:val="20"/>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47"/>
    <w:p>
      <w:pPr>
        <w:spacing w:after="0"/>
        <w:ind w:left="0"/>
        <w:jc w:val="left"/>
      </w:pPr>
      <w:r>
        <w:rPr>
          <w:rFonts w:ascii="Consolas"/>
          <w:b/>
          <w:i w:val="false"/>
          <w:color w:val="000000"/>
          <w:sz w:val="20"/>
        </w:rPr>
        <w:t>150-бап. Жұбайды екінші жұбайды күтіп-бағу жөніндегі міндеттен босату немесе бұл міндеттің мерзімін шектеу</w:t>
      </w:r>
    </w:p>
    <w:bookmarkStart w:name="z329" w:id="848"/>
    <w:p>
      <w:pPr>
        <w:spacing w:after="0"/>
        <w:ind w:left="0"/>
        <w:jc w:val="left"/>
      </w:pPr>
      <w:r>
        <w:rPr>
          <w:rFonts w:ascii="Consolas"/>
          <w:b w:val="false"/>
          <w:i w:val="false"/>
          <w:color w:val="000000"/>
          <w:sz w:val="20"/>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48"/>
    <w:bookmarkStart w:name="z1199" w:id="849"/>
    <w:p>
      <w:pPr>
        <w:spacing w:after="0"/>
        <w:ind w:left="0"/>
        <w:jc w:val="left"/>
      </w:pPr>
      <w:r>
        <w:rPr>
          <w:rFonts w:ascii="Consolas"/>
          <w:b w:val="false"/>
          <w:i w:val="false"/>
          <w:color w:val="000000"/>
          <w:sz w:val="20"/>
        </w:rPr>
        <w:t>
      1) егер көмекке мұқтаж жұбайының еңбекке қабілетсіздігі спирттік ішімдіктерді, есірткі, психотроптық заттарды, сол тектестерді теріс пайдалануы салдарынан немесе оның қасақана қылмыстық құқық бұзушылық жасауы салдарынан басталған;</w:t>
      </w:r>
    </w:p>
    <w:bookmarkEnd w:id="849"/>
    <w:bookmarkStart w:name="z1200" w:id="850"/>
    <w:p>
      <w:pPr>
        <w:spacing w:after="0"/>
        <w:ind w:left="0"/>
        <w:jc w:val="left"/>
      </w:pPr>
      <w:r>
        <w:rPr>
          <w:rFonts w:ascii="Consolas"/>
          <w:b w:val="false"/>
          <w:i w:val="false"/>
          <w:color w:val="000000"/>
          <w:sz w:val="20"/>
        </w:rPr>
        <w:t>
      2) ерлі-зайыптылар некеде (ерлі-зайыптылықта) ұзақ тұрмаған (бес жылға дейін);</w:t>
      </w:r>
    </w:p>
    <w:bookmarkEnd w:id="850"/>
    <w:bookmarkStart w:name="z1201" w:id="851"/>
    <w:p>
      <w:pPr>
        <w:spacing w:after="0"/>
        <w:ind w:left="0"/>
        <w:jc w:val="left"/>
      </w:pPr>
      <w:r>
        <w:rPr>
          <w:rFonts w:ascii="Consolas"/>
          <w:b w:val="false"/>
          <w:i w:val="false"/>
          <w:color w:val="000000"/>
          <w:sz w:val="20"/>
        </w:rPr>
        <w:t>
      3) алимент төлеуді талап ететін жұбай отбасында лайықсыз мінез-құлық көрсеткен жағдайларда шектеуі мүмкін.</w:t>
      </w:r>
    </w:p>
    <w:bookmarkEnd w:id="851"/>
    <w:bookmarkStart w:name="z1202" w:id="852"/>
    <w:p>
      <w:pPr>
        <w:spacing w:after="0"/>
        <w:ind w:left="0"/>
        <w:jc w:val="left"/>
      </w:pPr>
      <w:r>
        <w:rPr>
          <w:rFonts w:ascii="Consolas"/>
          <w:b w:val="false"/>
          <w:i w:val="false"/>
          <w:color w:val="000000"/>
          <w:sz w:val="20"/>
        </w:rPr>
        <w:t>
      2. Бұрынғы жұбайын күтіп-бағу жөніндегі міндет мынадай жағдайларда:</w:t>
      </w:r>
    </w:p>
    <w:bookmarkEnd w:id="852"/>
    <w:bookmarkStart w:name="z1203" w:id="853"/>
    <w:p>
      <w:pPr>
        <w:spacing w:after="0"/>
        <w:ind w:left="0"/>
        <w:jc w:val="left"/>
      </w:pPr>
      <w:r>
        <w:rPr>
          <w:rFonts w:ascii="Consolas"/>
          <w:b w:val="false"/>
          <w:i w:val="false"/>
          <w:color w:val="000000"/>
          <w:sz w:val="20"/>
        </w:rPr>
        <w:t>
      1) күтіп-бағуға құқығы бар жұбай жаңа некеге отырса (ерлі-зайыпты болса);</w:t>
      </w:r>
    </w:p>
    <w:bookmarkEnd w:id="853"/>
    <w:bookmarkStart w:name="z1204" w:id="854"/>
    <w:p>
      <w:pPr>
        <w:spacing w:after="0"/>
        <w:ind w:left="0"/>
        <w:jc w:val="left"/>
      </w:pPr>
      <w:r>
        <w:rPr>
          <w:rFonts w:ascii="Consolas"/>
          <w:b w:val="false"/>
          <w:i w:val="false"/>
          <w:color w:val="000000"/>
          <w:sz w:val="20"/>
        </w:rPr>
        <w:t xml:space="preserve">
      2) осы Кодекстің </w:t>
      </w:r>
      <w:r>
        <w:rPr>
          <w:rFonts w:ascii="Consolas"/>
          <w:b w:val="false"/>
          <w:i w:val="false"/>
          <w:color w:val="000000"/>
          <w:sz w:val="20"/>
        </w:rPr>
        <w:t>148-бабында</w:t>
      </w:r>
      <w:r>
        <w:rPr>
          <w:rFonts w:ascii="Consolas"/>
          <w:b w:val="false"/>
          <w:i w:val="false"/>
          <w:color w:val="000000"/>
          <w:sz w:val="20"/>
        </w:rPr>
        <w:t xml:space="preserve"> көзделген мән-жайлар жойылса, сот шешімімен тоқтатылады.</w:t>
      </w:r>
    </w:p>
    <w:bookmarkEnd w:id="85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150-бапқа өзгеріс енгізілді - ҚР 03.07.2014 </w:t>
      </w:r>
      <w:r>
        <w:rPr>
          <w:rFonts w:ascii="Consolas"/>
          <w:b w:val="false"/>
          <w:i w:val="false"/>
          <w:color w:val="ff0000"/>
          <w:sz w:val="20"/>
        </w:rPr>
        <w:t>№ 227-V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w:t>
      </w:r>
    </w:p>
    <w:bookmarkStart w:name="z330" w:id="855"/>
    <w:p>
      <w:pPr>
        <w:spacing w:after="0"/>
        <w:ind w:left="0"/>
        <w:jc w:val="left"/>
      </w:pPr>
      <w:r>
        <w:rPr>
          <w:rFonts w:ascii="Consolas"/>
          <w:b/>
          <w:i w:val="false"/>
          <w:color w:val="000000"/>
        </w:rPr>
        <w:t xml:space="preserve">  21-тарау. ОТБАСЫНЫҢ БАСҚА МҮШЕЛЕРІНІҢ АЛИМЕНТТІК МІНДЕТТЕМЕЛЕРІ</w:t>
      </w:r>
    </w:p>
    <w:bookmarkEnd w:id="855"/>
    <w:p>
      <w:pPr>
        <w:spacing w:after="0"/>
        <w:ind w:left="0"/>
        <w:jc w:val="left"/>
      </w:pPr>
      <w:r>
        <w:rPr>
          <w:rFonts w:ascii="Consolas"/>
          <w:b/>
          <w:i w:val="false"/>
          <w:color w:val="000000"/>
          <w:sz w:val="20"/>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56"/>
    <w:p>
      <w:pPr>
        <w:spacing w:after="0"/>
        <w:ind w:left="0"/>
        <w:jc w:val="left"/>
      </w:pPr>
      <w:r>
        <w:rPr>
          <w:rFonts w:ascii="Consolas"/>
          <w:b w:val="false"/>
          <w:i w:val="false"/>
          <w:color w:val="000000"/>
          <w:sz w:val="20"/>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56"/>
    <w:p>
      <w:pPr>
        <w:spacing w:after="0"/>
        <w:ind w:left="0"/>
        <w:jc w:val="left"/>
      </w:pPr>
      <w:r>
        <w:rPr>
          <w:rFonts w:ascii="Consolas"/>
          <w:b/>
          <w:i w:val="false"/>
          <w:color w:val="000000"/>
          <w:sz w:val="20"/>
        </w:rPr>
        <w:t>152-бап. Атасы мен әжесінің немерелерін күтіп-бағу жөніндегі міндеттері</w:t>
      </w:r>
    </w:p>
    <w:bookmarkStart w:name="z334" w:id="857"/>
    <w:p>
      <w:pPr>
        <w:spacing w:after="0"/>
        <w:ind w:left="0"/>
        <w:jc w:val="left"/>
      </w:pPr>
      <w:r>
        <w:rPr>
          <w:rFonts w:ascii="Consolas"/>
          <w:b w:val="false"/>
          <w:i w:val="false"/>
          <w:color w:val="000000"/>
          <w:sz w:val="20"/>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57"/>
    <w:p>
      <w:pPr>
        <w:spacing w:after="0"/>
        <w:ind w:left="0"/>
        <w:jc w:val="left"/>
      </w:pPr>
      <w:r>
        <w:rPr>
          <w:rFonts w:ascii="Consolas"/>
          <w:b/>
          <w:i w:val="false"/>
          <w:color w:val="000000"/>
          <w:sz w:val="20"/>
        </w:rPr>
        <w:t>153-бап. Немерелердің атасы мен әжесін күтіп-бағу міндеті</w:t>
      </w:r>
    </w:p>
    <w:bookmarkStart w:name="z336" w:id="858"/>
    <w:p>
      <w:pPr>
        <w:spacing w:after="0"/>
        <w:ind w:left="0"/>
        <w:jc w:val="left"/>
      </w:pPr>
      <w:r>
        <w:rPr>
          <w:rFonts w:ascii="Consolas"/>
          <w:b w:val="false"/>
          <w:i w:val="false"/>
          <w:color w:val="000000"/>
          <w:sz w:val="20"/>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58"/>
    <w:p>
      <w:pPr>
        <w:spacing w:after="0"/>
        <w:ind w:left="0"/>
        <w:jc w:val="left"/>
      </w:pPr>
      <w:r>
        <w:rPr>
          <w:rFonts w:ascii="Consolas"/>
          <w:b/>
          <w:i w:val="false"/>
          <w:color w:val="000000"/>
          <w:sz w:val="20"/>
        </w:rPr>
        <w:t>154-бап. Тәрбиеленушілердің өздерін іс жүзінде тәрбиелеген адамдарды күтіп-бағу міндеті</w:t>
      </w:r>
    </w:p>
    <w:bookmarkStart w:name="z338" w:id="859"/>
    <w:p>
      <w:pPr>
        <w:spacing w:after="0"/>
        <w:ind w:left="0"/>
        <w:jc w:val="left"/>
      </w:pPr>
      <w:r>
        <w:rPr>
          <w:rFonts w:ascii="Consolas"/>
          <w:b w:val="false"/>
          <w:i w:val="false"/>
          <w:color w:val="000000"/>
          <w:sz w:val="20"/>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59"/>
    <w:bookmarkStart w:name="z1205" w:id="860"/>
    <w:p>
      <w:pPr>
        <w:spacing w:after="0"/>
        <w:ind w:left="0"/>
        <w:jc w:val="left"/>
      </w:pPr>
      <w:r>
        <w:rPr>
          <w:rFonts w:ascii="Consolas"/>
          <w:b w:val="false"/>
          <w:i w:val="false"/>
          <w:color w:val="000000"/>
          <w:sz w:val="20"/>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60"/>
    <w:bookmarkStart w:name="z1206" w:id="861"/>
    <w:p>
      <w:pPr>
        <w:spacing w:after="0"/>
        <w:ind w:left="0"/>
        <w:jc w:val="left"/>
      </w:pPr>
      <w:r>
        <w:rPr>
          <w:rFonts w:ascii="Consolas"/>
          <w:b w:val="false"/>
          <w:i w:val="false"/>
          <w:color w:val="000000"/>
          <w:sz w:val="20"/>
        </w:rPr>
        <w:t>
      3. Осы баптың 1-тармағында көзделген міндеттер қорғаншылықтағы немесе қамқоршылықтағы не патронаттағы адамдарға жүктелмейді.</w:t>
      </w:r>
    </w:p>
    <w:bookmarkEnd w:id="861"/>
    <w:p>
      <w:pPr>
        <w:spacing w:after="0"/>
        <w:ind w:left="0"/>
        <w:jc w:val="left"/>
      </w:pPr>
      <w:r>
        <w:rPr>
          <w:rFonts w:ascii="Consolas"/>
          <w:b/>
          <w:i w:val="false"/>
          <w:color w:val="000000"/>
          <w:sz w:val="20"/>
        </w:rPr>
        <w:t>155-бап. Өгей ұлдар мен өгей қыздардың өгей әкесін және өгей шешесін күтіп-бағу жөніндегі міндеттері</w:t>
      </w:r>
    </w:p>
    <w:bookmarkStart w:name="z340" w:id="862"/>
    <w:p>
      <w:pPr>
        <w:spacing w:after="0"/>
        <w:ind w:left="0"/>
        <w:jc w:val="left"/>
      </w:pPr>
      <w:r>
        <w:rPr>
          <w:rFonts w:ascii="Consolas"/>
          <w:b w:val="false"/>
          <w:i w:val="false"/>
          <w:color w:val="000000"/>
          <w:sz w:val="20"/>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62"/>
    <w:bookmarkStart w:name="z1207" w:id="863"/>
    <w:p>
      <w:pPr>
        <w:spacing w:after="0"/>
        <w:ind w:left="0"/>
        <w:jc w:val="left"/>
      </w:pPr>
      <w:r>
        <w:rPr>
          <w:rFonts w:ascii="Consolas"/>
          <w:b w:val="false"/>
          <w:i w:val="false"/>
          <w:color w:val="000000"/>
          <w:sz w:val="20"/>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63"/>
    <w:p>
      <w:pPr>
        <w:spacing w:after="0"/>
        <w:ind w:left="0"/>
        <w:jc w:val="left"/>
      </w:pPr>
      <w:r>
        <w:rPr>
          <w:rFonts w:ascii="Consolas"/>
          <w:b/>
          <w:i w:val="false"/>
          <w:color w:val="000000"/>
          <w:sz w:val="20"/>
        </w:rPr>
        <w:t>156-бап. Отбасының басқа мүшелерінен сот тәртібімен өндіріп алынатын алименттің мөлшері</w:t>
      </w:r>
    </w:p>
    <w:bookmarkStart w:name="z342" w:id="864"/>
    <w:p>
      <w:pPr>
        <w:spacing w:after="0"/>
        <w:ind w:left="0"/>
        <w:jc w:val="left"/>
      </w:pPr>
      <w:r>
        <w:rPr>
          <w:rFonts w:ascii="Consolas"/>
          <w:b w:val="false"/>
          <w:i w:val="false"/>
          <w:color w:val="000000"/>
          <w:sz w:val="20"/>
        </w:rPr>
        <w:t xml:space="preserve">
      1. Осы Кодекстің </w:t>
      </w:r>
      <w:r>
        <w:rPr>
          <w:rFonts w:ascii="Consolas"/>
          <w:b w:val="false"/>
          <w:i w:val="false"/>
          <w:color w:val="000000"/>
          <w:sz w:val="20"/>
        </w:rPr>
        <w:t>151</w:t>
      </w:r>
      <w:r>
        <w:rPr>
          <w:rFonts w:ascii="Consolas"/>
          <w:b w:val="false"/>
          <w:i w:val="false"/>
          <w:color w:val="000000"/>
          <w:sz w:val="20"/>
        </w:rPr>
        <w:t>-</w:t>
      </w:r>
      <w:r>
        <w:rPr>
          <w:rFonts w:ascii="Consolas"/>
          <w:b w:val="false"/>
          <w:i w:val="false"/>
          <w:color w:val="000000"/>
          <w:sz w:val="20"/>
        </w:rPr>
        <w:t>155-баптарында</w:t>
      </w:r>
      <w:r>
        <w:rPr>
          <w:rFonts w:ascii="Consolas"/>
          <w:b w:val="false"/>
          <w:i w:val="false"/>
          <w:color w:val="000000"/>
          <w:sz w:val="20"/>
        </w:rPr>
        <w:t xml:space="preserve"> аталған адамдарға алименттің мөлшері мен оны төлеу тәртібі тараптардың келісімімен айқындалуы мүмкін.</w:t>
      </w:r>
    </w:p>
    <w:bookmarkEnd w:id="864"/>
    <w:bookmarkStart w:name="z1208" w:id="865"/>
    <w:p>
      <w:pPr>
        <w:spacing w:after="0"/>
        <w:ind w:left="0"/>
        <w:jc w:val="left"/>
      </w:pPr>
      <w:r>
        <w:rPr>
          <w:rFonts w:ascii="Consolas"/>
          <w:b w:val="false"/>
          <w:i w:val="false"/>
          <w:color w:val="000000"/>
          <w:sz w:val="20"/>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65"/>
    <w:bookmarkStart w:name="z1209" w:id="866"/>
    <w:p>
      <w:pPr>
        <w:spacing w:after="0"/>
        <w:ind w:left="0"/>
        <w:jc w:val="left"/>
      </w:pPr>
      <w:r>
        <w:rPr>
          <w:rFonts w:ascii="Consolas"/>
          <w:b w:val="false"/>
          <w:i w:val="false"/>
          <w:color w:val="000000"/>
          <w:sz w:val="20"/>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66"/>
    <w:bookmarkStart w:name="z343" w:id="867"/>
    <w:p>
      <w:pPr>
        <w:spacing w:after="0"/>
        <w:ind w:left="0"/>
        <w:jc w:val="left"/>
      </w:pPr>
      <w:r>
        <w:rPr>
          <w:rFonts w:ascii="Consolas"/>
          <w:b/>
          <w:i w:val="false"/>
          <w:color w:val="000000"/>
        </w:rPr>
        <w:t xml:space="preserve"> 22-тарау. АЛИМЕНТ ТӨЛЕУ ТУРАЛЫ КЕЛІСІМ</w:t>
      </w:r>
    </w:p>
    <w:bookmarkEnd w:id="867"/>
    <w:p>
      <w:pPr>
        <w:spacing w:after="0"/>
        <w:ind w:left="0"/>
        <w:jc w:val="left"/>
      </w:pPr>
      <w:r>
        <w:rPr>
          <w:rFonts w:ascii="Consolas"/>
          <w:b/>
          <w:i w:val="false"/>
          <w:color w:val="000000"/>
          <w:sz w:val="20"/>
        </w:rPr>
        <w:t>157-бап. Алимент төлеу туралы келісім жасау</w:t>
      </w:r>
    </w:p>
    <w:bookmarkStart w:name="z345" w:id="868"/>
    <w:p>
      <w:pPr>
        <w:spacing w:after="0"/>
        <w:ind w:left="0"/>
        <w:jc w:val="left"/>
      </w:pPr>
      <w:r>
        <w:rPr>
          <w:rFonts w:ascii="Consolas"/>
          <w:b w:val="false"/>
          <w:i w:val="false"/>
          <w:color w:val="000000"/>
          <w:sz w:val="20"/>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68"/>
    <w:p>
      <w:pPr>
        <w:spacing w:after="0"/>
        <w:ind w:left="0"/>
        <w:jc w:val="left"/>
      </w:pPr>
      <w:r>
        <w:rPr>
          <w:rFonts w:ascii="Consolas"/>
          <w:b/>
          <w:i w:val="false"/>
          <w:color w:val="000000"/>
          <w:sz w:val="20"/>
        </w:rPr>
        <w:t>158-бап. Алимент төлеу туралы келісімнің нысаны</w:t>
      </w:r>
    </w:p>
    <w:bookmarkStart w:name="z347" w:id="869"/>
    <w:p>
      <w:pPr>
        <w:spacing w:after="0"/>
        <w:ind w:left="0"/>
        <w:jc w:val="left"/>
      </w:pPr>
      <w:r>
        <w:rPr>
          <w:rFonts w:ascii="Consolas"/>
          <w:b w:val="false"/>
          <w:i w:val="false"/>
          <w:color w:val="000000"/>
          <w:sz w:val="20"/>
        </w:rPr>
        <w:t>
      Алимент төлеу туралы келісім жазбаша нысанда жасалады және ол нотариатта куәландырылуға тиіс.</w:t>
      </w:r>
    </w:p>
    <w:bookmarkEnd w:id="869"/>
    <w:p>
      <w:pPr>
        <w:spacing w:after="0"/>
        <w:ind w:left="0"/>
        <w:jc w:val="left"/>
      </w:pPr>
      <w:r>
        <w:rPr>
          <w:rFonts w:ascii="Consolas"/>
          <w:b w:val="false"/>
          <w:i w:val="false"/>
          <w:color w:val="000000"/>
          <w:sz w:val="20"/>
        </w:rPr>
        <w:t>
      Алимент төлеу туралы келісімнің заңда белгіленген нысанын сақтамау Қазақстан Республикасы Азаматтық кодексінің нормаларында көзделген салдарларға әкеп соғады.</w:t>
      </w:r>
    </w:p>
    <w:p>
      <w:pPr>
        <w:spacing w:after="0"/>
        <w:ind w:left="0"/>
        <w:jc w:val="left"/>
      </w:pPr>
      <w:r>
        <w:rPr>
          <w:rFonts w:ascii="Consolas"/>
          <w:b/>
          <w:i w:val="false"/>
          <w:color w:val="000000"/>
          <w:sz w:val="20"/>
        </w:rPr>
        <w:t>159-бап. Алимент төлеу туралы келісімді жасау, орындау, өзгерту, бұзу және жарамсыз деп тану тәртібі</w:t>
      </w:r>
    </w:p>
    <w:bookmarkStart w:name="z349" w:id="870"/>
    <w:p>
      <w:pPr>
        <w:spacing w:after="0"/>
        <w:ind w:left="0"/>
        <w:jc w:val="left"/>
      </w:pPr>
      <w:r>
        <w:rPr>
          <w:rFonts w:ascii="Consolas"/>
          <w:b w:val="false"/>
          <w:i w:val="false"/>
          <w:color w:val="000000"/>
          <w:sz w:val="20"/>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70"/>
    <w:bookmarkStart w:name="z1210" w:id="871"/>
    <w:p>
      <w:pPr>
        <w:spacing w:after="0"/>
        <w:ind w:left="0"/>
        <w:jc w:val="left"/>
      </w:pPr>
      <w:r>
        <w:rPr>
          <w:rFonts w:ascii="Consolas"/>
          <w:b w:val="false"/>
          <w:i w:val="false"/>
          <w:color w:val="000000"/>
          <w:sz w:val="20"/>
        </w:rPr>
        <w:t>
      2. Алимент төлеу туралы келісімді орындаудан біржақты бас тартуға немесе оның шарттарын біржақты өзгертуге тыйым салынады.</w:t>
      </w:r>
    </w:p>
    <w:bookmarkEnd w:id="871"/>
    <w:bookmarkStart w:name="z1211" w:id="872"/>
    <w:p>
      <w:pPr>
        <w:spacing w:after="0"/>
        <w:ind w:left="0"/>
        <w:jc w:val="left"/>
      </w:pPr>
      <w:r>
        <w:rPr>
          <w:rFonts w:ascii="Consolas"/>
          <w:b w:val="false"/>
          <w:i w:val="false"/>
          <w:color w:val="000000"/>
          <w:sz w:val="20"/>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72"/>
    <w:p>
      <w:pPr>
        <w:spacing w:after="0"/>
        <w:ind w:left="0"/>
        <w:jc w:val="left"/>
      </w:pPr>
      <w:r>
        <w:rPr>
          <w:rFonts w:ascii="Consolas"/>
          <w:b/>
          <w:i w:val="false"/>
          <w:color w:val="000000"/>
          <w:sz w:val="20"/>
        </w:rPr>
        <w:t>160-бап. Алимент алушының мүддесін бұзатын алимент төлеу туралы келісімді жарамсыз деп тану</w:t>
      </w:r>
    </w:p>
    <w:bookmarkStart w:name="z351" w:id="873"/>
    <w:p>
      <w:pPr>
        <w:spacing w:after="0"/>
        <w:ind w:left="0"/>
        <w:jc w:val="left"/>
      </w:pPr>
      <w:r>
        <w:rPr>
          <w:rFonts w:ascii="Consolas"/>
          <w:b w:val="false"/>
          <w:i w:val="false"/>
          <w:color w:val="000000"/>
          <w:sz w:val="20"/>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Consolas"/>
          <w:b w:val="false"/>
          <w:i w:val="false"/>
          <w:color w:val="000000"/>
          <w:sz w:val="20"/>
        </w:rPr>
        <w:t>2-тармағының</w:t>
      </w:r>
      <w:r>
        <w:rPr>
          <w:rFonts w:ascii="Consolas"/>
          <w:b w:val="false"/>
          <w:i w:val="false"/>
          <w:color w:val="000000"/>
          <w:sz w:val="20"/>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73"/>
    <w:p>
      <w:pPr>
        <w:spacing w:after="0"/>
        <w:ind w:left="0"/>
        <w:jc w:val="left"/>
      </w:pPr>
      <w:r>
        <w:rPr>
          <w:rFonts w:ascii="Consolas"/>
          <w:b/>
          <w:i w:val="false"/>
          <w:color w:val="000000"/>
          <w:sz w:val="20"/>
        </w:rPr>
        <w:t>161-бап. Алимент төлеу туралы келісім бойынша төленетін алименттің мөлшері</w:t>
      </w:r>
    </w:p>
    <w:bookmarkStart w:name="z353" w:id="874"/>
    <w:p>
      <w:pPr>
        <w:spacing w:after="0"/>
        <w:ind w:left="0"/>
        <w:jc w:val="left"/>
      </w:pPr>
      <w:r>
        <w:rPr>
          <w:rFonts w:ascii="Consolas"/>
          <w:b w:val="false"/>
          <w:i w:val="false"/>
          <w:color w:val="000000"/>
          <w:sz w:val="20"/>
        </w:rPr>
        <w:t>
      1. Алимент төлеу туралы келісім бойынша төленетін алименттің мөлшерін тараптар осы келісімде айқындайды.</w:t>
      </w:r>
    </w:p>
    <w:bookmarkEnd w:id="874"/>
    <w:bookmarkStart w:name="z1212" w:id="875"/>
    <w:p>
      <w:pPr>
        <w:spacing w:after="0"/>
        <w:ind w:left="0"/>
        <w:jc w:val="left"/>
      </w:pPr>
      <w:r>
        <w:rPr>
          <w:rFonts w:ascii="Consolas"/>
          <w:b w:val="false"/>
          <w:i w:val="false"/>
          <w:color w:val="000000"/>
          <w:sz w:val="20"/>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75"/>
    <w:p>
      <w:pPr>
        <w:spacing w:after="0"/>
        <w:ind w:left="0"/>
        <w:jc w:val="left"/>
      </w:pPr>
      <w:r>
        <w:rPr>
          <w:rFonts w:ascii="Consolas"/>
          <w:b/>
          <w:i w:val="false"/>
          <w:color w:val="000000"/>
          <w:sz w:val="20"/>
        </w:rPr>
        <w:t>162-бап. Алимент төлеу туралы келісім бойынша алимент төлеудің тәсілдері мен тәртібі</w:t>
      </w:r>
    </w:p>
    <w:bookmarkStart w:name="z355" w:id="876"/>
    <w:p>
      <w:pPr>
        <w:spacing w:after="0"/>
        <w:ind w:left="0"/>
        <w:jc w:val="left"/>
      </w:pPr>
      <w:r>
        <w:rPr>
          <w:rFonts w:ascii="Consolas"/>
          <w:b w:val="false"/>
          <w:i w:val="false"/>
          <w:color w:val="000000"/>
          <w:sz w:val="20"/>
        </w:rPr>
        <w:t>
      1. Алимент төлеу туралы келісім бойынша алимент төлеудің тәсілдері мен тәртібі осы келісімде айқындалады.</w:t>
      </w:r>
    </w:p>
    <w:bookmarkEnd w:id="876"/>
    <w:bookmarkStart w:name="z1213" w:id="877"/>
    <w:p>
      <w:pPr>
        <w:spacing w:after="0"/>
        <w:ind w:left="0"/>
        <w:jc w:val="left"/>
      </w:pPr>
      <w:r>
        <w:rPr>
          <w:rFonts w:ascii="Consolas"/>
          <w:b w:val="false"/>
          <w:i w:val="false"/>
          <w:color w:val="000000"/>
          <w:sz w:val="20"/>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877"/>
    <w:p>
      <w:pPr>
        <w:spacing w:after="0"/>
        <w:ind w:left="0"/>
        <w:jc w:val="left"/>
      </w:pPr>
      <w:r>
        <w:rPr>
          <w:rFonts w:ascii="Consolas"/>
          <w:b w:val="false"/>
          <w:i w:val="false"/>
          <w:color w:val="000000"/>
          <w:sz w:val="20"/>
        </w:rPr>
        <w:t>
      Алимент төлеу туралы келісімде алимент төлеудің әртүрлі тәсілдерін ұштастыру көзделуі мүмкін.</w:t>
      </w:r>
    </w:p>
    <w:bookmarkStart w:name="z356" w:id="878"/>
    <w:p>
      <w:pPr>
        <w:spacing w:after="0"/>
        <w:ind w:left="0"/>
        <w:jc w:val="left"/>
      </w:pPr>
      <w:r>
        <w:rPr>
          <w:rFonts w:ascii="Consolas"/>
          <w:b/>
          <w:i w:val="false"/>
          <w:color w:val="000000"/>
        </w:rPr>
        <w:t xml:space="preserve"> 23-тарау. АЛИМЕНТТІ СОТ ТӘРТІБІМЕН ТӨЛЕТТІРУ ЖӘНЕ ӨНДІРІП АЛУ ТӘРТІБІ</w:t>
      </w:r>
    </w:p>
    <w:bookmarkEnd w:id="878"/>
    <w:p>
      <w:pPr>
        <w:spacing w:after="0"/>
        <w:ind w:left="0"/>
        <w:jc w:val="left"/>
      </w:pPr>
      <w:r>
        <w:rPr>
          <w:rFonts w:ascii="Consolas"/>
          <w:b/>
          <w:i w:val="false"/>
          <w:color w:val="000000"/>
          <w:sz w:val="20"/>
        </w:rPr>
        <w:t>163-бап. Алиментті сот шешімі бойынша өндіріп алу</w:t>
      </w:r>
    </w:p>
    <w:bookmarkStart w:name="z358" w:id="879"/>
    <w:p>
      <w:pPr>
        <w:spacing w:after="0"/>
        <w:ind w:left="0"/>
        <w:jc w:val="left"/>
      </w:pPr>
      <w:r>
        <w:rPr>
          <w:rFonts w:ascii="Consolas"/>
          <w:b w:val="false"/>
          <w:i w:val="false"/>
          <w:color w:val="000000"/>
          <w:sz w:val="20"/>
        </w:rPr>
        <w:t xml:space="preserve">
      Осы Кодекстің </w:t>
      </w:r>
      <w:r>
        <w:rPr>
          <w:rFonts w:ascii="Consolas"/>
          <w:b w:val="false"/>
          <w:i w:val="false"/>
          <w:color w:val="000000"/>
          <w:sz w:val="20"/>
        </w:rPr>
        <w:t>143</w:t>
      </w:r>
      <w:r>
        <w:rPr>
          <w:rFonts w:ascii="Consolas"/>
          <w:b w:val="false"/>
          <w:i w:val="false"/>
          <w:color w:val="000000"/>
          <w:sz w:val="20"/>
        </w:rPr>
        <w:t>-</w:t>
      </w:r>
      <w:r>
        <w:rPr>
          <w:rFonts w:ascii="Consolas"/>
          <w:b w:val="false"/>
          <w:i w:val="false"/>
          <w:color w:val="000000"/>
          <w:sz w:val="20"/>
        </w:rPr>
        <w:t>155-баптарында</w:t>
      </w:r>
      <w:r>
        <w:rPr>
          <w:rFonts w:ascii="Consolas"/>
          <w:b w:val="false"/>
          <w:i w:val="false"/>
          <w:color w:val="000000"/>
          <w:sz w:val="20"/>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879"/>
    <w:p>
      <w:pPr>
        <w:spacing w:after="0"/>
        <w:ind w:left="0"/>
        <w:jc w:val="left"/>
      </w:pPr>
      <w:r>
        <w:rPr>
          <w:rFonts w:ascii="Consolas"/>
          <w:b/>
          <w:i w:val="false"/>
          <w:color w:val="000000"/>
          <w:sz w:val="20"/>
        </w:rPr>
        <w:t>164-бап. Алимент алу үшін өтініш беру мерзімдері</w:t>
      </w:r>
    </w:p>
    <w:bookmarkStart w:name="z360" w:id="880"/>
    <w:p>
      <w:pPr>
        <w:spacing w:after="0"/>
        <w:ind w:left="0"/>
        <w:jc w:val="left"/>
      </w:pPr>
      <w:r>
        <w:rPr>
          <w:rFonts w:ascii="Consolas"/>
          <w:b w:val="false"/>
          <w:i w:val="false"/>
          <w:color w:val="000000"/>
          <w:sz w:val="20"/>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880"/>
    <w:bookmarkStart w:name="z1214" w:id="881"/>
    <w:p>
      <w:pPr>
        <w:spacing w:after="0"/>
        <w:ind w:left="0"/>
        <w:jc w:val="left"/>
      </w:pPr>
      <w:r>
        <w:rPr>
          <w:rFonts w:ascii="Consolas"/>
          <w:b w:val="false"/>
          <w:i w:val="false"/>
          <w:color w:val="000000"/>
          <w:sz w:val="20"/>
        </w:rPr>
        <w:t>
      2. Алимент сотқа өтініш жасалған кезден бастап тағайындалады.</w:t>
      </w:r>
    </w:p>
    <w:bookmarkEnd w:id="881"/>
    <w:p>
      <w:pPr>
        <w:spacing w:after="0"/>
        <w:ind w:left="0"/>
        <w:jc w:val="left"/>
      </w:pPr>
      <w:r>
        <w:rPr>
          <w:rFonts w:ascii="Consolas"/>
          <w:b w:val="false"/>
          <w:i w:val="false"/>
          <w:color w:val="000000"/>
          <w:sz w:val="20"/>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left"/>
      </w:pPr>
      <w:r>
        <w:rPr>
          <w:rFonts w:ascii="Consolas"/>
          <w:b/>
          <w:i w:val="false"/>
          <w:color w:val="000000"/>
          <w:sz w:val="20"/>
        </w:rPr>
        <w:t>165-бап. Ұйымның лауазымды адамының алиментті ұстап қалу міндеті</w:t>
      </w:r>
    </w:p>
    <w:bookmarkStart w:name="z362" w:id="882"/>
    <w:p>
      <w:pPr>
        <w:spacing w:after="0"/>
        <w:ind w:left="0"/>
        <w:jc w:val="left"/>
      </w:pPr>
      <w:r>
        <w:rPr>
          <w:rFonts w:ascii="Consolas"/>
          <w:b w:val="false"/>
          <w:i w:val="false"/>
          <w:color w:val="000000"/>
          <w:sz w:val="20"/>
        </w:rPr>
        <w:t>
      Алимент төлеуге міндетті адамның жұмыс орны бойынша ұйымның лауазымды адамы нотариатта куәландырылған алимент төлеу туралы келісімнің негізінде немесе атқару құжатының негізінде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882"/>
    <w:p>
      <w:pPr>
        <w:spacing w:after="0"/>
        <w:ind w:left="0"/>
        <w:jc w:val="left"/>
      </w:pPr>
      <w:r>
        <w:rPr>
          <w:rFonts w:ascii="Consolas"/>
          <w:b w:val="false"/>
          <w:i w:val="false"/>
          <w:color w:val="000000"/>
          <w:sz w:val="20"/>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Consolas"/>
          <w:b/>
          <w:i w:val="false"/>
          <w:color w:val="000000"/>
          <w:sz w:val="20"/>
        </w:rPr>
        <w:t>166-бап. Алимент төлеу туралы келісімнің негізінде алиментті ұстап қалу</w:t>
      </w:r>
    </w:p>
    <w:bookmarkStart w:name="z364" w:id="883"/>
    <w:p>
      <w:pPr>
        <w:spacing w:after="0"/>
        <w:ind w:left="0"/>
        <w:jc w:val="left"/>
      </w:pPr>
      <w:r>
        <w:rPr>
          <w:rFonts w:ascii="Consolas"/>
          <w:b w:val="false"/>
          <w:i w:val="false"/>
          <w:color w:val="000000"/>
          <w:sz w:val="20"/>
        </w:rPr>
        <w:t>
      Нотариатта куәландырылған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883"/>
    <w:p>
      <w:pPr>
        <w:spacing w:after="0"/>
        <w:ind w:left="0"/>
        <w:jc w:val="left"/>
      </w:pPr>
      <w:r>
        <w:rPr>
          <w:rFonts w:ascii="Consolas"/>
          <w:b/>
          <w:i w:val="false"/>
          <w:color w:val="000000"/>
          <w:sz w:val="20"/>
        </w:rPr>
        <w:t>167-бап. Алимент төлеуге міндетті адамның жұмыс орнын немесе тұрғылықты жерін ауыстырғаны туралы хабарлау міндеті</w:t>
      </w:r>
    </w:p>
    <w:bookmarkStart w:name="z366" w:id="884"/>
    <w:p>
      <w:pPr>
        <w:spacing w:after="0"/>
        <w:ind w:left="0"/>
        <w:jc w:val="left"/>
      </w:pPr>
      <w:r>
        <w:rPr>
          <w:rFonts w:ascii="Consolas"/>
          <w:b w:val="false"/>
          <w:i w:val="false"/>
          <w:color w:val="000000"/>
          <w:sz w:val="20"/>
        </w:rPr>
        <w:t>
      1. Сот шешімі немесе нотариатта куәландырылған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884"/>
    <w:bookmarkStart w:name="z1215" w:id="885"/>
    <w:p>
      <w:pPr>
        <w:spacing w:after="0"/>
        <w:ind w:left="0"/>
        <w:jc w:val="left"/>
      </w:pPr>
      <w:r>
        <w:rPr>
          <w:rFonts w:ascii="Consolas"/>
          <w:b w:val="false"/>
          <w:i w:val="false"/>
          <w:color w:val="000000"/>
          <w:sz w:val="20"/>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885"/>
    <w:p>
      <w:pPr>
        <w:spacing w:after="0"/>
        <w:ind w:left="0"/>
        <w:jc w:val="left"/>
      </w:pPr>
      <w:r>
        <w:rPr>
          <w:rFonts w:ascii="Consolas"/>
          <w:b/>
          <w:i w:val="false"/>
          <w:color w:val="000000"/>
          <w:sz w:val="20"/>
        </w:rPr>
        <w:t>168-бап. Алимент төлеуге міндетті адамның мүлкінен өндіріп алу</w:t>
      </w:r>
    </w:p>
    <w:bookmarkStart w:name="z368" w:id="886"/>
    <w:p>
      <w:pPr>
        <w:spacing w:after="0"/>
        <w:ind w:left="0"/>
        <w:jc w:val="left"/>
      </w:pPr>
      <w:r>
        <w:rPr>
          <w:rFonts w:ascii="Consolas"/>
          <w:b w:val="false"/>
          <w:i w:val="false"/>
          <w:color w:val="000000"/>
          <w:sz w:val="20"/>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886"/>
    <w:bookmarkStart w:name="z1216" w:id="887"/>
    <w:p>
      <w:pPr>
        <w:spacing w:after="0"/>
        <w:ind w:left="0"/>
        <w:jc w:val="left"/>
      </w:pPr>
      <w:r>
        <w:rPr>
          <w:rFonts w:ascii="Consolas"/>
          <w:b w:val="false"/>
          <w:i w:val="false"/>
          <w:color w:val="000000"/>
          <w:sz w:val="20"/>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887"/>
    <w:p>
      <w:pPr>
        <w:spacing w:after="0"/>
        <w:ind w:left="0"/>
        <w:jc w:val="left"/>
      </w:pPr>
      <w:r>
        <w:rPr>
          <w:rFonts w:ascii="Consolas"/>
          <w:b/>
          <w:i w:val="false"/>
          <w:color w:val="000000"/>
          <w:sz w:val="20"/>
        </w:rPr>
        <w:t>169-бап. Алимент бойынша берешек мөлшерін белгілеу</w:t>
      </w:r>
    </w:p>
    <w:bookmarkStart w:name="z370" w:id="888"/>
    <w:p>
      <w:pPr>
        <w:spacing w:after="0"/>
        <w:ind w:left="0"/>
        <w:jc w:val="left"/>
      </w:pPr>
      <w:r>
        <w:rPr>
          <w:rFonts w:ascii="Consolas"/>
          <w:b w:val="false"/>
          <w:i w:val="false"/>
          <w:color w:val="000000"/>
          <w:sz w:val="20"/>
        </w:rPr>
        <w:t>
      1. Алимент төлеу туралы келісімнің негізінде немесе атқару құжатының негізінде өткен кезең үшін алимент өндіріп алу атқару құжаты не нотариатта куәландырылған алимент төлеу туралы келісім табыс етілгенге дейінгі үш жыл мерзім шегінде жүргізіледі.</w:t>
      </w:r>
    </w:p>
    <w:bookmarkEnd w:id="888"/>
    <w:p>
      <w:pPr>
        <w:spacing w:after="0"/>
        <w:ind w:left="0"/>
        <w:jc w:val="left"/>
      </w:pPr>
      <w:r>
        <w:rPr>
          <w:rFonts w:ascii="Consolas"/>
          <w:b w:val="false"/>
          <w:i w:val="false"/>
          <w:color w:val="000000"/>
          <w:sz w:val="20"/>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889"/>
    <w:p>
      <w:pPr>
        <w:spacing w:after="0"/>
        <w:ind w:left="0"/>
        <w:jc w:val="left"/>
      </w:pPr>
      <w:r>
        <w:rPr>
          <w:rFonts w:ascii="Consolas"/>
          <w:b w:val="false"/>
          <w:i w:val="false"/>
          <w:color w:val="000000"/>
          <w:sz w:val="20"/>
        </w:rPr>
        <w:t>
      2. Атқару құжатының негізінде немесе нотариатта куәландырылған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889"/>
    <w:bookmarkStart w:name="z1218" w:id="890"/>
    <w:p>
      <w:pPr>
        <w:spacing w:after="0"/>
        <w:ind w:left="0"/>
        <w:jc w:val="left"/>
      </w:pPr>
      <w:r>
        <w:rPr>
          <w:rFonts w:ascii="Consolas"/>
          <w:b w:val="false"/>
          <w:i w:val="false"/>
          <w:color w:val="000000"/>
          <w:sz w:val="20"/>
        </w:rPr>
        <w:t xml:space="preserve">
      3. Осы Кодекстің </w:t>
      </w:r>
      <w:r>
        <w:rPr>
          <w:rFonts w:ascii="Consolas"/>
          <w:b w:val="false"/>
          <w:i w:val="false"/>
          <w:color w:val="000000"/>
          <w:sz w:val="20"/>
        </w:rPr>
        <w:t>139-бабына</w:t>
      </w:r>
      <w:r>
        <w:rPr>
          <w:rFonts w:ascii="Consolas"/>
          <w:b w:val="false"/>
          <w:i w:val="false"/>
          <w:color w:val="000000"/>
          <w:sz w:val="20"/>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табысы мен өзге де кірісін растайтын құжаттар тапсырылмаса,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890"/>
    <w:p>
      <w:pPr>
        <w:spacing w:after="0"/>
        <w:ind w:left="0"/>
        <w:jc w:val="left"/>
      </w:pPr>
      <w:r>
        <w:rPr>
          <w:rFonts w:ascii="Consolas"/>
          <w:b w:val="false"/>
          <w:i w:val="false"/>
          <w:color w:val="000000"/>
          <w:sz w:val="20"/>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bookmarkStart w:name="z1219" w:id="891"/>
    <w:p>
      <w:pPr>
        <w:spacing w:after="0"/>
        <w:ind w:left="0"/>
        <w:jc w:val="left"/>
      </w:pPr>
      <w:r>
        <w:rPr>
          <w:rFonts w:ascii="Consolas"/>
          <w:b w:val="false"/>
          <w:i w:val="false"/>
          <w:color w:val="000000"/>
          <w:sz w:val="20"/>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891"/>
    <w:bookmarkStart w:name="z1220" w:id="892"/>
    <w:p>
      <w:pPr>
        <w:spacing w:after="0"/>
        <w:ind w:left="0"/>
        <w:jc w:val="left"/>
      </w:pPr>
      <w:r>
        <w:rPr>
          <w:rFonts w:ascii="Consolas"/>
          <w:b w:val="false"/>
          <w:i w:val="false"/>
          <w:color w:val="000000"/>
          <w:sz w:val="20"/>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8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169-бапқа өзгеріс енгізілді - ҚР 15.01.2014 </w:t>
      </w:r>
      <w:r>
        <w:rPr>
          <w:rFonts w:ascii="Consolas"/>
          <w:b w:val="false"/>
          <w:i w:val="false"/>
          <w:color w:val="ff0000"/>
          <w:sz w:val="20"/>
        </w:rPr>
        <w:t>№ 164-V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170-бап. Алимент бойынша берешекті төлеуден босату</w:t>
      </w:r>
    </w:p>
    <w:bookmarkStart w:name="z372" w:id="893"/>
    <w:p>
      <w:pPr>
        <w:spacing w:after="0"/>
        <w:ind w:left="0"/>
        <w:jc w:val="left"/>
      </w:pPr>
      <w:r>
        <w:rPr>
          <w:rFonts w:ascii="Consolas"/>
          <w:b w:val="false"/>
          <w:i w:val="false"/>
          <w:color w:val="000000"/>
          <w:sz w:val="20"/>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893"/>
    <w:bookmarkStart w:name="z1221" w:id="894"/>
    <w:p>
      <w:pPr>
        <w:spacing w:after="0"/>
        <w:ind w:left="0"/>
        <w:jc w:val="left"/>
      </w:pPr>
      <w:r>
        <w:rPr>
          <w:rFonts w:ascii="Consolas"/>
          <w:b w:val="false"/>
          <w:i w:val="false"/>
          <w:color w:val="000000"/>
          <w:sz w:val="20"/>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894"/>
    <w:p>
      <w:pPr>
        <w:spacing w:after="0"/>
        <w:ind w:left="0"/>
        <w:jc w:val="left"/>
      </w:pPr>
      <w:r>
        <w:rPr>
          <w:rFonts w:ascii="Consolas"/>
          <w:b/>
          <w:i w:val="false"/>
          <w:color w:val="000000"/>
          <w:sz w:val="20"/>
        </w:rPr>
        <w:t>171-бап. Алиментті уақтылы төлемеу</w:t>
      </w:r>
    </w:p>
    <w:bookmarkStart w:name="z374" w:id="895"/>
    <w:p>
      <w:pPr>
        <w:spacing w:after="0"/>
        <w:ind w:left="0"/>
        <w:jc w:val="left"/>
      </w:pPr>
      <w:r>
        <w:rPr>
          <w:rFonts w:ascii="Consolas"/>
          <w:b w:val="false"/>
          <w:i w:val="false"/>
          <w:color w:val="000000"/>
          <w:sz w:val="20"/>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895"/>
    <w:bookmarkStart w:name="z1222" w:id="896"/>
    <w:p>
      <w:pPr>
        <w:spacing w:after="0"/>
        <w:ind w:left="0"/>
        <w:jc w:val="left"/>
      </w:pPr>
      <w:r>
        <w:rPr>
          <w:rFonts w:ascii="Consolas"/>
          <w:b w:val="false"/>
          <w:i w:val="false"/>
          <w:color w:val="000000"/>
          <w:sz w:val="20"/>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896"/>
    <w:p>
      <w:pPr>
        <w:spacing w:after="0"/>
        <w:ind w:left="0"/>
        <w:jc w:val="left"/>
      </w:pPr>
      <w:r>
        <w:rPr>
          <w:rFonts w:ascii="Consolas"/>
          <w:b/>
          <w:i w:val="false"/>
          <w:color w:val="000000"/>
          <w:sz w:val="20"/>
        </w:rPr>
        <w:t>172-бап. Алиментті есепке жатқызуға және кері өндіріп алуға жол бермеу</w:t>
      </w:r>
    </w:p>
    <w:bookmarkStart w:name="z376" w:id="897"/>
    <w:p>
      <w:pPr>
        <w:spacing w:after="0"/>
        <w:ind w:left="0"/>
        <w:jc w:val="left"/>
      </w:pPr>
      <w:r>
        <w:rPr>
          <w:rFonts w:ascii="Consolas"/>
          <w:b w:val="false"/>
          <w:i w:val="false"/>
          <w:color w:val="000000"/>
          <w:sz w:val="20"/>
        </w:rPr>
        <w:t>
      1. Алиментті басқа қарсы талаптармен есепке жатқызуға болмайды.</w:t>
      </w:r>
    </w:p>
    <w:bookmarkEnd w:id="897"/>
    <w:bookmarkStart w:name="z1223" w:id="898"/>
    <w:p>
      <w:pPr>
        <w:spacing w:after="0"/>
        <w:ind w:left="0"/>
        <w:jc w:val="left"/>
      </w:pPr>
      <w:r>
        <w:rPr>
          <w:rFonts w:ascii="Consolas"/>
          <w:b w:val="false"/>
          <w:i w:val="false"/>
          <w:color w:val="000000"/>
          <w:sz w:val="20"/>
        </w:rPr>
        <w:t>
      2. Төленген алимент сомасын:</w:t>
      </w:r>
    </w:p>
    <w:bookmarkEnd w:id="898"/>
    <w:bookmarkStart w:name="z1224" w:id="899"/>
    <w:p>
      <w:pPr>
        <w:spacing w:after="0"/>
        <w:ind w:left="0"/>
        <w:jc w:val="left"/>
      </w:pPr>
      <w:r>
        <w:rPr>
          <w:rFonts w:ascii="Consolas"/>
          <w:b w:val="false"/>
          <w:i w:val="false"/>
          <w:color w:val="000000"/>
          <w:sz w:val="20"/>
        </w:rPr>
        <w:t>
      1) Қазақстан Республикасының Азаматтық іс жүргізу кодексінде көзделген;</w:t>
      </w:r>
    </w:p>
    <w:bookmarkEnd w:id="899"/>
    <w:bookmarkStart w:name="z1225" w:id="900"/>
    <w:p>
      <w:pPr>
        <w:spacing w:after="0"/>
        <w:ind w:left="0"/>
        <w:jc w:val="left"/>
      </w:pPr>
      <w:r>
        <w:rPr>
          <w:rFonts w:ascii="Consolas"/>
          <w:b w:val="false"/>
          <w:i w:val="false"/>
          <w:color w:val="000000"/>
          <w:sz w:val="20"/>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00"/>
    <w:bookmarkStart w:name="z1226" w:id="901"/>
    <w:p>
      <w:pPr>
        <w:spacing w:after="0"/>
        <w:ind w:left="0"/>
        <w:jc w:val="left"/>
      </w:pPr>
      <w:r>
        <w:rPr>
          <w:rFonts w:ascii="Consolas"/>
          <w:b w:val="false"/>
          <w:i w:val="false"/>
          <w:color w:val="000000"/>
          <w:sz w:val="20"/>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01"/>
    <w:p>
      <w:pPr>
        <w:spacing w:after="0"/>
        <w:ind w:left="0"/>
        <w:jc w:val="left"/>
      </w:pPr>
      <w:r>
        <w:rPr>
          <w:rFonts w:ascii="Consolas"/>
          <w:b/>
          <w:i w:val="false"/>
          <w:color w:val="000000"/>
          <w:sz w:val="20"/>
        </w:rPr>
        <w:t>173-бап. Алиментті индекстеу</w:t>
      </w:r>
    </w:p>
    <w:bookmarkStart w:name="z378" w:id="902"/>
    <w:p>
      <w:pPr>
        <w:spacing w:after="0"/>
        <w:ind w:left="0"/>
        <w:jc w:val="left"/>
      </w:pPr>
      <w:r>
        <w:rPr>
          <w:rFonts w:ascii="Consolas"/>
          <w:b w:val="false"/>
          <w:i w:val="false"/>
          <w:color w:val="000000"/>
          <w:sz w:val="20"/>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02"/>
    <w:p>
      <w:pPr>
        <w:spacing w:after="0"/>
        <w:ind w:left="0"/>
        <w:jc w:val="left"/>
      </w:pPr>
      <w:r>
        <w:rPr>
          <w:rFonts w:ascii="Consolas"/>
          <w:b/>
          <w:i w:val="false"/>
          <w:color w:val="000000"/>
          <w:sz w:val="20"/>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03"/>
    <w:p>
      <w:pPr>
        <w:spacing w:after="0"/>
        <w:ind w:left="0"/>
        <w:jc w:val="left"/>
      </w:pPr>
      <w:r>
        <w:rPr>
          <w:rFonts w:ascii="Consolas"/>
          <w:b w:val="false"/>
          <w:i w:val="false"/>
          <w:color w:val="000000"/>
          <w:sz w:val="20"/>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Consolas"/>
          <w:b w:val="false"/>
          <w:i w:val="false"/>
          <w:color w:val="000000"/>
          <w:sz w:val="20"/>
        </w:rPr>
        <w:t>157</w:t>
      </w:r>
      <w:r>
        <w:rPr>
          <w:rFonts w:ascii="Consolas"/>
          <w:b w:val="false"/>
          <w:i w:val="false"/>
          <w:color w:val="000000"/>
          <w:sz w:val="20"/>
        </w:rPr>
        <w:t>-</w:t>
      </w:r>
      <w:r>
        <w:rPr>
          <w:rFonts w:ascii="Consolas"/>
          <w:b w:val="false"/>
          <w:i w:val="false"/>
          <w:color w:val="000000"/>
          <w:sz w:val="20"/>
        </w:rPr>
        <w:t>162-баптарына</w:t>
      </w:r>
      <w:r>
        <w:rPr>
          <w:rFonts w:ascii="Consolas"/>
          <w:b w:val="false"/>
          <w:i w:val="false"/>
          <w:color w:val="000000"/>
          <w:sz w:val="20"/>
        </w:rPr>
        <w:t xml:space="preserve"> сәйкес алимент төлеу туралы келісім жасасуға құқылы.</w:t>
      </w:r>
    </w:p>
    <w:bookmarkEnd w:id="903"/>
    <w:bookmarkStart w:name="z1227" w:id="904"/>
    <w:p>
      <w:pPr>
        <w:spacing w:after="0"/>
        <w:ind w:left="0"/>
        <w:jc w:val="left"/>
      </w:pPr>
      <w:r>
        <w:rPr>
          <w:rFonts w:ascii="Consolas"/>
          <w:b w:val="false"/>
          <w:i w:val="false"/>
          <w:color w:val="000000"/>
          <w:sz w:val="20"/>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04"/>
    <w:bookmarkStart w:name="z1228" w:id="905"/>
    <w:p>
      <w:pPr>
        <w:spacing w:after="0"/>
        <w:ind w:left="0"/>
        <w:jc w:val="left"/>
      </w:pPr>
      <w:r>
        <w:rPr>
          <w:rFonts w:ascii="Consolas"/>
          <w:b w:val="false"/>
          <w:i w:val="false"/>
          <w:color w:val="000000"/>
          <w:sz w:val="20"/>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05"/>
    <w:p>
      <w:pPr>
        <w:spacing w:after="0"/>
        <w:ind w:left="0"/>
        <w:jc w:val="left"/>
      </w:pPr>
      <w:r>
        <w:rPr>
          <w:rFonts w:ascii="Consolas"/>
          <w:b/>
          <w:i w:val="false"/>
          <w:color w:val="000000"/>
          <w:sz w:val="20"/>
        </w:rPr>
        <w:t>175-бап. Сот бұрын белгілеген алимент мөлшерін өзгерту және алимент төлеуден босату</w:t>
      </w:r>
    </w:p>
    <w:bookmarkStart w:name="z382" w:id="906"/>
    <w:p>
      <w:pPr>
        <w:spacing w:after="0"/>
        <w:ind w:left="0"/>
        <w:jc w:val="left"/>
      </w:pPr>
      <w:r>
        <w:rPr>
          <w:rFonts w:ascii="Consolas"/>
          <w:b w:val="false"/>
          <w:i w:val="false"/>
          <w:color w:val="000000"/>
          <w:sz w:val="20"/>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06"/>
    <w:bookmarkStart w:name="z1229" w:id="907"/>
    <w:p>
      <w:pPr>
        <w:spacing w:after="0"/>
        <w:ind w:left="0"/>
        <w:jc w:val="left"/>
      </w:pPr>
      <w:r>
        <w:rPr>
          <w:rFonts w:ascii="Consolas"/>
          <w:b w:val="false"/>
          <w:i w:val="false"/>
          <w:color w:val="000000"/>
          <w:sz w:val="20"/>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0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175-бапқа өзгеріс енгізілді - ҚР 03.07.2014 </w:t>
      </w:r>
      <w:r>
        <w:rPr>
          <w:rFonts w:ascii="Consolas"/>
          <w:b w:val="false"/>
          <w:i w:val="false"/>
          <w:color w:val="ff0000"/>
          <w:sz w:val="20"/>
        </w:rPr>
        <w:t>№ 227-V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176-бап. Алимент төлеу жөніндегі міндеттерді тоқтату</w:t>
      </w:r>
    </w:p>
    <w:bookmarkStart w:name="z384" w:id="908"/>
    <w:p>
      <w:pPr>
        <w:spacing w:after="0"/>
        <w:ind w:left="0"/>
        <w:jc w:val="left"/>
      </w:pPr>
      <w:r>
        <w:rPr>
          <w:rFonts w:ascii="Consolas"/>
          <w:b w:val="false"/>
          <w:i w:val="false"/>
          <w:color w:val="000000"/>
          <w:sz w:val="20"/>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08"/>
    <w:bookmarkStart w:name="z1230" w:id="909"/>
    <w:p>
      <w:pPr>
        <w:spacing w:after="0"/>
        <w:ind w:left="0"/>
        <w:jc w:val="left"/>
      </w:pPr>
      <w:r>
        <w:rPr>
          <w:rFonts w:ascii="Consolas"/>
          <w:b w:val="false"/>
          <w:i w:val="false"/>
          <w:color w:val="000000"/>
          <w:sz w:val="20"/>
        </w:rPr>
        <w:t>
      2. Сот тәртібімен өндіріп алынатын алиментті төлеу:</w:t>
      </w:r>
    </w:p>
    <w:bookmarkEnd w:id="909"/>
    <w:bookmarkStart w:name="z1231" w:id="910"/>
    <w:p>
      <w:pPr>
        <w:spacing w:after="0"/>
        <w:ind w:left="0"/>
        <w:jc w:val="left"/>
      </w:pPr>
      <w:r>
        <w:rPr>
          <w:rFonts w:ascii="Consolas"/>
          <w:b w:val="false"/>
          <w:i w:val="false"/>
          <w:color w:val="000000"/>
          <w:sz w:val="20"/>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10"/>
    <w:bookmarkStart w:name="z1232" w:id="911"/>
    <w:p>
      <w:pPr>
        <w:spacing w:after="0"/>
        <w:ind w:left="0"/>
        <w:jc w:val="left"/>
      </w:pPr>
      <w:r>
        <w:rPr>
          <w:rFonts w:ascii="Consolas"/>
          <w:b w:val="false"/>
          <w:i w:val="false"/>
          <w:color w:val="000000"/>
          <w:sz w:val="20"/>
        </w:rPr>
        <w:t>
      2) күтіп-бағу үшін алимент өндіріп алынған бала асырап алынғанда;</w:t>
      </w:r>
    </w:p>
    <w:bookmarkEnd w:id="911"/>
    <w:bookmarkStart w:name="z1233" w:id="912"/>
    <w:p>
      <w:pPr>
        <w:spacing w:after="0"/>
        <w:ind w:left="0"/>
        <w:jc w:val="left"/>
      </w:pPr>
      <w:r>
        <w:rPr>
          <w:rFonts w:ascii="Consolas"/>
          <w:b w:val="false"/>
          <w:i w:val="false"/>
          <w:color w:val="000000"/>
          <w:sz w:val="20"/>
        </w:rPr>
        <w:t>
      3) сот алимент алушының еңбекке жарамдылығы қалпына келтірілген немесе көмекке мұқтаждығы тоқтатылған деп танығанда;</w:t>
      </w:r>
    </w:p>
    <w:bookmarkEnd w:id="912"/>
    <w:bookmarkStart w:name="z1234" w:id="913"/>
    <w:p>
      <w:pPr>
        <w:spacing w:after="0"/>
        <w:ind w:left="0"/>
        <w:jc w:val="left"/>
      </w:pPr>
      <w:r>
        <w:rPr>
          <w:rFonts w:ascii="Consolas"/>
          <w:b w:val="false"/>
          <w:i w:val="false"/>
          <w:color w:val="000000"/>
          <w:sz w:val="20"/>
        </w:rPr>
        <w:t>
      4) еңбекке жарамсыз, бұрынғы жұбайының көмегіне мұқтаж болып келген алимент алушы жаңа некеге отырғанда (ерлі-зайыпты болғанда);</w:t>
      </w:r>
    </w:p>
    <w:bookmarkEnd w:id="913"/>
    <w:bookmarkStart w:name="z1235" w:id="914"/>
    <w:p>
      <w:pPr>
        <w:spacing w:after="0"/>
        <w:ind w:left="0"/>
        <w:jc w:val="left"/>
      </w:pPr>
      <w:r>
        <w:rPr>
          <w:rFonts w:ascii="Consolas"/>
          <w:b w:val="false"/>
          <w:i w:val="false"/>
          <w:color w:val="000000"/>
          <w:sz w:val="20"/>
        </w:rPr>
        <w:t>
      5) алимент алушы адам немесе алимент төлеуге міндетті адам қайтыс болғанда тоқтатылады.</w:t>
      </w:r>
    </w:p>
    <w:bookmarkEnd w:id="914"/>
    <w:bookmarkStart w:name="z385" w:id="915"/>
    <w:p>
      <w:pPr>
        <w:spacing w:after="0"/>
        <w:ind w:left="0"/>
        <w:jc w:val="left"/>
      </w:pPr>
      <w:r>
        <w:rPr>
          <w:rFonts w:ascii="Consolas"/>
          <w:b/>
          <w:i w:val="false"/>
          <w:color w:val="000000"/>
        </w:rPr>
        <w:t xml:space="preserve"> ЕРЕКШЕ БӨЛІМ</w:t>
      </w:r>
      <w:r>
        <w:br/>
      </w:r>
      <w:r>
        <w:rPr>
          <w:rFonts w:ascii="Consolas"/>
          <w:b/>
          <w:i w:val="false"/>
          <w:color w:val="000000"/>
        </w:rPr>
        <w:t>6-БӨЛІМ. АЗАМАТТЫҚ ХАЛ АКТІЛЕРІ</w:t>
      </w:r>
      <w:r>
        <w:br/>
      </w:r>
      <w:r>
        <w:rPr>
          <w:rFonts w:ascii="Consolas"/>
          <w:b/>
          <w:i w:val="false"/>
          <w:color w:val="000000"/>
        </w:rPr>
        <w:t>24-тарау. ЖАЛПЫ ЕРЕЖЕЛЕР</w:t>
      </w:r>
    </w:p>
    <w:bookmarkEnd w:id="915"/>
    <w:p>
      <w:pPr>
        <w:spacing w:after="0"/>
        <w:ind w:left="0"/>
        <w:jc w:val="left"/>
      </w:pPr>
      <w:r>
        <w:rPr>
          <w:rFonts w:ascii="Consolas"/>
          <w:b/>
          <w:i w:val="false"/>
          <w:color w:val="000000"/>
          <w:sz w:val="20"/>
        </w:rPr>
        <w:t>177-бап. Мемлекеттік тіркеуге жататын азаматтық хал актілері</w:t>
      </w:r>
    </w:p>
    <w:bookmarkStart w:name="z389" w:id="916"/>
    <w:p>
      <w:pPr>
        <w:spacing w:after="0"/>
        <w:ind w:left="0"/>
        <w:jc w:val="left"/>
      </w:pPr>
      <w:r>
        <w:rPr>
          <w:rFonts w:ascii="Consolas"/>
          <w:b w:val="false"/>
          <w:i w:val="false"/>
          <w:color w:val="000000"/>
          <w:sz w:val="20"/>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тіркеуші органдарда осы Кодексте белгіленген мерзімде міндетті мемлекеттік тіркелуге жатады.</w:t>
      </w:r>
    </w:p>
    <w:bookmarkEnd w:id="916"/>
    <w:p>
      <w:pPr>
        <w:spacing w:after="0"/>
        <w:ind w:left="0"/>
        <w:jc w:val="left"/>
      </w:pPr>
      <w:r>
        <w:rPr>
          <w:rFonts w:ascii="Consolas"/>
          <w:b w:val="false"/>
          <w:i w:val="false"/>
          <w:color w:val="000000"/>
          <w:sz w:val="20"/>
        </w:rPr>
        <w:t>
      Басқа мемлекеттік және мемлекеттік емес ұйымдардың азаматтық хал актілерін мемлекеттік тіркеуіне тыйым салынады және ол танылмайды.</w:t>
      </w:r>
    </w:p>
    <w:p>
      <w:pPr>
        <w:spacing w:after="0"/>
        <w:ind w:left="0"/>
        <w:jc w:val="left"/>
      </w:pPr>
      <w:r>
        <w:rPr>
          <w:rFonts w:ascii="Consolas"/>
          <w:b/>
          <w:i w:val="false"/>
          <w:color w:val="000000"/>
          <w:sz w:val="20"/>
        </w:rPr>
        <w:t>178-бап. Азаматтық хал актілерін мемлекеттік тіркеу туралы бастапқы және қайтадан куәліктер беру</w:t>
      </w:r>
    </w:p>
    <w:bookmarkStart w:name="z391" w:id="917"/>
    <w:p>
      <w:pPr>
        <w:spacing w:after="0"/>
        <w:ind w:left="0"/>
        <w:jc w:val="left"/>
      </w:pPr>
      <w:r>
        <w:rPr>
          <w:rFonts w:ascii="Consolas"/>
          <w:b w:val="false"/>
          <w:i w:val="false"/>
          <w:color w:val="000000"/>
          <w:sz w:val="20"/>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p>
    <w:bookmarkEnd w:id="917"/>
    <w:bookmarkStart w:name="z1236" w:id="918"/>
    <w:p>
      <w:pPr>
        <w:spacing w:after="0"/>
        <w:ind w:left="0"/>
        <w:jc w:val="left"/>
      </w:pPr>
      <w:r>
        <w:rPr>
          <w:rFonts w:ascii="Consolas"/>
          <w:b w:val="false"/>
          <w:i w:val="false"/>
          <w:color w:val="000000"/>
          <w:sz w:val="20"/>
        </w:rPr>
        <w:t>
      Бастапқы куәлік жоғалған немесе пайдалануға жарамсыз болған жағдайда мұрағаттық акт жазбасының негізінде азаматтық хал актісін тіркеу туралы куәлік қайтадан беріледі.</w:t>
      </w:r>
    </w:p>
    <w:bookmarkEnd w:id="918"/>
    <w:bookmarkStart w:name="z1237" w:id="919"/>
    <w:p>
      <w:pPr>
        <w:spacing w:after="0"/>
        <w:ind w:left="0"/>
        <w:jc w:val="left"/>
      </w:pPr>
      <w:r>
        <w:rPr>
          <w:rFonts w:ascii="Consolas"/>
          <w:b w:val="false"/>
          <w:i w:val="false"/>
          <w:color w:val="000000"/>
          <w:sz w:val="20"/>
        </w:rPr>
        <w:t>
      2. Өздеріне қатысты ата-ана құқықтарынан айрылған ата-аналарға, оны қалпына келтіргенге дейін баланың туу туралы куәлігі қайтадан берілмейді.</w:t>
      </w:r>
    </w:p>
    <w:bookmarkEnd w:id="919"/>
    <w:bookmarkStart w:name="z1238" w:id="920"/>
    <w:p>
      <w:pPr>
        <w:spacing w:after="0"/>
        <w:ind w:left="0"/>
        <w:jc w:val="left"/>
      </w:pPr>
      <w:r>
        <w:rPr>
          <w:rFonts w:ascii="Consolas"/>
          <w:b w:val="false"/>
          <w:i w:val="false"/>
          <w:color w:val="000000"/>
          <w:sz w:val="20"/>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p>
    <w:bookmarkEnd w:id="920"/>
    <w:bookmarkStart w:name="z1239" w:id="921"/>
    <w:p>
      <w:pPr>
        <w:spacing w:after="0"/>
        <w:ind w:left="0"/>
        <w:jc w:val="left"/>
      </w:pPr>
      <w:r>
        <w:rPr>
          <w:rFonts w:ascii="Consolas"/>
          <w:b w:val="false"/>
          <w:i w:val="false"/>
          <w:color w:val="000000"/>
          <w:sz w:val="20"/>
        </w:rPr>
        <w:t>
      3. Азаматтық хал актілерін мемлекеттік тіркеу туралы куәліктер қазақ тілінде немесе орыс тілінде толтырылады.</w:t>
      </w:r>
    </w:p>
    <w:bookmarkEnd w:id="921"/>
    <w:bookmarkStart w:name="z1240" w:id="922"/>
    <w:p>
      <w:pPr>
        <w:spacing w:after="0"/>
        <w:ind w:left="0"/>
        <w:jc w:val="left"/>
      </w:pPr>
      <w:r>
        <w:rPr>
          <w:rFonts w:ascii="Consolas"/>
          <w:b w:val="false"/>
          <w:i w:val="false"/>
          <w:color w:val="000000"/>
          <w:sz w:val="20"/>
        </w:rPr>
        <w:t>
      Азаматтар (ата-аналар, ерлі-зайыптылар, бала асырап алушылар) туралы мәліметтер олардың жеке басын куәландыратын құжаттарға сәйкес толтырылады.</w:t>
      </w:r>
    </w:p>
    <w:bookmarkEnd w:id="922"/>
    <w:bookmarkStart w:name="z1241" w:id="923"/>
    <w:p>
      <w:pPr>
        <w:spacing w:after="0"/>
        <w:ind w:left="0"/>
        <w:jc w:val="left"/>
      </w:pPr>
      <w:r>
        <w:rPr>
          <w:rFonts w:ascii="Consolas"/>
          <w:b w:val="false"/>
          <w:i w:val="false"/>
          <w:color w:val="000000"/>
          <w:sz w:val="20"/>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bookmarkEnd w:id="923"/>
    <w:p>
      <w:pPr>
        <w:spacing w:after="0"/>
        <w:ind w:left="0"/>
        <w:jc w:val="left"/>
      </w:pPr>
      <w:r>
        <w:rPr>
          <w:rFonts w:ascii="Consolas"/>
          <w:b/>
          <w:i w:val="false"/>
          <w:color w:val="000000"/>
          <w:sz w:val="20"/>
        </w:rPr>
        <w:t>179-бап. Азаматтық хал актілерін мемлекеттік тіркеуді жүргізетін органдар</w:t>
      </w:r>
    </w:p>
    <w:bookmarkStart w:name="z393" w:id="924"/>
    <w:p>
      <w:pPr>
        <w:spacing w:after="0"/>
        <w:ind w:left="0"/>
        <w:jc w:val="left"/>
      </w:pPr>
      <w:r>
        <w:rPr>
          <w:rFonts w:ascii="Consolas"/>
          <w:b w:val="false"/>
          <w:i w:val="false"/>
          <w:color w:val="000000"/>
          <w:sz w:val="20"/>
        </w:rPr>
        <w:t>
      1. Азаматтық хал актілерін мемлекеттік тіркеуді тіркеуші органдар жүргізеді.</w:t>
      </w:r>
    </w:p>
    <w:bookmarkEnd w:id="924"/>
    <w:bookmarkStart w:name="z1242" w:id="925"/>
    <w:p>
      <w:pPr>
        <w:spacing w:after="0"/>
        <w:ind w:left="0"/>
        <w:jc w:val="left"/>
      </w:pPr>
      <w:r>
        <w:rPr>
          <w:rFonts w:ascii="Consolas"/>
          <w:b w:val="false"/>
          <w:i w:val="false"/>
          <w:color w:val="000000"/>
          <w:sz w:val="20"/>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bookmarkEnd w:id="925"/>
    <w:bookmarkStart w:name="z1243" w:id="926"/>
    <w:p>
      <w:pPr>
        <w:spacing w:after="0"/>
        <w:ind w:left="0"/>
        <w:jc w:val="left"/>
      </w:pPr>
      <w:r>
        <w:rPr>
          <w:rFonts w:ascii="Consolas"/>
          <w:b w:val="false"/>
          <w:i w:val="false"/>
          <w:color w:val="000000"/>
          <w:sz w:val="20"/>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p>
    <w:bookmarkEnd w:id="926"/>
    <w:bookmarkStart w:name="z1244" w:id="927"/>
    <w:p>
      <w:pPr>
        <w:spacing w:after="0"/>
        <w:ind w:left="0"/>
        <w:jc w:val="left"/>
      </w:pPr>
      <w:r>
        <w:rPr>
          <w:rFonts w:ascii="Consolas"/>
          <w:b w:val="false"/>
          <w:i w:val="false"/>
          <w:color w:val="000000"/>
          <w:sz w:val="20"/>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p>
    <w:bookmarkEnd w:id="9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179-бапқа өзгерістер енгізілді - ҚР 03.07.2013 </w:t>
      </w:r>
      <w:r>
        <w:rPr>
          <w:rFonts w:ascii="Consolas"/>
          <w:b w:val="false"/>
          <w:i w:val="false"/>
          <w:color w:val="ff0000"/>
          <w:sz w:val="20"/>
        </w:rPr>
        <w:t>№ 121-V</w:t>
      </w:r>
      <w:r>
        <w:rPr>
          <w:rFonts w:ascii="Consolas"/>
          <w:b w:val="false"/>
          <w:i w:val="false"/>
          <w:color w:val="ff0000"/>
          <w:sz w:val="20"/>
        </w:rPr>
        <w:t xml:space="preserve"> Конституциялық заңымен (алғашқы ресми жарияланғанынан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180-бап. Азаматтық хал актілерін мемлекеттік тіркеудің қағидалары мен тәртібі</w:t>
      </w:r>
    </w:p>
    <w:bookmarkStart w:name="z395" w:id="928"/>
    <w:p>
      <w:pPr>
        <w:spacing w:after="0"/>
        <w:ind w:left="0"/>
        <w:jc w:val="left"/>
      </w:pPr>
      <w:r>
        <w:rPr>
          <w:rFonts w:ascii="Consolas"/>
          <w:b w:val="false"/>
          <w:i w:val="false"/>
          <w:color w:val="000000"/>
          <w:sz w:val="20"/>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28"/>
    <w:bookmarkStart w:name="z1245" w:id="929"/>
    <w:p>
      <w:pPr>
        <w:spacing w:after="0"/>
        <w:ind w:left="0"/>
        <w:jc w:val="left"/>
      </w:pPr>
      <w:r>
        <w:rPr>
          <w:rFonts w:ascii="Consolas"/>
          <w:b w:val="false"/>
          <w:i w:val="false"/>
          <w:color w:val="000000"/>
          <w:sz w:val="20"/>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айқындайды.</w:t>
      </w:r>
    </w:p>
    <w:bookmarkEnd w:id="929"/>
    <w:p>
      <w:pPr>
        <w:spacing w:after="0"/>
        <w:ind w:left="0"/>
        <w:jc w:val="left"/>
      </w:pPr>
      <w:r>
        <w:rPr>
          <w:rFonts w:ascii="Consolas"/>
          <w:b/>
          <w:i w:val="false"/>
          <w:color w:val="000000"/>
          <w:sz w:val="20"/>
        </w:rPr>
        <w:t>181-бап. Акт кітаптары. Оларды сақтау тәртібі мен мерзімдері</w:t>
      </w:r>
    </w:p>
    <w:bookmarkStart w:name="z397" w:id="930"/>
    <w:p>
      <w:pPr>
        <w:spacing w:after="0"/>
        <w:ind w:left="0"/>
        <w:jc w:val="left"/>
      </w:pPr>
      <w:r>
        <w:rPr>
          <w:rFonts w:ascii="Consolas"/>
          <w:b w:val="false"/>
          <w:i w:val="false"/>
          <w:color w:val="000000"/>
          <w:sz w:val="20"/>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p>
    <w:bookmarkEnd w:id="930"/>
    <w:bookmarkStart w:name="z946" w:id="931"/>
    <w:p>
      <w:pPr>
        <w:spacing w:after="0"/>
        <w:ind w:left="0"/>
        <w:jc w:val="left"/>
      </w:pPr>
      <w:r>
        <w:rPr>
          <w:rFonts w:ascii="Consolas"/>
          <w:b w:val="false"/>
          <w:i w:val="false"/>
          <w:color w:val="000000"/>
          <w:sz w:val="20"/>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p>
    <w:bookmarkEnd w:id="931"/>
    <w:bookmarkStart w:name="z1247" w:id="932"/>
    <w:p>
      <w:pPr>
        <w:spacing w:after="0"/>
        <w:ind w:left="0"/>
        <w:jc w:val="left"/>
      </w:pPr>
      <w:r>
        <w:rPr>
          <w:rFonts w:ascii="Consolas"/>
          <w:b w:val="false"/>
          <w:i w:val="false"/>
          <w:color w:val="000000"/>
          <w:sz w:val="20"/>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p>
    <w:bookmarkEnd w:id="932"/>
    <w:bookmarkStart w:name="z1248" w:id="933"/>
    <w:p>
      <w:pPr>
        <w:spacing w:after="0"/>
        <w:ind w:left="0"/>
        <w:jc w:val="left"/>
      </w:pPr>
      <w:r>
        <w:rPr>
          <w:rFonts w:ascii="Consolas"/>
          <w:b w:val="false"/>
          <w:i w:val="false"/>
          <w:color w:val="000000"/>
          <w:sz w:val="20"/>
        </w:rPr>
        <w:t>
      3. Акт кітаптарының бірінші және екінші даналарын бір үй-жайда (ғимаратта) сақтауға тыйым салынады.</w:t>
      </w:r>
    </w:p>
    <w:bookmarkEnd w:id="933"/>
    <w:bookmarkStart w:name="z1249" w:id="934"/>
    <w:p>
      <w:pPr>
        <w:spacing w:after="0"/>
        <w:ind w:left="0"/>
        <w:jc w:val="left"/>
      </w:pPr>
      <w:r>
        <w:rPr>
          <w:rFonts w:ascii="Consolas"/>
          <w:b w:val="false"/>
          <w:i w:val="false"/>
          <w:color w:val="000000"/>
          <w:sz w:val="20"/>
        </w:rPr>
        <w:t>
      4. Республика бойынша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34"/>
    <w:bookmarkStart w:name="z1250" w:id="935"/>
    <w:p>
      <w:pPr>
        <w:spacing w:after="0"/>
        <w:ind w:left="0"/>
        <w:jc w:val="left"/>
      </w:pPr>
      <w:r>
        <w:rPr>
          <w:rFonts w:ascii="Consolas"/>
          <w:b w:val="false"/>
          <w:i w:val="false"/>
          <w:color w:val="000000"/>
          <w:sz w:val="20"/>
        </w:rPr>
        <w:t>
      5. Бастапқы тіркеу орны бойынша акт кітаптары жетпіс бес жыл бойы сақталады, содан кейін тиісті мемлекеттік мұрағатқа беріледі.</w:t>
      </w:r>
    </w:p>
    <w:bookmarkEnd w:id="935"/>
    <w:bookmarkStart w:name="z1251" w:id="936"/>
    <w:p>
      <w:pPr>
        <w:spacing w:after="0"/>
        <w:ind w:left="0"/>
        <w:jc w:val="left"/>
      </w:pPr>
      <w:r>
        <w:rPr>
          <w:rFonts w:ascii="Consolas"/>
          <w:b w:val="false"/>
          <w:i w:val="false"/>
          <w:color w:val="000000"/>
          <w:sz w:val="20"/>
        </w:rPr>
        <w:t>
      6. Екінші даналардың акт кітаптары белгіленген мерзім өткеннен кейін жойылуға жатады.</w:t>
      </w:r>
    </w:p>
    <w:bookmarkEnd w:id="9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181-бапқа өзгеріс енгізілді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182-бап. Мемлекеттік баж</w:t>
      </w:r>
    </w:p>
    <w:bookmarkStart w:name="z399" w:id="937"/>
    <w:p>
      <w:pPr>
        <w:spacing w:after="0"/>
        <w:ind w:left="0"/>
        <w:jc w:val="left"/>
      </w:pPr>
      <w:r>
        <w:rPr>
          <w:rFonts w:ascii="Consolas"/>
          <w:b w:val="false"/>
          <w:i w:val="false"/>
          <w:color w:val="000000"/>
          <w:sz w:val="20"/>
        </w:rPr>
        <w:t>
      1. Азаматтық хал актілерінің тіркелгені үшін Қазақстан Республикасының салық заңнамасына сәйкес мемлекеттік баж алынады.</w:t>
      </w:r>
    </w:p>
    <w:bookmarkEnd w:id="937"/>
    <w:bookmarkStart w:name="z1252" w:id="938"/>
    <w:p>
      <w:pPr>
        <w:spacing w:after="0"/>
        <w:ind w:left="0"/>
        <w:jc w:val="left"/>
      </w:pPr>
      <w:r>
        <w:rPr>
          <w:rFonts w:ascii="Consolas"/>
          <w:b w:val="false"/>
          <w:i w:val="false"/>
          <w:color w:val="000000"/>
          <w:sz w:val="20"/>
        </w:rPr>
        <w:t>
      2. Тууды, қайтыс болуды, әке болуды анықтауды, Қазақстан Республикасы азаматтарының бала асырап алуын тіркеу,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bookmarkEnd w:id="938"/>
    <w:p>
      <w:pPr>
        <w:spacing w:after="0"/>
        <w:ind w:left="0"/>
        <w:jc w:val="left"/>
      </w:pPr>
      <w:r>
        <w:rPr>
          <w:rFonts w:ascii="Consolas"/>
          <w:b/>
          <w:i w:val="false"/>
          <w:color w:val="000000"/>
          <w:sz w:val="20"/>
        </w:rPr>
        <w:t>183-бап. Азаматтық хал актілерінің жазбаларын өзгерту, толықтыру және түзету тәртібі</w:t>
      </w:r>
    </w:p>
    <w:bookmarkStart w:name="z401" w:id="939"/>
    <w:p>
      <w:pPr>
        <w:spacing w:after="0"/>
        <w:ind w:left="0"/>
        <w:jc w:val="left"/>
      </w:pPr>
      <w:r>
        <w:rPr>
          <w:rFonts w:ascii="Consolas"/>
          <w:b w:val="false"/>
          <w:i w:val="false"/>
          <w:color w:val="000000"/>
          <w:sz w:val="20"/>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39"/>
    <w:bookmarkStart w:name="z1253" w:id="940"/>
    <w:p>
      <w:pPr>
        <w:spacing w:after="0"/>
        <w:ind w:left="0"/>
        <w:jc w:val="left"/>
      </w:pPr>
      <w:r>
        <w:rPr>
          <w:rFonts w:ascii="Consolas"/>
          <w:b w:val="false"/>
          <w:i w:val="false"/>
          <w:color w:val="000000"/>
          <w:sz w:val="20"/>
        </w:rPr>
        <w:t>
      2. Азаматтық хал актілерінде жазылған жазбаларға өзгерістер, толықтырулар мен түзетулер енгізу туралы өтініштер өтініш берушінің тұрақты тұрғылықты жері бойынша тіркеуші органға беріледі.</w:t>
      </w:r>
    </w:p>
    <w:bookmarkEnd w:id="940"/>
    <w:bookmarkStart w:name="z1254" w:id="941"/>
    <w:p>
      <w:pPr>
        <w:spacing w:after="0"/>
        <w:ind w:left="0"/>
        <w:jc w:val="left"/>
      </w:pPr>
      <w:r>
        <w:rPr>
          <w:rFonts w:ascii="Consolas"/>
          <w:b w:val="false"/>
          <w:i w:val="false"/>
          <w:color w:val="000000"/>
          <w:sz w:val="20"/>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41"/>
    <w:bookmarkStart w:name="z1255" w:id="942"/>
    <w:p>
      <w:pPr>
        <w:spacing w:after="0"/>
        <w:ind w:left="0"/>
        <w:jc w:val="left"/>
      </w:pPr>
      <w:r>
        <w:rPr>
          <w:rFonts w:ascii="Consolas"/>
          <w:b w:val="false"/>
          <w:i w:val="false"/>
          <w:color w:val="000000"/>
          <w:sz w:val="20"/>
        </w:rPr>
        <w:t>
      4. Азаматтық хал актілерінде жазылған жазбаларға өзгерістер, толықтырулар мен түзетулер енгізуді жазба жасалған жер бойынша тіркеуші орган жүргізеді. Азаматтық хал актілеріндегі жазбаларға өзгерістер, толықтырулар мен түзетулер енгізу туралы бас тартуға сот тәртібімен шағым жасалуы мүмкін.</w:t>
      </w:r>
    </w:p>
    <w:bookmarkEnd w:id="9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183-бапқа өзгеріс енгізілді - ҚР 17.11.2014 </w:t>
      </w:r>
      <w:r>
        <w:rPr>
          <w:rFonts w:ascii="Consolas"/>
          <w:b w:val="false"/>
          <w:i w:val="false"/>
          <w:color w:val="ff0000"/>
          <w:sz w:val="20"/>
        </w:rPr>
        <w:t>№ 254-V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184-бап. Азаматтық хал актілерінің жазбаларын қалпына келтіру</w:t>
      </w:r>
    </w:p>
    <w:bookmarkStart w:name="z403" w:id="943"/>
    <w:p>
      <w:pPr>
        <w:spacing w:after="0"/>
        <w:ind w:left="0"/>
        <w:jc w:val="left"/>
      </w:pPr>
      <w:r>
        <w:rPr>
          <w:rFonts w:ascii="Consolas"/>
          <w:b w:val="false"/>
          <w:i w:val="false"/>
          <w:color w:val="000000"/>
          <w:sz w:val="20"/>
        </w:rPr>
        <w:t>
      1. Азаматтық хал актілерінің жоғалған жазбаларын қалпына келтіру туралы өтініш сол өтініш берушінің тұрақты тұрғылықты жері бойынша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43"/>
    <w:bookmarkStart w:name="z1256" w:id="944"/>
    <w:p>
      <w:pPr>
        <w:spacing w:after="0"/>
        <w:ind w:left="0"/>
        <w:jc w:val="left"/>
      </w:pPr>
      <w:r>
        <w:rPr>
          <w:rFonts w:ascii="Consolas"/>
          <w:b w:val="false"/>
          <w:i w:val="false"/>
          <w:color w:val="000000"/>
          <w:sz w:val="20"/>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44"/>
    <w:bookmarkStart w:name="z1257" w:id="945"/>
    <w:p>
      <w:pPr>
        <w:spacing w:after="0"/>
        <w:ind w:left="0"/>
        <w:jc w:val="left"/>
      </w:pPr>
      <w:r>
        <w:rPr>
          <w:rFonts w:ascii="Consolas"/>
          <w:b w:val="false"/>
          <w:i w:val="false"/>
          <w:color w:val="000000"/>
          <w:sz w:val="20"/>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45"/>
    <w:bookmarkStart w:name="z1258" w:id="946"/>
    <w:p>
      <w:pPr>
        <w:spacing w:after="0"/>
        <w:ind w:left="0"/>
        <w:jc w:val="left"/>
      </w:pPr>
      <w:r>
        <w:rPr>
          <w:rFonts w:ascii="Consolas"/>
          <w:b w:val="false"/>
          <w:i w:val="false"/>
          <w:color w:val="000000"/>
          <w:sz w:val="20"/>
        </w:rPr>
        <w:t>
      Оралмандардың туу туралы қалпына келтірілген жазбаларын мемлекеттік тіркеу олардың тұрғылықты жері бойынша жүргізіледі.</w:t>
      </w:r>
    </w:p>
    <w:bookmarkEnd w:id="946"/>
    <w:bookmarkStart w:name="z1259" w:id="947"/>
    <w:p>
      <w:pPr>
        <w:spacing w:after="0"/>
        <w:ind w:left="0"/>
        <w:jc w:val="left"/>
      </w:pPr>
      <w:r>
        <w:rPr>
          <w:rFonts w:ascii="Consolas"/>
          <w:b w:val="false"/>
          <w:i w:val="false"/>
          <w:color w:val="000000"/>
          <w:sz w:val="20"/>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47"/>
    <w:bookmarkStart w:name="z1260" w:id="948"/>
    <w:p>
      <w:pPr>
        <w:spacing w:after="0"/>
        <w:ind w:left="0"/>
        <w:jc w:val="left"/>
      </w:pPr>
      <w:r>
        <w:rPr>
          <w:rFonts w:ascii="Consolas"/>
          <w:b w:val="false"/>
          <w:i w:val="false"/>
          <w:color w:val="000000"/>
          <w:sz w:val="20"/>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48"/>
    <w:bookmarkStart w:name="z1261" w:id="949"/>
    <w:p>
      <w:pPr>
        <w:spacing w:after="0"/>
        <w:ind w:left="0"/>
        <w:jc w:val="left"/>
      </w:pPr>
      <w:r>
        <w:rPr>
          <w:rFonts w:ascii="Consolas"/>
          <w:b w:val="false"/>
          <w:i w:val="false"/>
          <w:color w:val="000000"/>
          <w:sz w:val="20"/>
        </w:rPr>
        <w:t>
      6. Азаматтық хал актілері жазбаларын қалпына келтіруді мемлекеттік тіркеуді жоғалған жазба жасалған жер бойынша тіркеуші орган жүргізеді.</w:t>
      </w:r>
    </w:p>
    <w:bookmarkEnd w:id="949"/>
    <w:p>
      <w:pPr>
        <w:spacing w:after="0"/>
        <w:ind w:left="0"/>
        <w:jc w:val="left"/>
      </w:pPr>
      <w:r>
        <w:rPr>
          <w:rFonts w:ascii="Consolas"/>
          <w:b/>
          <w:i w:val="false"/>
          <w:color w:val="000000"/>
          <w:sz w:val="20"/>
        </w:rPr>
        <w:t>185-бап. Азаматтық хал актілерінің жазбаларын жою</w:t>
      </w:r>
    </w:p>
    <w:bookmarkStart w:name="z405" w:id="950"/>
    <w:p>
      <w:pPr>
        <w:spacing w:after="0"/>
        <w:ind w:left="0"/>
        <w:jc w:val="left"/>
      </w:pPr>
      <w:r>
        <w:rPr>
          <w:rFonts w:ascii="Consolas"/>
          <w:b w:val="false"/>
          <w:i w:val="false"/>
          <w:color w:val="000000"/>
          <w:sz w:val="20"/>
        </w:rPr>
        <w:t>
      1. Азаматтық хал актілерінің жазбасы:</w:t>
      </w:r>
    </w:p>
    <w:bookmarkEnd w:id="950"/>
    <w:bookmarkStart w:name="z1262" w:id="951"/>
    <w:p>
      <w:pPr>
        <w:spacing w:after="0"/>
        <w:ind w:left="0"/>
        <w:jc w:val="left"/>
      </w:pPr>
      <w:r>
        <w:rPr>
          <w:rFonts w:ascii="Consolas"/>
          <w:b w:val="false"/>
          <w:i w:val="false"/>
          <w:color w:val="000000"/>
          <w:sz w:val="20"/>
        </w:rPr>
        <w:t>
      1) сот шешімінің негізінде;</w:t>
      </w:r>
    </w:p>
    <w:bookmarkEnd w:id="951"/>
    <w:bookmarkStart w:name="z1263" w:id="952"/>
    <w:p>
      <w:pPr>
        <w:spacing w:after="0"/>
        <w:ind w:left="0"/>
        <w:jc w:val="left"/>
      </w:pPr>
      <w:r>
        <w:rPr>
          <w:rFonts w:ascii="Consolas"/>
          <w:b w:val="false"/>
          <w:i w:val="false"/>
          <w:color w:val="000000"/>
          <w:sz w:val="20"/>
        </w:rPr>
        <w:t>
      2) мүдделі адамдардың өтініші бойынша;</w:t>
      </w:r>
    </w:p>
    <w:bookmarkEnd w:id="952"/>
    <w:bookmarkStart w:name="z1264" w:id="953"/>
    <w:p>
      <w:pPr>
        <w:spacing w:after="0"/>
        <w:ind w:left="0"/>
        <w:jc w:val="left"/>
      </w:pPr>
      <w:r>
        <w:rPr>
          <w:rFonts w:ascii="Consolas"/>
          <w:b w:val="false"/>
          <w:i w:val="false"/>
          <w:color w:val="000000"/>
          <w:sz w:val="20"/>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53"/>
    <w:bookmarkStart w:name="z1265" w:id="954"/>
    <w:p>
      <w:pPr>
        <w:spacing w:after="0"/>
        <w:ind w:left="0"/>
        <w:jc w:val="left"/>
      </w:pPr>
      <w:r>
        <w:rPr>
          <w:rFonts w:ascii="Consolas"/>
          <w:b w:val="false"/>
          <w:i w:val="false"/>
          <w:color w:val="000000"/>
          <w:sz w:val="20"/>
        </w:rPr>
        <w:t>
      2. Азаматтық хал актілерінің жазбаларын жою туралы өтініш сотқа немесе өтініш берушінің тұрақты тұрғылықты жері бойынша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54"/>
    <w:bookmarkStart w:name="z1266" w:id="955"/>
    <w:p>
      <w:pPr>
        <w:spacing w:after="0"/>
        <w:ind w:left="0"/>
        <w:jc w:val="left"/>
      </w:pPr>
      <w:r>
        <w:rPr>
          <w:rFonts w:ascii="Consolas"/>
          <w:b w:val="false"/>
          <w:i w:val="false"/>
          <w:color w:val="000000"/>
          <w:sz w:val="20"/>
        </w:rPr>
        <w:t>
      3. Азаматтық хал актілерінің жазбаларын жою, жойылуға жататын жазба жасалған жер бойынша жүргізіледі.</w:t>
      </w:r>
    </w:p>
    <w:bookmarkEnd w:id="955"/>
    <w:p>
      <w:pPr>
        <w:spacing w:after="0"/>
        <w:ind w:left="0"/>
        <w:jc w:val="left"/>
      </w:pPr>
      <w:r>
        <w:rPr>
          <w:rFonts w:ascii="Consolas"/>
          <w:b/>
          <w:i w:val="false"/>
          <w:color w:val="000000"/>
          <w:sz w:val="20"/>
        </w:rPr>
        <w:t>186-бап. Жеке адамдардың азаматтық хал актілерін мемлекеттік тіркеу тәртібін сақтау міндеті</w:t>
      </w:r>
    </w:p>
    <w:bookmarkStart w:name="z407" w:id="956"/>
    <w:p>
      <w:pPr>
        <w:spacing w:after="0"/>
        <w:ind w:left="0"/>
        <w:jc w:val="left"/>
      </w:pPr>
      <w:r>
        <w:rPr>
          <w:rFonts w:ascii="Consolas"/>
          <w:b w:val="false"/>
          <w:i w:val="false"/>
          <w:color w:val="000000"/>
          <w:sz w:val="20"/>
        </w:rPr>
        <w:t>
      1. Жеке адамдар осы Кодексте белгіленген азаматтық хал актілерін мемлекеттік тіркеу тәртібін сақтауға міндетті.</w:t>
      </w:r>
    </w:p>
    <w:bookmarkEnd w:id="956"/>
    <w:bookmarkStart w:name="z1267" w:id="957"/>
    <w:p>
      <w:pPr>
        <w:spacing w:after="0"/>
        <w:ind w:left="0"/>
        <w:jc w:val="left"/>
      </w:pPr>
      <w:r>
        <w:rPr>
          <w:rFonts w:ascii="Consolas"/>
          <w:b w:val="false"/>
          <w:i w:val="false"/>
          <w:color w:val="000000"/>
          <w:sz w:val="20"/>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57"/>
    <w:bookmarkStart w:name="z1268" w:id="958"/>
    <w:p>
      <w:pPr>
        <w:spacing w:after="0"/>
        <w:ind w:left="0"/>
        <w:jc w:val="left"/>
      </w:pPr>
      <w:r>
        <w:rPr>
          <w:rFonts w:ascii="Consolas"/>
          <w:b w:val="false"/>
          <w:i w:val="false"/>
          <w:color w:val="000000"/>
          <w:sz w:val="20"/>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58"/>
    <w:bookmarkStart w:name="z1269" w:id="959"/>
    <w:p>
      <w:pPr>
        <w:spacing w:after="0"/>
        <w:ind w:left="0"/>
        <w:jc w:val="left"/>
      </w:pPr>
      <w:r>
        <w:rPr>
          <w:rFonts w:ascii="Consolas"/>
          <w:b w:val="false"/>
          <w:i w:val="false"/>
          <w:color w:val="000000"/>
          <w:sz w:val="20"/>
        </w:rPr>
        <w:t>
      4. Өкіл арқылы ерлі-зайыптылардың бірлескен өтініші негізінде неке қиюды (ерлі-зайыпты болуды), некені (ерлі-зайыптылықты) бұзуды тіркеуге, баланың ата-анасының бірлескен өтініші негізінде әке болуды анықтауға, тегін, атын, әкесінің атын өзгертуге жол берілмейді.</w:t>
      </w:r>
    </w:p>
    <w:bookmarkEnd w:id="959"/>
    <w:bookmarkStart w:name="z408" w:id="960"/>
    <w:p>
      <w:pPr>
        <w:spacing w:after="0"/>
        <w:ind w:left="0"/>
        <w:jc w:val="left"/>
      </w:pPr>
      <w:r>
        <w:rPr>
          <w:rFonts w:ascii="Consolas"/>
          <w:b/>
          <w:i w:val="false"/>
          <w:color w:val="000000"/>
        </w:rPr>
        <w:t xml:space="preserve"> 25-тарау. БАЛАНЫҢ ТУУЫН МЕМЛЕКЕТТІК ТІРКЕУ</w:t>
      </w:r>
    </w:p>
    <w:bookmarkEnd w:id="960"/>
    <w:p>
      <w:pPr>
        <w:spacing w:after="0"/>
        <w:ind w:left="0"/>
        <w:jc w:val="left"/>
      </w:pPr>
      <w:r>
        <w:rPr>
          <w:rFonts w:ascii="Consolas"/>
          <w:b/>
          <w:i w:val="false"/>
          <w:color w:val="000000"/>
          <w:sz w:val="20"/>
        </w:rPr>
        <w:t xml:space="preserve">187-бап. Баланың тууын тіркеу үшін негіз </w:t>
      </w:r>
    </w:p>
    <w:bookmarkStart w:name="z410" w:id="961"/>
    <w:p>
      <w:pPr>
        <w:spacing w:after="0"/>
        <w:ind w:left="0"/>
        <w:jc w:val="left"/>
      </w:pPr>
      <w:r>
        <w:rPr>
          <w:rFonts w:ascii="Consolas"/>
          <w:b w:val="false"/>
          <w:i w:val="false"/>
          <w:color w:val="000000"/>
          <w:sz w:val="20"/>
        </w:rPr>
        <w:t>
      1. Баланың тууын тіркеу үшін туу туралы медициналық куәлік немесе туу фактісін анықтау туралы сот шешімінің көшірмесі негіз болып табылады.</w:t>
      </w:r>
    </w:p>
    <w:bookmarkEnd w:id="961"/>
    <w:bookmarkStart w:name="z1270" w:id="962"/>
    <w:p>
      <w:pPr>
        <w:spacing w:after="0"/>
        <w:ind w:left="0"/>
        <w:jc w:val="left"/>
      </w:pPr>
      <w:r>
        <w:rPr>
          <w:rFonts w:ascii="Consolas"/>
          <w:b w:val="false"/>
          <w:i w:val="false"/>
          <w:color w:val="000000"/>
          <w:sz w:val="20"/>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p>
    <w:bookmarkEnd w:id="962"/>
    <w:bookmarkStart w:name="z1271" w:id="963"/>
    <w:p>
      <w:pPr>
        <w:spacing w:after="0"/>
        <w:ind w:left="0"/>
        <w:jc w:val="left"/>
      </w:pPr>
      <w:r>
        <w:rPr>
          <w:rFonts w:ascii="Consolas"/>
          <w:b w:val="false"/>
          <w:i w:val="false"/>
          <w:color w:val="000000"/>
          <w:sz w:val="20"/>
        </w:rPr>
        <w:t xml:space="preserve">
      Мемлекеттік тіркеу кезінде дәлелді себеп бойынша ата-анасының жеке басын куәландыратын құжаттары болмаған жағдайда, ата-анасы туралы мәліметтер неке қию (ерлі-зайыпты болу) туралы куәлікке не осы тіркеуші органдағы неке қию (ерлі-зайыпты болу) туралы акт жазбасына сәйкес толтырылады. Ата-анасының аты, әкесінің аты (егер бар болса), тегі, ұлты туралы азаматтық хал актілерін жазу кітаптарындағы ата-аналары туралы жазба осы Кодекстің </w:t>
      </w:r>
      <w:r>
        <w:rPr>
          <w:rFonts w:ascii="Consolas"/>
          <w:b w:val="false"/>
          <w:i w:val="false"/>
          <w:color w:val="000000"/>
          <w:sz w:val="20"/>
        </w:rPr>
        <w:t>50</w:t>
      </w:r>
      <w:r>
        <w:rPr>
          <w:rFonts w:ascii="Consolas"/>
          <w:b w:val="false"/>
          <w:i w:val="false"/>
          <w:color w:val="000000"/>
          <w:sz w:val="20"/>
        </w:rPr>
        <w:t xml:space="preserve">, </w:t>
      </w:r>
      <w:r>
        <w:rPr>
          <w:rFonts w:ascii="Consolas"/>
          <w:b w:val="false"/>
          <w:i w:val="false"/>
          <w:color w:val="000000"/>
          <w:sz w:val="20"/>
        </w:rPr>
        <w:t>51</w:t>
      </w:r>
      <w:r>
        <w:rPr>
          <w:rFonts w:ascii="Consolas"/>
          <w:b w:val="false"/>
          <w:i w:val="false"/>
          <w:color w:val="000000"/>
          <w:sz w:val="20"/>
        </w:rPr>
        <w:t xml:space="preserve"> және </w:t>
      </w:r>
      <w:r>
        <w:rPr>
          <w:rFonts w:ascii="Consolas"/>
          <w:b w:val="false"/>
          <w:i w:val="false"/>
          <w:color w:val="000000"/>
          <w:sz w:val="20"/>
        </w:rPr>
        <w:t>63-баптарына</w:t>
      </w:r>
      <w:r>
        <w:rPr>
          <w:rFonts w:ascii="Consolas"/>
          <w:b w:val="false"/>
          <w:i w:val="false"/>
          <w:color w:val="000000"/>
          <w:sz w:val="20"/>
        </w:rPr>
        <w:t xml:space="preserve"> сәйкес жүргізіледі.</w:t>
      </w:r>
    </w:p>
    <w:bookmarkEnd w:id="963"/>
    <w:bookmarkStart w:name="z1272" w:id="964"/>
    <w:p>
      <w:pPr>
        <w:spacing w:after="0"/>
        <w:ind w:left="0"/>
        <w:jc w:val="left"/>
      </w:pPr>
      <w:r>
        <w:rPr>
          <w:rFonts w:ascii="Consolas"/>
          <w:b w:val="false"/>
          <w:i w:val="false"/>
          <w:color w:val="000000"/>
          <w:sz w:val="20"/>
        </w:rPr>
        <w:t>
      Баланы суррогат ана туған жағдайда туу туралы медициналық куәлік тіркеу үшін негіз болып табылады.</w:t>
      </w:r>
    </w:p>
    <w:bookmarkEnd w:id="964"/>
    <w:bookmarkStart w:name="z1273" w:id="965"/>
    <w:p>
      <w:pPr>
        <w:spacing w:after="0"/>
        <w:ind w:left="0"/>
        <w:jc w:val="left"/>
      </w:pPr>
      <w:r>
        <w:rPr>
          <w:rFonts w:ascii="Consolas"/>
          <w:b w:val="false"/>
          <w:i w:val="false"/>
          <w:color w:val="000000"/>
          <w:sz w:val="20"/>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p>
    <w:bookmarkEnd w:id="965"/>
    <w:bookmarkStart w:name="z1274" w:id="966"/>
    <w:p>
      <w:pPr>
        <w:spacing w:after="0"/>
        <w:ind w:left="0"/>
        <w:jc w:val="left"/>
      </w:pPr>
      <w:r>
        <w:rPr>
          <w:rFonts w:ascii="Consolas"/>
          <w:b w:val="false"/>
          <w:i w:val="false"/>
          <w:color w:val="000000"/>
          <w:sz w:val="20"/>
        </w:rPr>
        <w:t>
      3. Кәмелетке толмаған ата-аналардың бала тууын, сондай-ақ суррогат ана туған баланы мемлекеттік тіркеу жалпы тәртіппен жүргізіледі.</w:t>
      </w:r>
    </w:p>
    <w:bookmarkEnd w:id="966"/>
    <w:bookmarkStart w:name="z1275" w:id="967"/>
    <w:p>
      <w:pPr>
        <w:spacing w:after="0"/>
        <w:ind w:left="0"/>
        <w:jc w:val="left"/>
      </w:pPr>
      <w:r>
        <w:rPr>
          <w:rFonts w:ascii="Consolas"/>
          <w:b w:val="false"/>
          <w:i w:val="false"/>
          <w:color w:val="000000"/>
          <w:sz w:val="20"/>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bookmarkEnd w:id="967"/>
    <w:p>
      <w:pPr>
        <w:spacing w:after="0"/>
        <w:ind w:left="0"/>
        <w:jc w:val="left"/>
      </w:pPr>
      <w:r>
        <w:rPr>
          <w:rFonts w:ascii="Consolas"/>
          <w:b/>
          <w:i w:val="false"/>
          <w:color w:val="000000"/>
          <w:sz w:val="20"/>
        </w:rPr>
        <w:t>188-бап. Баланың тууын мемлекеттік тіркеу орны</w:t>
      </w:r>
    </w:p>
    <w:bookmarkStart w:name="z412" w:id="968"/>
    <w:p>
      <w:pPr>
        <w:spacing w:after="0"/>
        <w:ind w:left="0"/>
        <w:jc w:val="left"/>
      </w:pPr>
      <w:r>
        <w:rPr>
          <w:rFonts w:ascii="Consolas"/>
          <w:b w:val="false"/>
          <w:i w:val="false"/>
          <w:color w:val="000000"/>
          <w:sz w:val="20"/>
        </w:rPr>
        <w:t>
      1. Баланың тууын мемлекеттiк тiркеудi тiркеушi органдар баланың туған жерi бойынша немесе ата-анасының не олардың бiреуiнiң тұрғылықты жерi бойынша жүргiзедi.</w:t>
      </w:r>
    </w:p>
    <w:bookmarkEnd w:id="968"/>
    <w:bookmarkStart w:name="z1567" w:id="969"/>
    <w:p>
      <w:pPr>
        <w:spacing w:after="0"/>
        <w:ind w:left="0"/>
        <w:jc w:val="left"/>
      </w:pPr>
      <w:r>
        <w:rPr>
          <w:rFonts w:ascii="Consolas"/>
          <w:b w:val="false"/>
          <w:i w:val="false"/>
          <w:color w:val="000000"/>
          <w:sz w:val="20"/>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p>
    <w:bookmarkEnd w:id="969"/>
    <w:bookmarkStart w:name="z1276" w:id="970"/>
    <w:p>
      <w:pPr>
        <w:spacing w:after="0"/>
        <w:ind w:left="0"/>
        <w:jc w:val="left"/>
      </w:pPr>
      <w:r>
        <w:rPr>
          <w:rFonts w:ascii="Consolas"/>
          <w:b w:val="false"/>
          <w:i w:val="false"/>
          <w:color w:val="000000"/>
          <w:sz w:val="20"/>
        </w:rPr>
        <w:t>
      2. Егер ата-анасы бір-бірімен некеде тұрмаса (ерлі-зайыпты болмаса), ортақ баланың тууы өзiн баланың әкесiмiн деп мойындаған адамның тұрғылықты жерi бойынша тiркелуi мүмкiн. Баланың тууын тiркеу туралы өтiнiшпен бір мезгілде әке болуды анықтау туралы өтiнiш берiледi.</w:t>
      </w:r>
    </w:p>
    <w:bookmarkEnd w:id="970"/>
    <w:bookmarkStart w:name="z1277" w:id="971"/>
    <w:p>
      <w:pPr>
        <w:spacing w:after="0"/>
        <w:ind w:left="0"/>
        <w:jc w:val="left"/>
      </w:pPr>
      <w:r>
        <w:rPr>
          <w:rFonts w:ascii="Consolas"/>
          <w:b w:val="false"/>
          <w:i w:val="false"/>
          <w:color w:val="000000"/>
          <w:sz w:val="20"/>
        </w:rPr>
        <w:t>
      3. Туу туралы актінің жазбасында баланың туған жері болып тууды мемлекеттік тіркеу кезінде қабылданған Қазақстан Республикасының әкімшілік-аумақтық бірлігінің атауына сәйкес баланың нақты туған жерінің атауы көрсетіледі.</w:t>
      </w:r>
    </w:p>
    <w:bookmarkEnd w:id="971"/>
    <w:bookmarkStart w:name="z1278" w:id="972"/>
    <w:p>
      <w:pPr>
        <w:spacing w:after="0"/>
        <w:ind w:left="0"/>
        <w:jc w:val="left"/>
      </w:pPr>
      <w:r>
        <w:rPr>
          <w:rFonts w:ascii="Consolas"/>
          <w:b w:val="false"/>
          <w:i w:val="false"/>
          <w:color w:val="000000"/>
          <w:sz w:val="20"/>
        </w:rPr>
        <w:t>
      4. Қазақстан Республикасынан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шетелдік тіркеуші органдарда тіркелуіне қарамастан, осы Кодексте белгіленген мерзімдерде тіркеуші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p>
    <w:bookmarkEnd w:id="972"/>
    <w:bookmarkStart w:name="z1279" w:id="973"/>
    <w:p>
      <w:pPr>
        <w:spacing w:after="0"/>
        <w:ind w:left="0"/>
        <w:jc w:val="left"/>
      </w:pPr>
      <w:r>
        <w:rPr>
          <w:rFonts w:ascii="Consolas"/>
          <w:b w:val="false"/>
          <w:i w:val="false"/>
          <w:color w:val="000000"/>
          <w:sz w:val="20"/>
        </w:rPr>
        <w:t>
      5.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ата-анасының немесе олар тұрғылықты жеріне қайтып келген соң олардың біреуінің тұрғылықты жері бойынша тіркеуші органда жүргізіледі.</w:t>
      </w:r>
    </w:p>
    <w:bookmarkEnd w:id="973"/>
    <w:bookmarkStart w:name="z1280" w:id="974"/>
    <w:p>
      <w:pPr>
        <w:spacing w:after="0"/>
        <w:ind w:left="0"/>
        <w:jc w:val="left"/>
      </w:pPr>
      <w:r>
        <w:rPr>
          <w:rFonts w:ascii="Consolas"/>
          <w:b w:val="false"/>
          <w:i w:val="false"/>
          <w:color w:val="000000"/>
          <w:sz w:val="20"/>
        </w:rPr>
        <w:t>
      Мұндай жағдайларда баланың туған жері болып баланың тууын мемлекеттік тіркеу жүргізілген әкімшілік-аумақтық бірлік көрсетіледі.</w:t>
      </w:r>
    </w:p>
    <w:bookmarkEnd w:id="97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188-бапқа өзгерістер енгізілді - ҚР 2013.01.08 </w:t>
      </w:r>
      <w:r>
        <w:rPr>
          <w:rFonts w:ascii="Consolas"/>
          <w:b w:val="false"/>
          <w:i w:val="false"/>
          <w:color w:val="ff0000"/>
          <w:sz w:val="20"/>
        </w:rPr>
        <w:t>N 64-V</w:t>
      </w:r>
      <w:r>
        <w:rPr>
          <w:rFonts w:ascii="Consolas"/>
          <w:b w:val="false"/>
          <w:i w:val="false"/>
          <w:color w:val="ff0000"/>
          <w:sz w:val="20"/>
        </w:rPr>
        <w:t xml:space="preserve"> (2013.01.01 бастап қолданысқа енгізіледі);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189-бап. Баланың тууы туралы өтініш беру мерзімдері</w:t>
      </w:r>
    </w:p>
    <w:bookmarkStart w:name="z414" w:id="975"/>
    <w:p>
      <w:pPr>
        <w:spacing w:after="0"/>
        <w:ind w:left="0"/>
        <w:jc w:val="left"/>
      </w:pPr>
      <w:r>
        <w:rPr>
          <w:rFonts w:ascii="Consolas"/>
          <w:b w:val="false"/>
          <w:i w:val="false"/>
          <w:color w:val="000000"/>
          <w:sz w:val="20"/>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75"/>
    <w:p>
      <w:pPr>
        <w:spacing w:after="0"/>
        <w:ind w:left="0"/>
        <w:jc w:val="left"/>
      </w:pPr>
      <w:r>
        <w:rPr>
          <w:rFonts w:ascii="Consolas"/>
          <w:b w:val="false"/>
          <w:i w:val="false"/>
          <w:color w:val="000000"/>
          <w:sz w:val="20"/>
        </w:rPr>
        <w:t>
      Үш жұмыс күні өткен соң берілген өтініш бойынша баланың тууын мемлекеттік тіркеу Қазақстан Республикасының Әділет министрлігі белгілеген нысан бойынша тіркеуші орган жасаған қорытындының негізінде жүргізіледі.</w:t>
      </w:r>
    </w:p>
    <w:p>
      <w:pPr>
        <w:spacing w:after="0"/>
        <w:ind w:left="0"/>
        <w:jc w:val="left"/>
      </w:pPr>
      <w:r>
        <w:rPr>
          <w:rFonts w:ascii="Consolas"/>
          <w:b w:val="false"/>
          <w:i w:val="false"/>
          <w:color w:val="000000"/>
          <w:sz w:val="20"/>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189-бапқа өзгеріс енгізілді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190-бап. Баланың тууын мемлекеттік тіркеу туралы өтініш</w:t>
      </w:r>
    </w:p>
    <w:bookmarkStart w:name="z416" w:id="976"/>
    <w:p>
      <w:pPr>
        <w:spacing w:after="0"/>
        <w:ind w:left="0"/>
        <w:jc w:val="left"/>
      </w:pPr>
      <w:r>
        <w:rPr>
          <w:rFonts w:ascii="Consolas"/>
          <w:b w:val="false"/>
          <w:i w:val="false"/>
          <w:color w:val="000000"/>
          <w:sz w:val="20"/>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жазбаша нысанда бередi. Өтінішке ата-анасының жеке басын куәландыратын құжаттардың, сондай-ақ неке қию (ерлі-зайыпты болу) туралы куәліктің көшірмелері қоса беріледі.</w:t>
      </w:r>
    </w:p>
    <w:bookmarkEnd w:id="976"/>
    <w:bookmarkStart w:name="z1281" w:id="977"/>
    <w:p>
      <w:pPr>
        <w:spacing w:after="0"/>
        <w:ind w:left="0"/>
        <w:jc w:val="left"/>
      </w:pPr>
      <w:r>
        <w:rPr>
          <w:rFonts w:ascii="Consolas"/>
          <w:b w:val="false"/>
          <w:i w:val="false"/>
          <w:color w:val="000000"/>
          <w:sz w:val="20"/>
        </w:rPr>
        <w:t>
      Баланың тууы белгіленген мерзімді бұза отырып тіркелген жағдайда ата-анасының түсініктемесі, баланың туған жері мен ата-анасының тұрғылықты жері бойынша туу туралы жазбаның болмауы туралы анықтама, баланың денсаулығы туралы анықтама қосымша беріледі.</w:t>
      </w:r>
    </w:p>
    <w:bookmarkEnd w:id="977"/>
    <w:bookmarkStart w:name="z1282" w:id="978"/>
    <w:p>
      <w:pPr>
        <w:spacing w:after="0"/>
        <w:ind w:left="0"/>
        <w:jc w:val="left"/>
      </w:pPr>
      <w:r>
        <w:rPr>
          <w:rFonts w:ascii="Consolas"/>
          <w:b w:val="false"/>
          <w:i w:val="false"/>
          <w:color w:val="000000"/>
          <w:sz w:val="20"/>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78"/>
    <w:bookmarkStart w:name="z1283" w:id="979"/>
    <w:p>
      <w:pPr>
        <w:spacing w:after="0"/>
        <w:ind w:left="0"/>
        <w:jc w:val="left"/>
      </w:pPr>
      <w:r>
        <w:rPr>
          <w:rFonts w:ascii="Consolas"/>
          <w:b w:val="false"/>
          <w:i w:val="false"/>
          <w:color w:val="000000"/>
          <w:sz w:val="20"/>
        </w:rPr>
        <w:t>
      Екі немесе одан да көп баланы мемлекеттік тіркеу кезінде өтініш әрқайсысына қатысты бөлек беріледі.</w:t>
      </w:r>
    </w:p>
    <w:bookmarkEnd w:id="979"/>
    <w:bookmarkStart w:name="z1568" w:id="980"/>
    <w:p>
      <w:pPr>
        <w:spacing w:after="0"/>
        <w:ind w:left="0"/>
        <w:jc w:val="left"/>
      </w:pPr>
      <w:r>
        <w:rPr>
          <w:rFonts w:ascii="Consolas"/>
          <w:b w:val="false"/>
          <w:i w:val="false"/>
          <w:color w:val="000000"/>
          <w:sz w:val="20"/>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көрсетілетін қызметтер стандартына сәйкес беріледі.</w:t>
      </w:r>
    </w:p>
    <w:bookmarkEnd w:id="9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190-бап жаңа редакцияда - ҚР 2013.01.08 </w:t>
      </w:r>
      <w:r>
        <w:rPr>
          <w:rFonts w:ascii="Consolas"/>
          <w:b w:val="false"/>
          <w:i w:val="false"/>
          <w:color w:val="ff0000"/>
          <w:sz w:val="20"/>
        </w:rPr>
        <w:t>№ 64-V</w:t>
      </w:r>
      <w:r>
        <w:rPr>
          <w:rFonts w:ascii="Consolas"/>
          <w:b w:val="false"/>
          <w:i w:val="false"/>
          <w:color w:val="ff0000"/>
          <w:sz w:val="20"/>
        </w:rPr>
        <w:t xml:space="preserve"> (2013.01.01 бастап қолданысқа енгізіледі) Заңымен; өзгеріс енгізілді - ҚР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981"/>
    <w:p>
      <w:pPr>
        <w:spacing w:after="0"/>
        <w:ind w:left="0"/>
        <w:jc w:val="left"/>
      </w:pPr>
      <w:r>
        <w:rPr>
          <w:rFonts w:ascii="Consolas"/>
          <w:b w:val="false"/>
          <w:i w:val="false"/>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981"/>
    <w:p>
      <w:pPr>
        <w:spacing w:after="0"/>
        <w:ind w:left="0"/>
        <w:jc w:val="left"/>
      </w:pPr>
      <w:r>
        <w:rPr>
          <w:rFonts w:ascii="Consolas"/>
          <w:b/>
          <w:i w:val="false"/>
          <w:color w:val="000000"/>
          <w:sz w:val="20"/>
        </w:rPr>
        <w:t>192-бап. Баланың туу туралы акт жазбасына ата-аналары туралы мәліметтерді енгізу тәртібі</w:t>
      </w:r>
    </w:p>
    <w:bookmarkStart w:name="z420" w:id="982"/>
    <w:p>
      <w:pPr>
        <w:spacing w:after="0"/>
        <w:ind w:left="0"/>
        <w:jc w:val="left"/>
      </w:pPr>
      <w:r>
        <w:rPr>
          <w:rFonts w:ascii="Consolas"/>
          <w:b w:val="false"/>
          <w:i w:val="false"/>
          <w:color w:val="000000"/>
          <w:sz w:val="20"/>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982"/>
    <w:bookmarkStart w:name="z1284" w:id="983"/>
    <w:p>
      <w:pPr>
        <w:spacing w:after="0"/>
        <w:ind w:left="0"/>
        <w:jc w:val="left"/>
      </w:pPr>
      <w:r>
        <w:rPr>
          <w:rFonts w:ascii="Consolas"/>
          <w:b w:val="false"/>
          <w:i w:val="false"/>
          <w:color w:val="000000"/>
          <w:sz w:val="20"/>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983"/>
    <w:bookmarkStart w:name="z1285" w:id="984"/>
    <w:p>
      <w:pPr>
        <w:spacing w:after="0"/>
        <w:ind w:left="0"/>
        <w:jc w:val="left"/>
      </w:pPr>
      <w:r>
        <w:rPr>
          <w:rFonts w:ascii="Consolas"/>
          <w:b w:val="false"/>
          <w:i w:val="false"/>
          <w:color w:val="000000"/>
          <w:sz w:val="20"/>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984"/>
    <w:bookmarkStart w:name="z1286" w:id="985"/>
    <w:p>
      <w:pPr>
        <w:spacing w:after="0"/>
        <w:ind w:left="0"/>
        <w:jc w:val="left"/>
      </w:pPr>
      <w:r>
        <w:rPr>
          <w:rFonts w:ascii="Consolas"/>
          <w:b w:val="false"/>
          <w:i w:val="false"/>
          <w:color w:val="000000"/>
          <w:sz w:val="20"/>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Consolas"/>
          <w:b w:val="false"/>
          <w:i w:val="false"/>
          <w:color w:val="000000"/>
          <w:sz w:val="20"/>
        </w:rPr>
        <w:t>187-бабында</w:t>
      </w:r>
      <w:r>
        <w:rPr>
          <w:rFonts w:ascii="Consolas"/>
          <w:b w:val="false"/>
          <w:i w:val="false"/>
          <w:color w:val="000000"/>
          <w:sz w:val="20"/>
        </w:rPr>
        <w:t xml:space="preserve"> көрсетілген құжаттардың негізінде, баланың әкесі туралы мәлімет неке қию немесе некені (ерлі-зайыптылықты) бұзу туралы куәліктің, әкесінің қайтыс болуы туралы куәліктің негізінде енгізіледі.</w:t>
      </w:r>
    </w:p>
    <w:bookmarkEnd w:id="985"/>
    <w:bookmarkStart w:name="z1287" w:id="986"/>
    <w:p>
      <w:pPr>
        <w:spacing w:after="0"/>
        <w:ind w:left="0"/>
        <w:jc w:val="left"/>
      </w:pPr>
      <w:r>
        <w:rPr>
          <w:rFonts w:ascii="Consolas"/>
          <w:b w:val="false"/>
          <w:i w:val="false"/>
          <w:color w:val="000000"/>
          <w:sz w:val="20"/>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актілер жазбасының негізінде ғана баланың әкесі болып жазылуы мүмкін.</w:t>
      </w:r>
    </w:p>
    <w:bookmarkEnd w:id="986"/>
    <w:bookmarkStart w:name="z1288" w:id="987"/>
    <w:p>
      <w:pPr>
        <w:spacing w:after="0"/>
        <w:ind w:left="0"/>
        <w:jc w:val="left"/>
      </w:pPr>
      <w:r>
        <w:rPr>
          <w:rFonts w:ascii="Consolas"/>
          <w:b w:val="false"/>
          <w:i w:val="false"/>
          <w:color w:val="000000"/>
          <w:sz w:val="20"/>
        </w:rPr>
        <w:t>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p>
    <w:bookmarkEnd w:id="987"/>
    <w:bookmarkStart w:name="z1289" w:id="988"/>
    <w:p>
      <w:pPr>
        <w:spacing w:after="0"/>
        <w:ind w:left="0"/>
        <w:jc w:val="left"/>
      </w:pPr>
      <w:r>
        <w:rPr>
          <w:rFonts w:ascii="Consolas"/>
          <w:b w:val="false"/>
          <w:i w:val="false"/>
          <w:color w:val="000000"/>
          <w:sz w:val="20"/>
        </w:rPr>
        <w:t xml:space="preserve">
      4. Егер баланың ата-анасы бір-бірімен некеде тұрмаса (ерлі-зайыпты болмаса), анасы туралы мәлімет осы Кодекстің </w:t>
      </w:r>
      <w:r>
        <w:rPr>
          <w:rFonts w:ascii="Consolas"/>
          <w:b w:val="false"/>
          <w:i w:val="false"/>
          <w:color w:val="000000"/>
          <w:sz w:val="20"/>
        </w:rPr>
        <w:t>187-бабында</w:t>
      </w:r>
      <w:r>
        <w:rPr>
          <w:rFonts w:ascii="Consolas"/>
          <w:b w:val="false"/>
          <w:i w:val="false"/>
          <w:color w:val="000000"/>
          <w:sz w:val="20"/>
        </w:rPr>
        <w:t xml:space="preserve"> көрсетілген құжаттардың негізінде енгізіледі.</w:t>
      </w:r>
    </w:p>
    <w:bookmarkEnd w:id="988"/>
    <w:bookmarkStart w:name="z1290" w:id="989"/>
    <w:p>
      <w:pPr>
        <w:spacing w:after="0"/>
        <w:ind w:left="0"/>
        <w:jc w:val="left"/>
      </w:pPr>
      <w:r>
        <w:rPr>
          <w:rFonts w:ascii="Consolas"/>
          <w:b w:val="false"/>
          <w:i w:val="false"/>
          <w:color w:val="000000"/>
          <w:sz w:val="20"/>
        </w:rPr>
        <w:t>
      Мұндай жағдайда әкесі туралы мәліметтер:</w:t>
      </w:r>
    </w:p>
    <w:bookmarkEnd w:id="989"/>
    <w:bookmarkStart w:name="z1291" w:id="990"/>
    <w:p>
      <w:pPr>
        <w:spacing w:after="0"/>
        <w:ind w:left="0"/>
        <w:jc w:val="left"/>
      </w:pPr>
      <w:r>
        <w:rPr>
          <w:rFonts w:ascii="Consolas"/>
          <w:b w:val="false"/>
          <w:i w:val="false"/>
          <w:color w:val="000000"/>
          <w:sz w:val="20"/>
        </w:rPr>
        <w:t>
      1) егер баланың тууын мемлекеттік тіркеумен бір мезгілде әкесі белгілі болған және тіркелген жағдайда, әке болуды анықтау туралы актілер жазбасының негізінде;</w:t>
      </w:r>
    </w:p>
    <w:bookmarkEnd w:id="990"/>
    <w:bookmarkStart w:name="z1292" w:id="991"/>
    <w:p>
      <w:pPr>
        <w:spacing w:after="0"/>
        <w:ind w:left="0"/>
        <w:jc w:val="left"/>
      </w:pPr>
      <w:r>
        <w:rPr>
          <w:rFonts w:ascii="Consolas"/>
          <w:b w:val="false"/>
          <w:i w:val="false"/>
          <w:color w:val="000000"/>
          <w:sz w:val="20"/>
        </w:rPr>
        <w:t>
      2) егер әкесі анықталмаса, некеде тұрмаған (ерлі-зайыпты болмаған) анасының өтініші бойынша енгізіледі.</w:t>
      </w:r>
    </w:p>
    <w:bookmarkEnd w:id="991"/>
    <w:bookmarkStart w:name="z1293" w:id="992"/>
    <w:p>
      <w:pPr>
        <w:spacing w:after="0"/>
        <w:ind w:left="0"/>
        <w:jc w:val="left"/>
      </w:pPr>
      <w:r>
        <w:rPr>
          <w:rFonts w:ascii="Consolas"/>
          <w:b w:val="false"/>
          <w:i w:val="false"/>
          <w:color w:val="000000"/>
          <w:sz w:val="20"/>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992"/>
    <w:bookmarkStart w:name="z1294" w:id="993"/>
    <w:p>
      <w:pPr>
        <w:spacing w:after="0"/>
        <w:ind w:left="0"/>
        <w:jc w:val="left"/>
      </w:pPr>
      <w:r>
        <w:rPr>
          <w:rFonts w:ascii="Consolas"/>
          <w:b w:val="false"/>
          <w:i w:val="false"/>
          <w:color w:val="000000"/>
          <w:sz w:val="20"/>
        </w:rPr>
        <w:t>
      Баланың әкесі туралы мәліметтер анасының тілегі бойынша туу туралы актілер жазбасына енгізілмеуі мүмкін;</w:t>
      </w:r>
    </w:p>
    <w:bookmarkEnd w:id="993"/>
    <w:bookmarkStart w:name="z1295" w:id="994"/>
    <w:p>
      <w:pPr>
        <w:spacing w:after="0"/>
        <w:ind w:left="0"/>
        <w:jc w:val="left"/>
      </w:pPr>
      <w:r>
        <w:rPr>
          <w:rFonts w:ascii="Consolas"/>
          <w:b w:val="false"/>
          <w:i w:val="false"/>
          <w:color w:val="000000"/>
          <w:sz w:val="20"/>
        </w:rPr>
        <w:t>
      3) өзін баланың әкесімін деп мойындаған адамның өтініші бойынша, оған баланың анасының келісімі болған кезде енгізіледі.</w:t>
      </w:r>
    </w:p>
    <w:bookmarkEnd w:id="994"/>
    <w:bookmarkStart w:name="z1296" w:id="995"/>
    <w:p>
      <w:pPr>
        <w:spacing w:after="0"/>
        <w:ind w:left="0"/>
        <w:jc w:val="left"/>
      </w:pPr>
      <w:r>
        <w:rPr>
          <w:rFonts w:ascii="Consolas"/>
          <w:b w:val="false"/>
          <w:i w:val="false"/>
          <w:color w:val="000000"/>
          <w:sz w:val="20"/>
        </w:rPr>
        <w:t xml:space="preserve">
      Анасы туралы мәліметтер осы Кодекстің </w:t>
      </w:r>
      <w:r>
        <w:rPr>
          <w:rFonts w:ascii="Consolas"/>
          <w:b w:val="false"/>
          <w:i w:val="false"/>
          <w:color w:val="000000"/>
          <w:sz w:val="20"/>
        </w:rPr>
        <w:t>187-бабында</w:t>
      </w:r>
      <w:r>
        <w:rPr>
          <w:rFonts w:ascii="Consolas"/>
          <w:b w:val="false"/>
          <w:i w:val="false"/>
          <w:color w:val="000000"/>
          <w:sz w:val="20"/>
        </w:rPr>
        <w:t xml:space="preserve"> көрсетілген құжаттардың негізінде енгізіледі, әкесі туралы мәліметтер осы адамның көрсетуі бойынша жазылады.</w:t>
      </w:r>
    </w:p>
    <w:bookmarkEnd w:id="995"/>
    <w:bookmarkStart w:name="z1297" w:id="996"/>
    <w:p>
      <w:pPr>
        <w:spacing w:after="0"/>
        <w:ind w:left="0"/>
        <w:jc w:val="left"/>
      </w:pPr>
      <w:r>
        <w:rPr>
          <w:rFonts w:ascii="Consolas"/>
          <w:b w:val="false"/>
          <w:i w:val="false"/>
          <w:color w:val="000000"/>
          <w:sz w:val="20"/>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996"/>
    <w:p>
      <w:pPr>
        <w:spacing w:after="0"/>
        <w:ind w:left="0"/>
        <w:jc w:val="left"/>
      </w:pPr>
      <w:r>
        <w:rPr>
          <w:rFonts w:ascii="Consolas"/>
          <w:b/>
          <w:i w:val="false"/>
          <w:color w:val="000000"/>
          <w:sz w:val="20"/>
        </w:rPr>
        <w:t>193-бап. Бала ата-анасының қай ұлтқа жататынын жазу тәртібі</w:t>
      </w:r>
    </w:p>
    <w:bookmarkStart w:name="z422" w:id="997"/>
    <w:p>
      <w:pPr>
        <w:spacing w:after="0"/>
        <w:ind w:left="0"/>
        <w:jc w:val="left"/>
      </w:pPr>
      <w:r>
        <w:rPr>
          <w:rFonts w:ascii="Consolas"/>
          <w:b w:val="false"/>
          <w:i w:val="false"/>
          <w:color w:val="000000"/>
          <w:sz w:val="20"/>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997"/>
    <w:bookmarkStart w:name="z1298" w:id="998"/>
    <w:p>
      <w:pPr>
        <w:spacing w:after="0"/>
        <w:ind w:left="0"/>
        <w:jc w:val="left"/>
      </w:pPr>
      <w:r>
        <w:rPr>
          <w:rFonts w:ascii="Consolas"/>
          <w:b w:val="false"/>
          <w:i w:val="false"/>
          <w:color w:val="000000"/>
          <w:sz w:val="20"/>
        </w:rPr>
        <w:t>
      Шетелдік болып табылатын ата-ананың қай ұлтқа жататыны туралы мәлімет оның шетелдік паспортына сәйкес көрсетіледі.</w:t>
      </w:r>
    </w:p>
    <w:bookmarkEnd w:id="998"/>
    <w:bookmarkStart w:name="z1299" w:id="999"/>
    <w:p>
      <w:pPr>
        <w:spacing w:after="0"/>
        <w:ind w:left="0"/>
        <w:jc w:val="left"/>
      </w:pPr>
      <w:r>
        <w:rPr>
          <w:rFonts w:ascii="Consolas"/>
          <w:b w:val="false"/>
          <w:i w:val="false"/>
          <w:color w:val="000000"/>
          <w:sz w:val="20"/>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9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193-бапқа өзгеріс енгізілді - ҚР 2013.01.29 </w:t>
      </w:r>
      <w:r>
        <w:rPr>
          <w:rFonts w:ascii="Consolas"/>
          <w:b w:val="false"/>
          <w:i w:val="false"/>
          <w:color w:val="ff0000"/>
          <w:sz w:val="20"/>
        </w:rPr>
        <w:t>N 74-V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194-бап. Баланың тууын мемлекеттік тіркеу кезінде оған тегін, атын, әкесінің атын беру тәртібі</w:t>
      </w:r>
    </w:p>
    <w:bookmarkStart w:name="z424" w:id="1000"/>
    <w:p>
      <w:pPr>
        <w:spacing w:after="0"/>
        <w:ind w:left="0"/>
        <w:jc w:val="left"/>
      </w:pPr>
      <w:r>
        <w:rPr>
          <w:rFonts w:ascii="Consolas"/>
          <w:b w:val="false"/>
          <w:i w:val="false"/>
          <w:color w:val="000000"/>
          <w:sz w:val="20"/>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00"/>
    <w:bookmarkStart w:name="z1300" w:id="1001"/>
    <w:p>
      <w:pPr>
        <w:spacing w:after="0"/>
        <w:ind w:left="0"/>
        <w:jc w:val="left"/>
      </w:pPr>
      <w:r>
        <w:rPr>
          <w:rFonts w:ascii="Consolas"/>
          <w:b w:val="false"/>
          <w:i w:val="false"/>
          <w:color w:val="000000"/>
          <w:sz w:val="20"/>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01"/>
    <w:bookmarkStart w:name="z1301" w:id="1002"/>
    <w:p>
      <w:pPr>
        <w:spacing w:after="0"/>
        <w:ind w:left="0"/>
        <w:jc w:val="left"/>
      </w:pPr>
      <w:r>
        <w:rPr>
          <w:rFonts w:ascii="Consolas"/>
          <w:b w:val="false"/>
          <w:i w:val="false"/>
          <w:color w:val="000000"/>
          <w:sz w:val="20"/>
        </w:rPr>
        <w:t>
      Жеке адамның тегіне "тегі", "ұрпағы", "немересі", "шөбересі", "келіні" деген және басқа да сөздерді қосып жазуға жол берілмейді.</w:t>
      </w:r>
    </w:p>
    <w:bookmarkEnd w:id="1002"/>
    <w:bookmarkStart w:name="z1302" w:id="1003"/>
    <w:p>
      <w:pPr>
        <w:spacing w:after="0"/>
        <w:ind w:left="0"/>
        <w:jc w:val="left"/>
      </w:pPr>
      <w:r>
        <w:rPr>
          <w:rFonts w:ascii="Consolas"/>
          <w:b w:val="false"/>
          <w:i w:val="false"/>
          <w:color w:val="000000"/>
          <w:sz w:val="20"/>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p>
    <w:bookmarkEnd w:id="1003"/>
    <w:bookmarkStart w:name="z1303" w:id="1004"/>
    <w:p>
      <w:pPr>
        <w:spacing w:after="0"/>
        <w:ind w:left="0"/>
        <w:jc w:val="left"/>
      </w:pPr>
      <w:r>
        <w:rPr>
          <w:rFonts w:ascii="Consolas"/>
          <w:b w:val="false"/>
          <w:i w:val="false"/>
          <w:color w:val="000000"/>
          <w:sz w:val="20"/>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04"/>
    <w:p>
      <w:pPr>
        <w:spacing w:after="0"/>
        <w:ind w:left="0"/>
        <w:jc w:val="left"/>
      </w:pPr>
      <w:r>
        <w:rPr>
          <w:rFonts w:ascii="Consolas"/>
          <w:b/>
          <w:i w:val="false"/>
          <w:color w:val="000000"/>
          <w:sz w:val="20"/>
        </w:rPr>
        <w:t>195-бап. Қазақстан Республикасынан тыс жерлерде туған баланың тууын мемлекеттік тіркеу</w:t>
      </w:r>
    </w:p>
    <w:bookmarkStart w:name="z426" w:id="1005"/>
    <w:p>
      <w:pPr>
        <w:spacing w:after="0"/>
        <w:ind w:left="0"/>
        <w:jc w:val="left"/>
      </w:pPr>
      <w:r>
        <w:rPr>
          <w:rFonts w:ascii="Consolas"/>
          <w:b w:val="false"/>
          <w:i w:val="false"/>
          <w:color w:val="000000"/>
          <w:sz w:val="20"/>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05"/>
    <w:p>
      <w:pPr>
        <w:spacing w:after="0"/>
        <w:ind w:left="0"/>
        <w:jc w:val="left"/>
      </w:pPr>
      <w:r>
        <w:rPr>
          <w:rFonts w:ascii="Consolas"/>
          <w:b/>
          <w:i w:val="false"/>
          <w:color w:val="000000"/>
          <w:sz w:val="20"/>
        </w:rPr>
        <w:t>196-бап. Тауып алынған, тастанды (бас тартылған) баланың тууын мемлекеттік тіркеу тәртібі</w:t>
      </w:r>
    </w:p>
    <w:bookmarkStart w:name="z428" w:id="1006"/>
    <w:p>
      <w:pPr>
        <w:spacing w:after="0"/>
        <w:ind w:left="0"/>
        <w:jc w:val="left"/>
      </w:pPr>
      <w:r>
        <w:rPr>
          <w:rFonts w:ascii="Consolas"/>
          <w:b w:val="false"/>
          <w:i w:val="false"/>
          <w:color w:val="000000"/>
          <w:sz w:val="20"/>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06"/>
    <w:bookmarkStart w:name="z1304" w:id="1007"/>
    <w:p>
      <w:pPr>
        <w:spacing w:after="0"/>
        <w:ind w:left="0"/>
        <w:jc w:val="left"/>
      </w:pPr>
      <w:r>
        <w:rPr>
          <w:rFonts w:ascii="Consolas"/>
          <w:b w:val="false"/>
          <w:i w:val="false"/>
          <w:color w:val="000000"/>
          <w:sz w:val="20"/>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07"/>
    <w:bookmarkStart w:name="z1305" w:id="1008"/>
    <w:p>
      <w:pPr>
        <w:spacing w:after="0"/>
        <w:ind w:left="0"/>
        <w:jc w:val="left"/>
      </w:pPr>
      <w:r>
        <w:rPr>
          <w:rFonts w:ascii="Consolas"/>
          <w:b w:val="false"/>
          <w:i w:val="false"/>
          <w:color w:val="000000"/>
          <w:sz w:val="20"/>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08"/>
    <w:bookmarkStart w:name="z1306" w:id="1009"/>
    <w:p>
      <w:pPr>
        <w:spacing w:after="0"/>
        <w:ind w:left="0"/>
        <w:jc w:val="left"/>
      </w:pPr>
      <w:r>
        <w:rPr>
          <w:rFonts w:ascii="Consolas"/>
          <w:b w:val="false"/>
          <w:i w:val="false"/>
          <w:color w:val="000000"/>
          <w:sz w:val="20"/>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09"/>
    <w:p>
      <w:pPr>
        <w:spacing w:after="0"/>
        <w:ind w:left="0"/>
        <w:jc w:val="left"/>
      </w:pPr>
      <w:r>
        <w:rPr>
          <w:rFonts w:ascii="Consolas"/>
          <w:b/>
          <w:i w:val="false"/>
          <w:color w:val="000000"/>
          <w:sz w:val="20"/>
        </w:rPr>
        <w:t>197-бап. Өлі туған немесе өмірінің алғашқы аптасында шетінеген баланы мемлекеттік тіркеу</w:t>
      </w:r>
    </w:p>
    <w:bookmarkStart w:name="z430" w:id="1010"/>
    <w:p>
      <w:pPr>
        <w:spacing w:after="0"/>
        <w:ind w:left="0"/>
        <w:jc w:val="left"/>
      </w:pPr>
      <w:r>
        <w:rPr>
          <w:rFonts w:ascii="Consolas"/>
          <w:b w:val="false"/>
          <w:i w:val="false"/>
          <w:color w:val="000000"/>
          <w:sz w:val="20"/>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10"/>
    <w:bookmarkStart w:name="z1307" w:id="1011"/>
    <w:p>
      <w:pPr>
        <w:spacing w:after="0"/>
        <w:ind w:left="0"/>
        <w:jc w:val="left"/>
      </w:pPr>
      <w:r>
        <w:rPr>
          <w:rFonts w:ascii="Consolas"/>
          <w:b w:val="false"/>
          <w:i w:val="false"/>
          <w:color w:val="000000"/>
          <w:sz w:val="20"/>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11"/>
    <w:bookmarkStart w:name="z1308" w:id="1012"/>
    <w:p>
      <w:pPr>
        <w:spacing w:after="0"/>
        <w:ind w:left="0"/>
        <w:jc w:val="left"/>
      </w:pPr>
      <w:r>
        <w:rPr>
          <w:rFonts w:ascii="Consolas"/>
          <w:b w:val="false"/>
          <w:i w:val="false"/>
          <w:color w:val="000000"/>
          <w:sz w:val="20"/>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p>
    <w:bookmarkEnd w:id="1012"/>
    <w:bookmarkStart w:name="z1309" w:id="1013"/>
    <w:p>
      <w:pPr>
        <w:spacing w:after="0"/>
        <w:ind w:left="0"/>
        <w:jc w:val="left"/>
      </w:pPr>
      <w:r>
        <w:rPr>
          <w:rFonts w:ascii="Consolas"/>
          <w:b w:val="false"/>
          <w:i w:val="false"/>
          <w:color w:val="000000"/>
          <w:sz w:val="20"/>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13"/>
    <w:bookmarkStart w:name="z1310" w:id="1014"/>
    <w:p>
      <w:pPr>
        <w:spacing w:after="0"/>
        <w:ind w:left="0"/>
        <w:jc w:val="left"/>
      </w:pPr>
      <w:r>
        <w:rPr>
          <w:rFonts w:ascii="Consolas"/>
          <w:b w:val="false"/>
          <w:i w:val="false"/>
          <w:color w:val="000000"/>
          <w:sz w:val="20"/>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p>
    <w:bookmarkEnd w:id="1014"/>
    <w:bookmarkStart w:name="z1311" w:id="1015"/>
    <w:p>
      <w:pPr>
        <w:spacing w:after="0"/>
        <w:ind w:left="0"/>
        <w:jc w:val="left"/>
      </w:pPr>
      <w:r>
        <w:rPr>
          <w:rFonts w:ascii="Consolas"/>
          <w:b w:val="false"/>
          <w:i w:val="false"/>
          <w:color w:val="000000"/>
          <w:sz w:val="20"/>
        </w:rPr>
        <w:t>
      Одан әрі қайтыс болу туралы куәлік қана қайтадан беріледі.</w:t>
      </w:r>
    </w:p>
    <w:bookmarkEnd w:id="1015"/>
    <w:bookmarkStart w:name="z1312" w:id="1016"/>
    <w:p>
      <w:pPr>
        <w:spacing w:after="0"/>
        <w:ind w:left="0"/>
        <w:jc w:val="left"/>
      </w:pPr>
      <w:r>
        <w:rPr>
          <w:rFonts w:ascii="Consolas"/>
          <w:b w:val="false"/>
          <w:i w:val="false"/>
          <w:color w:val="000000"/>
          <w:sz w:val="20"/>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16"/>
    <w:bookmarkStart w:name="z1313" w:id="1017"/>
    <w:p>
      <w:pPr>
        <w:spacing w:after="0"/>
        <w:ind w:left="0"/>
        <w:jc w:val="left"/>
      </w:pPr>
      <w:r>
        <w:rPr>
          <w:rFonts w:ascii="Consolas"/>
          <w:b w:val="false"/>
          <w:i w:val="false"/>
          <w:color w:val="000000"/>
          <w:sz w:val="20"/>
        </w:rPr>
        <w:t>
      1) бала туылған немесе бала шетінеген медициналық ұйымның басшысына;</w:t>
      </w:r>
    </w:p>
    <w:bookmarkEnd w:id="1017"/>
    <w:bookmarkStart w:name="z1314" w:id="1018"/>
    <w:p>
      <w:pPr>
        <w:spacing w:after="0"/>
        <w:ind w:left="0"/>
        <w:jc w:val="left"/>
      </w:pPr>
      <w:r>
        <w:rPr>
          <w:rFonts w:ascii="Consolas"/>
          <w:b w:val="false"/>
          <w:i w:val="false"/>
          <w:color w:val="000000"/>
          <w:sz w:val="20"/>
        </w:rPr>
        <w:t>
      2) дәрігері баланың өлі тууы, баланың өмірінің алғашқы аптасында қайтыс болуы фактісін анықтаған медициналық ұйымның басшысына;</w:t>
      </w:r>
    </w:p>
    <w:bookmarkEnd w:id="1018"/>
    <w:bookmarkStart w:name="z1315" w:id="1019"/>
    <w:p>
      <w:pPr>
        <w:spacing w:after="0"/>
        <w:ind w:left="0"/>
        <w:jc w:val="left"/>
      </w:pPr>
      <w:r>
        <w:rPr>
          <w:rFonts w:ascii="Consolas"/>
          <w:b w:val="false"/>
          <w:i w:val="false"/>
          <w:color w:val="000000"/>
          <w:sz w:val="20"/>
        </w:rPr>
        <w:t>
      3) медициналық ұйымнан тыс жерде туған жағдайда жеке дәрігерлік практикамен айналысатын дәрiгерге жүктеледі.</w:t>
      </w:r>
    </w:p>
    <w:bookmarkEnd w:id="1019"/>
    <w:p>
      <w:pPr>
        <w:spacing w:after="0"/>
        <w:ind w:left="0"/>
        <w:jc w:val="left"/>
      </w:pPr>
      <w:r>
        <w:rPr>
          <w:rFonts w:ascii="Consolas"/>
          <w:b/>
          <w:i w:val="false"/>
          <w:color w:val="000000"/>
          <w:sz w:val="20"/>
        </w:rPr>
        <w:t>198-бап. Бір жасқа толған және одан үлкен баланың тууын мемлекеттік тіркеу</w:t>
      </w:r>
    </w:p>
    <w:bookmarkStart w:name="z432" w:id="1020"/>
    <w:p>
      <w:pPr>
        <w:spacing w:after="0"/>
        <w:ind w:left="0"/>
        <w:jc w:val="left"/>
      </w:pPr>
      <w:r>
        <w:rPr>
          <w:rFonts w:ascii="Consolas"/>
          <w:b w:val="false"/>
          <w:i w:val="false"/>
          <w:color w:val="000000"/>
          <w:sz w:val="20"/>
        </w:rPr>
        <w:t>
      1. Бір жасқа толған және одан үлкен баланың тууын мемлекеттік тіркеу медициналық ұйым немесе жеке дәрігерлік практикамен айналысатын дәрiгер берген белгіленген нысандағы туу туралы құжаты болған кезде ата-аналарының немесе өзге де мүдделі адамдардың жазбаша өтініші бойынша жүргізіледі.</w:t>
      </w:r>
    </w:p>
    <w:bookmarkEnd w:id="1020"/>
    <w:bookmarkStart w:name="z1316" w:id="1021"/>
    <w:p>
      <w:pPr>
        <w:spacing w:after="0"/>
        <w:ind w:left="0"/>
        <w:jc w:val="left"/>
      </w:pPr>
      <w:r>
        <w:rPr>
          <w:rFonts w:ascii="Consolas"/>
          <w:b w:val="false"/>
          <w:i w:val="false"/>
          <w:color w:val="000000"/>
          <w:sz w:val="20"/>
        </w:rPr>
        <w:t>
      Бала кәмелетке толғаннан кейін тууын мемлекеттік тіркеу оның жазбаша өтініші бойынша жүргізіледі.</w:t>
      </w:r>
    </w:p>
    <w:bookmarkEnd w:id="1021"/>
    <w:bookmarkStart w:name="z1317" w:id="1022"/>
    <w:p>
      <w:pPr>
        <w:spacing w:after="0"/>
        <w:ind w:left="0"/>
        <w:jc w:val="left"/>
      </w:pPr>
      <w:r>
        <w:rPr>
          <w:rFonts w:ascii="Consolas"/>
          <w:b w:val="false"/>
          <w:i w:val="false"/>
          <w:color w:val="000000"/>
          <w:sz w:val="20"/>
        </w:rPr>
        <w:t>
      Өтінішке туу туралы медициналық куәлік, тиісті әкімшілік-аумақтық бірліктің тіркеуші органының туу туралы акт жазбасының жоқтығы туралы хабарламасы,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берілуге тиіс.</w:t>
      </w:r>
    </w:p>
    <w:bookmarkEnd w:id="1022"/>
    <w:bookmarkStart w:name="z1318" w:id="1023"/>
    <w:p>
      <w:pPr>
        <w:spacing w:after="0"/>
        <w:ind w:left="0"/>
        <w:jc w:val="left"/>
      </w:pPr>
      <w:r>
        <w:rPr>
          <w:rFonts w:ascii="Consolas"/>
          <w:b w:val="false"/>
          <w:i w:val="false"/>
          <w:color w:val="000000"/>
          <w:sz w:val="20"/>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p>
    <w:bookmarkEnd w:id="102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198-бапқа өзгеріс енгізілді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199-бап. Шетелдіктердің балаларының тууын мемлекеттік тіркеу</w:t>
      </w:r>
    </w:p>
    <w:bookmarkStart w:name="z434" w:id="1024"/>
    <w:p>
      <w:pPr>
        <w:spacing w:after="0"/>
        <w:ind w:left="0"/>
        <w:jc w:val="left"/>
      </w:pPr>
      <w:r>
        <w:rPr>
          <w:rFonts w:ascii="Consolas"/>
          <w:b w:val="false"/>
          <w:i w:val="false"/>
          <w:color w:val="000000"/>
          <w:sz w:val="20"/>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24"/>
    <w:bookmarkStart w:name="z1319" w:id="1025"/>
    <w:p>
      <w:pPr>
        <w:spacing w:after="0"/>
        <w:ind w:left="0"/>
        <w:jc w:val="left"/>
      </w:pPr>
      <w:r>
        <w:rPr>
          <w:rFonts w:ascii="Consolas"/>
          <w:b w:val="false"/>
          <w:i w:val="false"/>
          <w:color w:val="000000"/>
          <w:sz w:val="20"/>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bookmarkEnd w:id="1025"/>
    <w:p>
      <w:pPr>
        <w:spacing w:after="0"/>
        <w:ind w:left="0"/>
        <w:jc w:val="left"/>
      </w:pPr>
      <w:r>
        <w:rPr>
          <w:rFonts w:ascii="Consolas"/>
          <w:b/>
          <w:i w:val="false"/>
          <w:color w:val="000000"/>
          <w:sz w:val="20"/>
        </w:rPr>
        <w:t>200-бап. Баланың тууын салтанатты жағдайда мемлекеттік тіркеу</w:t>
      </w:r>
    </w:p>
    <w:bookmarkStart w:name="z436" w:id="1026"/>
    <w:p>
      <w:pPr>
        <w:spacing w:after="0"/>
        <w:ind w:left="0"/>
        <w:jc w:val="left"/>
      </w:pPr>
      <w:r>
        <w:rPr>
          <w:rFonts w:ascii="Consolas"/>
          <w:b w:val="false"/>
          <w:i w:val="false"/>
          <w:color w:val="000000"/>
          <w:sz w:val="20"/>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26"/>
    <w:p>
      <w:pPr>
        <w:spacing w:after="0"/>
        <w:ind w:left="0"/>
        <w:jc w:val="left"/>
      </w:pPr>
      <w:r>
        <w:rPr>
          <w:rFonts w:ascii="Consolas"/>
          <w:b/>
          <w:i w:val="false"/>
          <w:color w:val="000000"/>
          <w:sz w:val="20"/>
        </w:rPr>
        <w:t>201-бап. Баланың туу туралы жазбалар кітабына енгізілетін мәліметтер</w:t>
      </w:r>
    </w:p>
    <w:bookmarkStart w:name="z438" w:id="1027"/>
    <w:p>
      <w:pPr>
        <w:spacing w:after="0"/>
        <w:ind w:left="0"/>
        <w:jc w:val="left"/>
      </w:pPr>
      <w:r>
        <w:rPr>
          <w:rFonts w:ascii="Consolas"/>
          <w:b w:val="false"/>
          <w:i w:val="false"/>
          <w:color w:val="000000"/>
          <w:sz w:val="20"/>
        </w:rPr>
        <w:t>
      Баланың туу туралы акт жазбасына мынадай деректер:</w:t>
      </w:r>
    </w:p>
    <w:bookmarkEnd w:id="1027"/>
    <w:bookmarkStart w:name="z1320" w:id="1028"/>
    <w:p>
      <w:pPr>
        <w:spacing w:after="0"/>
        <w:ind w:left="0"/>
        <w:jc w:val="left"/>
      </w:pPr>
      <w:r>
        <w:rPr>
          <w:rFonts w:ascii="Consolas"/>
          <w:b w:val="false"/>
          <w:i w:val="false"/>
          <w:color w:val="000000"/>
          <w:sz w:val="20"/>
        </w:rPr>
        <w:t>
      1) баланың тууын мемлекеттік тіркеу күні;</w:t>
      </w:r>
    </w:p>
    <w:bookmarkEnd w:id="1028"/>
    <w:bookmarkStart w:name="z1321" w:id="1029"/>
    <w:p>
      <w:pPr>
        <w:spacing w:after="0"/>
        <w:ind w:left="0"/>
        <w:jc w:val="left"/>
      </w:pPr>
      <w:r>
        <w:rPr>
          <w:rFonts w:ascii="Consolas"/>
          <w:b w:val="false"/>
          <w:i w:val="false"/>
          <w:color w:val="000000"/>
          <w:sz w:val="20"/>
        </w:rPr>
        <w:t>
      2) балаға берілген жеке сәйкестендіру нөмірі;</w:t>
      </w:r>
    </w:p>
    <w:bookmarkEnd w:id="1029"/>
    <w:bookmarkStart w:name="z1322" w:id="1030"/>
    <w:p>
      <w:pPr>
        <w:spacing w:after="0"/>
        <w:ind w:left="0"/>
        <w:jc w:val="left"/>
      </w:pPr>
      <w:r>
        <w:rPr>
          <w:rFonts w:ascii="Consolas"/>
          <w:b w:val="false"/>
          <w:i w:val="false"/>
          <w:color w:val="000000"/>
          <w:sz w:val="20"/>
        </w:rPr>
        <w:t>
      3) баланың туу туралы акт жазбасының нөмірі;</w:t>
      </w:r>
    </w:p>
    <w:bookmarkEnd w:id="1030"/>
    <w:bookmarkStart w:name="z1323" w:id="1031"/>
    <w:p>
      <w:pPr>
        <w:spacing w:after="0"/>
        <w:ind w:left="0"/>
        <w:jc w:val="left"/>
      </w:pPr>
      <w:r>
        <w:rPr>
          <w:rFonts w:ascii="Consolas"/>
          <w:b w:val="false"/>
          <w:i w:val="false"/>
          <w:color w:val="000000"/>
          <w:sz w:val="20"/>
        </w:rPr>
        <w:t>
      4) тегі, аты, қалауы бойынша - әкесінің аты, баланың жынысы, туған күні, айы, жылы, туған жері;</w:t>
      </w:r>
    </w:p>
    <w:bookmarkEnd w:id="1031"/>
    <w:bookmarkStart w:name="z1324" w:id="1032"/>
    <w:p>
      <w:pPr>
        <w:spacing w:after="0"/>
        <w:ind w:left="0"/>
        <w:jc w:val="left"/>
      </w:pPr>
      <w:r>
        <w:rPr>
          <w:rFonts w:ascii="Consolas"/>
          <w:b w:val="false"/>
          <w:i w:val="false"/>
          <w:color w:val="000000"/>
          <w:sz w:val="20"/>
        </w:rPr>
        <w:t>
      5) туған балалардың саны (біреу, егіз немесе одан да көп бала);</w:t>
      </w:r>
    </w:p>
    <w:bookmarkEnd w:id="1032"/>
    <w:bookmarkStart w:name="z1325" w:id="1033"/>
    <w:p>
      <w:pPr>
        <w:spacing w:after="0"/>
        <w:ind w:left="0"/>
        <w:jc w:val="left"/>
      </w:pPr>
      <w:r>
        <w:rPr>
          <w:rFonts w:ascii="Consolas"/>
          <w:b w:val="false"/>
          <w:i w:val="false"/>
          <w:color w:val="000000"/>
          <w:sz w:val="20"/>
        </w:rPr>
        <w:t>
      6) баланың тірі туғандығы туралы немесе баланың өлі туғандығы туралы белгі;</w:t>
      </w:r>
    </w:p>
    <w:bookmarkEnd w:id="1033"/>
    <w:bookmarkStart w:name="z1326" w:id="1034"/>
    <w:p>
      <w:pPr>
        <w:spacing w:after="0"/>
        <w:ind w:left="0"/>
        <w:jc w:val="left"/>
      </w:pPr>
      <w:r>
        <w:rPr>
          <w:rFonts w:ascii="Consolas"/>
          <w:b w:val="false"/>
          <w:i w:val="false"/>
          <w:color w:val="000000"/>
          <w:sz w:val="20"/>
        </w:rPr>
        <w:t>
      7) баланың туу фактісін растайтын құжат туралы мәліметтер;</w:t>
      </w:r>
    </w:p>
    <w:bookmarkEnd w:id="1034"/>
    <w:bookmarkStart w:name="z1327" w:id="1035"/>
    <w:p>
      <w:pPr>
        <w:spacing w:after="0"/>
        <w:ind w:left="0"/>
        <w:jc w:val="left"/>
      </w:pPr>
      <w:r>
        <w:rPr>
          <w:rFonts w:ascii="Consolas"/>
          <w:b w:val="false"/>
          <w:i w:val="false"/>
          <w:color w:val="000000"/>
          <w:sz w:val="20"/>
        </w:rPr>
        <w:t>
      8) баланың заңды мекенжайы;</w:t>
      </w:r>
    </w:p>
    <w:bookmarkEnd w:id="1035"/>
    <w:bookmarkStart w:name="z1328" w:id="1036"/>
    <w:p>
      <w:pPr>
        <w:spacing w:after="0"/>
        <w:ind w:left="0"/>
        <w:jc w:val="left"/>
      </w:pPr>
      <w:r>
        <w:rPr>
          <w:rFonts w:ascii="Consolas"/>
          <w:b w:val="false"/>
          <w:i w:val="false"/>
          <w:color w:val="000000"/>
          <w:sz w:val="20"/>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36"/>
    <w:bookmarkStart w:name="z1329" w:id="1037"/>
    <w:p>
      <w:pPr>
        <w:spacing w:after="0"/>
        <w:ind w:left="0"/>
        <w:jc w:val="left"/>
      </w:pPr>
      <w:r>
        <w:rPr>
          <w:rFonts w:ascii="Consolas"/>
          <w:b w:val="false"/>
          <w:i w:val="false"/>
          <w:color w:val="000000"/>
          <w:sz w:val="20"/>
        </w:rPr>
        <w:t>
      10) соның негізінде баланың әкесі туралы мәліметтер енгізілген құжат туралы мәліметтер;</w:t>
      </w:r>
    </w:p>
    <w:bookmarkEnd w:id="1037"/>
    <w:bookmarkStart w:name="z1330" w:id="1038"/>
    <w:p>
      <w:pPr>
        <w:spacing w:after="0"/>
        <w:ind w:left="0"/>
        <w:jc w:val="left"/>
      </w:pPr>
      <w:r>
        <w:rPr>
          <w:rFonts w:ascii="Consolas"/>
          <w:b w:val="false"/>
          <w:i w:val="false"/>
          <w:color w:val="000000"/>
          <w:sz w:val="20"/>
        </w:rPr>
        <w:t>
      11) өтініш беруші туралы мәліметтер;</w:t>
      </w:r>
    </w:p>
    <w:bookmarkEnd w:id="1038"/>
    <w:bookmarkStart w:name="z1331" w:id="1039"/>
    <w:p>
      <w:pPr>
        <w:spacing w:after="0"/>
        <w:ind w:left="0"/>
        <w:jc w:val="left"/>
      </w:pPr>
      <w:r>
        <w:rPr>
          <w:rFonts w:ascii="Consolas"/>
          <w:b w:val="false"/>
          <w:i w:val="false"/>
          <w:color w:val="000000"/>
          <w:sz w:val="20"/>
        </w:rPr>
        <w:t>
      12) берілген туу туралы куәліктің сериясы мен нөмірі енгізіледі.</w:t>
      </w:r>
    </w:p>
    <w:bookmarkEnd w:id="1039"/>
    <w:p>
      <w:pPr>
        <w:spacing w:after="0"/>
        <w:ind w:left="0"/>
        <w:jc w:val="left"/>
      </w:pPr>
      <w:r>
        <w:rPr>
          <w:rFonts w:ascii="Consolas"/>
          <w:b/>
          <w:i w:val="false"/>
          <w:color w:val="000000"/>
          <w:sz w:val="20"/>
        </w:rPr>
        <w:t>202-бап. Баланың тууын мемлекеттік тіркеу туралы куәлік беру</w:t>
      </w:r>
    </w:p>
    <w:bookmarkStart w:name="z440" w:id="1040"/>
    <w:p>
      <w:pPr>
        <w:spacing w:after="0"/>
        <w:ind w:left="0"/>
        <w:jc w:val="left"/>
      </w:pPr>
      <w:r>
        <w:rPr>
          <w:rFonts w:ascii="Consolas"/>
          <w:b w:val="false"/>
          <w:i w:val="false"/>
          <w:color w:val="000000"/>
          <w:sz w:val="20"/>
        </w:rPr>
        <w:t>
      Баланың тууын мемлекеттік тіркеу туралы акт жазбасының негізінде белгіленген үлгідегі туу туралы куәлік беріледі.</w:t>
      </w:r>
    </w:p>
    <w:bookmarkEnd w:id="1040"/>
    <w:bookmarkStart w:name="z1332" w:id="1041"/>
    <w:p>
      <w:pPr>
        <w:spacing w:after="0"/>
        <w:ind w:left="0"/>
        <w:jc w:val="left"/>
      </w:pPr>
      <w:r>
        <w:rPr>
          <w:rFonts w:ascii="Consolas"/>
          <w:b w:val="false"/>
          <w:i w:val="false"/>
          <w:color w:val="000000"/>
          <w:sz w:val="20"/>
        </w:rPr>
        <w:t>
      Туу туралы куәлік жаңа туған баланың ата-аналарына, басқа уәкілетті адамдарға немесе бала тұратын ұйымның өкілдеріне беріледі.</w:t>
      </w:r>
    </w:p>
    <w:bookmarkEnd w:id="1041"/>
    <w:bookmarkStart w:name="z1333" w:id="1042"/>
    <w:p>
      <w:pPr>
        <w:spacing w:after="0"/>
        <w:ind w:left="0"/>
        <w:jc w:val="left"/>
      </w:pPr>
      <w:r>
        <w:rPr>
          <w:rFonts w:ascii="Consolas"/>
          <w:b w:val="false"/>
          <w:i w:val="false"/>
          <w:color w:val="000000"/>
          <w:sz w:val="20"/>
        </w:rPr>
        <w:t>
      Екі немесе одан да көп бала туған жағдайда туу туралы куәлік әрбір балаға беріледі.</w:t>
      </w:r>
    </w:p>
    <w:bookmarkEnd w:id="1042"/>
    <w:p>
      <w:pPr>
        <w:spacing w:after="0"/>
        <w:ind w:left="0"/>
        <w:jc w:val="left"/>
      </w:pPr>
      <w:r>
        <w:rPr>
          <w:rFonts w:ascii="Consolas"/>
          <w:b/>
          <w:i w:val="false"/>
          <w:color w:val="000000"/>
          <w:sz w:val="20"/>
        </w:rPr>
        <w:t>203-бап. Баланың туу туралы куәлігі</w:t>
      </w:r>
    </w:p>
    <w:bookmarkStart w:name="z442" w:id="1043"/>
    <w:p>
      <w:pPr>
        <w:spacing w:after="0"/>
        <w:ind w:left="0"/>
        <w:jc w:val="left"/>
      </w:pPr>
      <w:r>
        <w:rPr>
          <w:rFonts w:ascii="Consolas"/>
          <w:b w:val="false"/>
          <w:i w:val="false"/>
          <w:color w:val="000000"/>
          <w:sz w:val="20"/>
        </w:rPr>
        <w:t>
      Баланың туу туралы куәлігі мынадай мәліметтерді:</w:t>
      </w:r>
    </w:p>
    <w:bookmarkEnd w:id="1043"/>
    <w:bookmarkStart w:name="z1334" w:id="1044"/>
    <w:p>
      <w:pPr>
        <w:spacing w:after="0"/>
        <w:ind w:left="0"/>
        <w:jc w:val="left"/>
      </w:pPr>
      <w:r>
        <w:rPr>
          <w:rFonts w:ascii="Consolas"/>
          <w:b w:val="false"/>
          <w:i w:val="false"/>
          <w:color w:val="000000"/>
          <w:sz w:val="20"/>
        </w:rPr>
        <w:t>
      1) баланың тегін, атын, әкесінің атын (егер бар болса), туған күні, айы, жылы мен туған жерін;</w:t>
      </w:r>
    </w:p>
    <w:bookmarkEnd w:id="1044"/>
    <w:bookmarkStart w:name="z1335" w:id="1045"/>
    <w:p>
      <w:pPr>
        <w:spacing w:after="0"/>
        <w:ind w:left="0"/>
        <w:jc w:val="left"/>
      </w:pPr>
      <w:r>
        <w:rPr>
          <w:rFonts w:ascii="Consolas"/>
          <w:b w:val="false"/>
          <w:i w:val="false"/>
          <w:color w:val="000000"/>
          <w:sz w:val="20"/>
        </w:rPr>
        <w:t>
      2) акт жазбасының жасалған күнін және нөмірін;</w:t>
      </w:r>
    </w:p>
    <w:bookmarkEnd w:id="1045"/>
    <w:bookmarkStart w:name="z1336" w:id="1046"/>
    <w:p>
      <w:pPr>
        <w:spacing w:after="0"/>
        <w:ind w:left="0"/>
        <w:jc w:val="left"/>
      </w:pPr>
      <w:r>
        <w:rPr>
          <w:rFonts w:ascii="Consolas"/>
          <w:b w:val="false"/>
          <w:i w:val="false"/>
          <w:color w:val="000000"/>
          <w:sz w:val="20"/>
        </w:rPr>
        <w:t>
      3) жеке сәйкестендіру нөмірін;</w:t>
      </w:r>
    </w:p>
    <w:bookmarkEnd w:id="1046"/>
    <w:bookmarkStart w:name="z1337" w:id="1047"/>
    <w:p>
      <w:pPr>
        <w:spacing w:after="0"/>
        <w:ind w:left="0"/>
        <w:jc w:val="left"/>
      </w:pPr>
      <w:r>
        <w:rPr>
          <w:rFonts w:ascii="Consolas"/>
          <w:b w:val="false"/>
          <w:i w:val="false"/>
          <w:color w:val="000000"/>
          <w:sz w:val="20"/>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47"/>
    <w:bookmarkStart w:name="z1338" w:id="1048"/>
    <w:p>
      <w:pPr>
        <w:spacing w:after="0"/>
        <w:ind w:left="0"/>
        <w:jc w:val="left"/>
      </w:pPr>
      <w:r>
        <w:rPr>
          <w:rFonts w:ascii="Consolas"/>
          <w:b w:val="false"/>
          <w:i w:val="false"/>
          <w:color w:val="000000"/>
          <w:sz w:val="20"/>
        </w:rPr>
        <w:t>
      5) ата-аналарының азаматтығын;</w:t>
      </w:r>
    </w:p>
    <w:bookmarkEnd w:id="1048"/>
    <w:bookmarkStart w:name="z1339" w:id="1049"/>
    <w:p>
      <w:pPr>
        <w:spacing w:after="0"/>
        <w:ind w:left="0"/>
        <w:jc w:val="left"/>
      </w:pPr>
      <w:r>
        <w:rPr>
          <w:rFonts w:ascii="Consolas"/>
          <w:b w:val="false"/>
          <w:i w:val="false"/>
          <w:color w:val="000000"/>
          <w:sz w:val="20"/>
        </w:rPr>
        <w:t>
      6) мемлекеттік тіркеу орнын (тіркеуші органның атауын);</w:t>
      </w:r>
    </w:p>
    <w:bookmarkEnd w:id="1049"/>
    <w:bookmarkStart w:name="z1340" w:id="1050"/>
    <w:p>
      <w:pPr>
        <w:spacing w:after="0"/>
        <w:ind w:left="0"/>
        <w:jc w:val="left"/>
      </w:pPr>
      <w:r>
        <w:rPr>
          <w:rFonts w:ascii="Consolas"/>
          <w:b w:val="false"/>
          <w:i w:val="false"/>
          <w:color w:val="000000"/>
          <w:sz w:val="20"/>
        </w:rPr>
        <w:t>
      7) туу туралы куәліктің берілген күнін қамтиды.</w:t>
      </w:r>
    </w:p>
    <w:bookmarkEnd w:id="1050"/>
    <w:bookmarkStart w:name="z443" w:id="1051"/>
    <w:p>
      <w:pPr>
        <w:spacing w:after="0"/>
        <w:ind w:left="0"/>
        <w:jc w:val="left"/>
      </w:pPr>
      <w:r>
        <w:rPr>
          <w:rFonts w:ascii="Consolas"/>
          <w:b/>
          <w:i w:val="false"/>
          <w:color w:val="000000"/>
        </w:rPr>
        <w:t xml:space="preserve"> 26-тарау. ӘКЕ БОЛУДЫ АНЫҚТАУДЫ МЕМЛЕКЕТТІК ТІРКЕУ</w:t>
      </w:r>
    </w:p>
    <w:bookmarkEnd w:id="1051"/>
    <w:p>
      <w:pPr>
        <w:spacing w:after="0"/>
        <w:ind w:left="0"/>
        <w:jc w:val="left"/>
      </w:pPr>
      <w:r>
        <w:rPr>
          <w:rFonts w:ascii="Consolas"/>
          <w:b/>
          <w:i w:val="false"/>
          <w:color w:val="000000"/>
          <w:sz w:val="20"/>
        </w:rPr>
        <w:t>204-бап. Әке болуды анықтауды мемлекеттік тіркеу үшін негіз</w:t>
      </w:r>
    </w:p>
    <w:bookmarkStart w:name="z445" w:id="1052"/>
    <w:p>
      <w:pPr>
        <w:spacing w:after="0"/>
        <w:ind w:left="0"/>
        <w:jc w:val="left"/>
      </w:pPr>
      <w:r>
        <w:rPr>
          <w:rFonts w:ascii="Consolas"/>
          <w:b w:val="false"/>
          <w:i w:val="false"/>
          <w:color w:val="000000"/>
          <w:sz w:val="20"/>
        </w:rPr>
        <w:t>
      1. Әке болуды анықтауды мемлекеттік тіркеу:</w:t>
      </w:r>
    </w:p>
    <w:bookmarkEnd w:id="1052"/>
    <w:bookmarkStart w:name="z1341" w:id="1053"/>
    <w:p>
      <w:pPr>
        <w:spacing w:after="0"/>
        <w:ind w:left="0"/>
        <w:jc w:val="left"/>
      </w:pPr>
      <w:r>
        <w:rPr>
          <w:rFonts w:ascii="Consolas"/>
          <w:b w:val="false"/>
          <w:i w:val="false"/>
          <w:color w:val="000000"/>
          <w:sz w:val="20"/>
        </w:rPr>
        <w:t>
      1) баланың ата-анасының әке болуды анықтау туралы бірлескен өтініші;</w:t>
      </w:r>
    </w:p>
    <w:bookmarkEnd w:id="1053"/>
    <w:bookmarkStart w:name="z1342" w:id="1054"/>
    <w:p>
      <w:pPr>
        <w:spacing w:after="0"/>
        <w:ind w:left="0"/>
        <w:jc w:val="left"/>
      </w:pPr>
      <w:r>
        <w:rPr>
          <w:rFonts w:ascii="Consolas"/>
          <w:b w:val="false"/>
          <w:i w:val="false"/>
          <w:color w:val="000000"/>
          <w:sz w:val="20"/>
        </w:rPr>
        <w:t>
      2)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оның ата-ана құқықтары шектелген; баланың анасының тұрғылықты жерін анықтау мүмкін болмаған жағдайларда баланың әкесінің өтініші;</w:t>
      </w:r>
    </w:p>
    <w:bookmarkEnd w:id="1054"/>
    <w:bookmarkStart w:name="z1343" w:id="1055"/>
    <w:p>
      <w:pPr>
        <w:spacing w:after="0"/>
        <w:ind w:left="0"/>
        <w:jc w:val="left"/>
      </w:pPr>
      <w:r>
        <w:rPr>
          <w:rFonts w:ascii="Consolas"/>
          <w:b w:val="false"/>
          <w:i w:val="false"/>
          <w:color w:val="000000"/>
          <w:sz w:val="20"/>
        </w:rPr>
        <w:t>
      3) әке болуды анықтау туралы, сондай-ақ әке болуды тану фактісін және әке болу фактісін анықтау туралы сот шешімі негізінде тіркеуші органдарда жүргізіледі.</w:t>
      </w:r>
    </w:p>
    <w:bookmarkEnd w:id="1055"/>
    <w:bookmarkStart w:name="z1344" w:id="1056"/>
    <w:p>
      <w:pPr>
        <w:spacing w:after="0"/>
        <w:ind w:left="0"/>
        <w:jc w:val="left"/>
      </w:pPr>
      <w:r>
        <w:rPr>
          <w:rFonts w:ascii="Consolas"/>
          <w:b w:val="false"/>
          <w:i w:val="false"/>
          <w:color w:val="000000"/>
          <w:sz w:val="20"/>
        </w:rPr>
        <w:t>
      2. Психикалық аурудың немесе ақыл-есі кемдігінің салдарынан сот тәртібімен әрекетке қабілетсіз деп танылған адамның, сондай-ақ осы әрекетке қабілетсіз адамның қорғаншысының өтініші бойынша әке болуды анықтауға тыйым салынады.</w:t>
      </w:r>
    </w:p>
    <w:bookmarkEnd w:id="1056"/>
    <w:p>
      <w:pPr>
        <w:spacing w:after="0"/>
        <w:ind w:left="0"/>
        <w:jc w:val="left"/>
      </w:pPr>
      <w:r>
        <w:rPr>
          <w:rFonts w:ascii="Consolas"/>
          <w:b/>
          <w:i w:val="false"/>
          <w:color w:val="000000"/>
          <w:sz w:val="20"/>
        </w:rPr>
        <w:t>205-бап. Әке болуды анықтауды мемлекеттік тіркеу орны</w:t>
      </w:r>
    </w:p>
    <w:bookmarkStart w:name="z447" w:id="1057"/>
    <w:p>
      <w:pPr>
        <w:spacing w:after="0"/>
        <w:ind w:left="0"/>
        <w:jc w:val="left"/>
      </w:pPr>
      <w:r>
        <w:rPr>
          <w:rFonts w:ascii="Consolas"/>
          <w:b w:val="false"/>
          <w:i w:val="false"/>
          <w:color w:val="000000"/>
          <w:sz w:val="20"/>
        </w:rPr>
        <w:t>
      Әке болуды анықтауды мемлекеттік тіркеуді тіркеуші органдар баланың туған жері бойынша, баланың әкесінің немесе анасының тұрғылықты жері бойынша не әке болуды анықтау туралы немесе әкелікті тану фактісін және әке болу фактісін анықтау туралы сот шешімі шығарылған жер бойынша жүргізеді.</w:t>
      </w:r>
    </w:p>
    <w:bookmarkEnd w:id="1057"/>
    <w:bookmarkStart w:name="z1345" w:id="1058"/>
    <w:p>
      <w:pPr>
        <w:spacing w:after="0"/>
        <w:ind w:left="0"/>
        <w:jc w:val="left"/>
      </w:pPr>
      <w:r>
        <w:rPr>
          <w:rFonts w:ascii="Consolas"/>
          <w:b w:val="false"/>
          <w:i w:val="false"/>
          <w:color w:val="000000"/>
          <w:sz w:val="20"/>
        </w:rPr>
        <w:t>
      Анасы қайтыс болған немесе оны әрекетке қабілетсіз деп таныған, анасының тұрған жерін анықтау мүмкін болмаған жағдайда немесе оны ата-ана құқықтарынан айырған жағдайда, баланың орналасқан жері әке болуды анықтауды тіркеу орны болып табылады.</w:t>
      </w:r>
    </w:p>
    <w:bookmarkEnd w:id="1058"/>
    <w:p>
      <w:pPr>
        <w:spacing w:after="0"/>
        <w:ind w:left="0"/>
        <w:jc w:val="left"/>
      </w:pPr>
      <w:r>
        <w:rPr>
          <w:rFonts w:ascii="Consolas"/>
          <w:b/>
          <w:i w:val="false"/>
          <w:color w:val="000000"/>
          <w:sz w:val="20"/>
        </w:rPr>
        <w:t>206-бап. Баланың ата-аналарының бірлескен өтініші негізінде әке болуды анықтауды мемлекеттік тіркеу</w:t>
      </w:r>
    </w:p>
    <w:bookmarkStart w:name="z449" w:id="1059"/>
    <w:p>
      <w:pPr>
        <w:spacing w:after="0"/>
        <w:ind w:left="0"/>
        <w:jc w:val="left"/>
      </w:pPr>
      <w:r>
        <w:rPr>
          <w:rFonts w:ascii="Consolas"/>
          <w:b w:val="false"/>
          <w:i w:val="false"/>
          <w:color w:val="000000"/>
          <w:sz w:val="20"/>
        </w:rPr>
        <w:t>
      1. Ата-аналарының әке болуды анықтау туралы бірлескен өтініші баланың туған жері бойынша немесе олардың біреуінің тұрғылықты жері бойынша тіркеуші органға беріледі. Бірлескен өтініш беру қиын болған жағдайда баланың әкесі мен анасы тіркеуші органға жеке-жеке өтініш бере алады.</w:t>
      </w:r>
    </w:p>
    <w:bookmarkEnd w:id="1059"/>
    <w:bookmarkStart w:name="z1346" w:id="1060"/>
    <w:p>
      <w:pPr>
        <w:spacing w:after="0"/>
        <w:ind w:left="0"/>
        <w:jc w:val="left"/>
      </w:pPr>
      <w:r>
        <w:rPr>
          <w:rFonts w:ascii="Consolas"/>
          <w:b w:val="false"/>
          <w:i w:val="false"/>
          <w:color w:val="000000"/>
          <w:sz w:val="20"/>
        </w:rPr>
        <w:t>
      2. Егер ата-аналарының біреуі дәлелді себеппен әке болуды анықтауды мемлекеттік тіркеу үшін тіркеуші органға өзі келе алмаған жағдайда, оның өтініштегі қолтаңбасы нотариатта куәландырылуға тиіс.</w:t>
      </w:r>
    </w:p>
    <w:bookmarkEnd w:id="1060"/>
    <w:bookmarkStart w:name="z1347" w:id="1061"/>
    <w:p>
      <w:pPr>
        <w:spacing w:after="0"/>
        <w:ind w:left="0"/>
        <w:jc w:val="left"/>
      </w:pPr>
      <w:r>
        <w:rPr>
          <w:rFonts w:ascii="Consolas"/>
          <w:b w:val="false"/>
          <w:i w:val="false"/>
          <w:color w:val="000000"/>
          <w:sz w:val="20"/>
        </w:rPr>
        <w:t>
      3. Ата-аналарының әке болуды анықтау туралы өтініш беруі бала туғаннан кейін мүмкін болмайтын немесе қиындық тудырған жағдайда, әлі тумаған балаға қатысты бірлескен немесе бөлек өтінішті тұрғылықты жері бойынша тіркеуші органға медициналық анықтамамен расталған анасының жүктілігі кезінде алдын ала беруге рұқсат етіледі. Баланың ата-анасы туралы жазба бала туғаннан кейін жасалады.</w:t>
      </w:r>
    </w:p>
    <w:bookmarkEnd w:id="1061"/>
    <w:bookmarkStart w:name="z1348" w:id="1062"/>
    <w:p>
      <w:pPr>
        <w:spacing w:after="0"/>
        <w:ind w:left="0"/>
        <w:jc w:val="left"/>
      </w:pPr>
      <w:r>
        <w:rPr>
          <w:rFonts w:ascii="Consolas"/>
          <w:b w:val="false"/>
          <w:i w:val="false"/>
          <w:color w:val="000000"/>
          <w:sz w:val="20"/>
        </w:rPr>
        <w:t>
      Мұндай өтінішті баланың ата-анасы әке болуды анықтайтын мемлекеттік тіркеу жасалғанға дейін кез келген уақытта қайтарып алуы мүмкін.</w:t>
      </w:r>
    </w:p>
    <w:bookmarkEnd w:id="1062"/>
    <w:bookmarkStart w:name="z1349" w:id="1063"/>
    <w:p>
      <w:pPr>
        <w:spacing w:after="0"/>
        <w:ind w:left="0"/>
        <w:jc w:val="left"/>
      </w:pPr>
      <w:r>
        <w:rPr>
          <w:rFonts w:ascii="Consolas"/>
          <w:b w:val="false"/>
          <w:i w:val="false"/>
          <w:color w:val="000000"/>
          <w:sz w:val="20"/>
        </w:rPr>
        <w:t>
      4. Ата-аналарының әке болуды анықтау туралы бірлескен өтінішімен бірге ата-аналарының жеке басын куәландыратын құжаттар және баланың туу туралы куәлігі,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ұсынылады.</w:t>
      </w:r>
    </w:p>
    <w:bookmarkEnd w:id="1063"/>
    <w:bookmarkStart w:name="z1350" w:id="1064"/>
    <w:p>
      <w:pPr>
        <w:spacing w:after="0"/>
        <w:ind w:left="0"/>
        <w:jc w:val="left"/>
      </w:pPr>
      <w:r>
        <w:rPr>
          <w:rFonts w:ascii="Consolas"/>
          <w:b w:val="false"/>
          <w:i w:val="false"/>
          <w:color w:val="000000"/>
          <w:sz w:val="20"/>
        </w:rPr>
        <w:t>
      Егер әке болуды анықтауды мемлекеттік тіркеу тууды мемлекеттік тіркеумен бір мезгілде жүргізілсе, баланың туу туралы куәлігін қоса беру талап етілмейді.</w:t>
      </w:r>
    </w:p>
    <w:bookmarkEnd w:id="1064"/>
    <w:bookmarkStart w:name="z1351" w:id="1065"/>
    <w:p>
      <w:pPr>
        <w:spacing w:after="0"/>
        <w:ind w:left="0"/>
        <w:jc w:val="left"/>
      </w:pPr>
      <w:r>
        <w:rPr>
          <w:rFonts w:ascii="Consolas"/>
          <w:b w:val="false"/>
          <w:i w:val="false"/>
          <w:color w:val="000000"/>
          <w:sz w:val="20"/>
        </w:rPr>
        <w:t>
      5. Осы баптың 2 және 3-тармақтарында көзделген жағдайларды қоспағанда, әке болуды анықтауды тіркеуші орган ата-анасының екеуінің қатысуымен өтініш берілген күні жүргізеді.</w:t>
      </w:r>
    </w:p>
    <w:bookmarkEnd w:id="1065"/>
    <w:p>
      <w:pPr>
        <w:spacing w:after="0"/>
        <w:ind w:left="0"/>
        <w:jc w:val="left"/>
      </w:pPr>
      <w:r>
        <w:rPr>
          <w:rFonts w:ascii="Consolas"/>
          <w:b/>
          <w:i w:val="false"/>
          <w:color w:val="000000"/>
          <w:sz w:val="20"/>
        </w:rPr>
        <w:t>207-бап. Ата-аналарының әке болуды анықтау туралы бірлескен өтініші кезінде балаға тегін, әкесінің атын беру</w:t>
      </w:r>
    </w:p>
    <w:bookmarkStart w:name="z451" w:id="1066"/>
    <w:p>
      <w:pPr>
        <w:spacing w:after="0"/>
        <w:ind w:left="0"/>
        <w:jc w:val="left"/>
      </w:pPr>
      <w:r>
        <w:rPr>
          <w:rFonts w:ascii="Consolas"/>
          <w:b w:val="false"/>
          <w:i w:val="false"/>
          <w:color w:val="000000"/>
          <w:sz w:val="20"/>
        </w:rPr>
        <w:t>
      1. Ата-аналарының әке болуды анықтау туралы бірлескен өтініші кезінде баланың тегі - ата-аналарының келісімі бойынша, ал келісім болмаған кезде сот тәртібімен айқындалады.</w:t>
      </w:r>
    </w:p>
    <w:bookmarkEnd w:id="1066"/>
    <w:bookmarkStart w:name="z1352" w:id="1067"/>
    <w:p>
      <w:pPr>
        <w:spacing w:after="0"/>
        <w:ind w:left="0"/>
        <w:jc w:val="left"/>
      </w:pPr>
      <w:r>
        <w:rPr>
          <w:rFonts w:ascii="Consolas"/>
          <w:b w:val="false"/>
          <w:i w:val="false"/>
          <w:color w:val="000000"/>
          <w:sz w:val="20"/>
        </w:rPr>
        <w:t>
      Баланың таңдап алынған тегі әке болуды анықтау туралы өтініште көрсетілуге тиіс.</w:t>
      </w:r>
    </w:p>
    <w:bookmarkEnd w:id="1067"/>
    <w:bookmarkStart w:name="z1353" w:id="1068"/>
    <w:p>
      <w:pPr>
        <w:spacing w:after="0"/>
        <w:ind w:left="0"/>
        <w:jc w:val="left"/>
      </w:pPr>
      <w:r>
        <w:rPr>
          <w:rFonts w:ascii="Consolas"/>
          <w:b w:val="false"/>
          <w:i w:val="false"/>
          <w:color w:val="000000"/>
          <w:sz w:val="20"/>
        </w:rPr>
        <w:t>
      2. Баланың әкесінің аты, оның ішінде кәмелетке толған балаға да қатысты, егер оның тарапынан қарсылық болмаса, әкесінің аты бойынша өзгертіледі.</w:t>
      </w:r>
    </w:p>
    <w:bookmarkEnd w:id="1068"/>
    <w:bookmarkStart w:name="z1354" w:id="1069"/>
    <w:p>
      <w:pPr>
        <w:spacing w:after="0"/>
        <w:ind w:left="0"/>
        <w:jc w:val="left"/>
      </w:pPr>
      <w:r>
        <w:rPr>
          <w:rFonts w:ascii="Consolas"/>
          <w:b w:val="false"/>
          <w:i w:val="false"/>
          <w:color w:val="000000"/>
          <w:sz w:val="20"/>
        </w:rPr>
        <w:t>
      Баланың туу туралы акт жазбасында бұрын көрсетiлген (анасының көрсетуi бойынша) баланың әкесiнiң аты баланың әкесi деп танылған адамның атымен сәйкес келмеген жағдайда, тіркеуші орган әке болуды анықтауды мемлекеттік тiркеуден бас тартуға құқылы емес.</w:t>
      </w:r>
    </w:p>
    <w:bookmarkEnd w:id="1069"/>
    <w:bookmarkStart w:name="z1355" w:id="1070"/>
    <w:p>
      <w:pPr>
        <w:spacing w:after="0"/>
        <w:ind w:left="0"/>
        <w:jc w:val="left"/>
      </w:pPr>
      <w:r>
        <w:rPr>
          <w:rFonts w:ascii="Consolas"/>
          <w:b w:val="false"/>
          <w:i w:val="false"/>
          <w:color w:val="000000"/>
          <w:sz w:val="20"/>
        </w:rPr>
        <w:t>
      3. Егер баланың ата-аналары ол туғаннан кейiн некеге отырса (ерлі-зайыпты болса), әке болуды анықтауды мемлекеттік тiркеместен, әкесi туралы мәлiметтердi баланың туу туралы акт жазбасына енгiзуге жол берiлмейдi.</w:t>
      </w:r>
    </w:p>
    <w:bookmarkEnd w:id="1070"/>
    <w:p>
      <w:pPr>
        <w:spacing w:after="0"/>
        <w:ind w:left="0"/>
        <w:jc w:val="left"/>
      </w:pPr>
      <w:r>
        <w:rPr>
          <w:rFonts w:ascii="Consolas"/>
          <w:b/>
          <w:i w:val="false"/>
          <w:color w:val="000000"/>
          <w:sz w:val="20"/>
        </w:rPr>
        <w:t>208-бап. Өзінің баланың әкесі екенін мойындаған адамның өтініші бойынша әке болуды анықтауды мемлекеттік тіркеу</w:t>
      </w:r>
    </w:p>
    <w:bookmarkStart w:name="z453" w:id="1071"/>
    <w:p>
      <w:pPr>
        <w:spacing w:after="0"/>
        <w:ind w:left="0"/>
        <w:jc w:val="left"/>
      </w:pPr>
      <w:r>
        <w:rPr>
          <w:rFonts w:ascii="Consolas"/>
          <w:b w:val="false"/>
          <w:i w:val="false"/>
          <w:color w:val="000000"/>
          <w:sz w:val="20"/>
        </w:rPr>
        <w:t>
      1. Әке болуды анықтауды мемлекеттік тіркеу өзінің баланың әкесі екенін мойындаған адамның жазбаша өтініші бойынша осы Кодексте белгіленген тәртіппен жүргізіледі.</w:t>
      </w:r>
    </w:p>
    <w:bookmarkEnd w:id="1071"/>
    <w:bookmarkStart w:name="z1356" w:id="1072"/>
    <w:p>
      <w:pPr>
        <w:spacing w:after="0"/>
        <w:ind w:left="0"/>
        <w:jc w:val="left"/>
      </w:pPr>
      <w:r>
        <w:rPr>
          <w:rFonts w:ascii="Consolas"/>
          <w:b w:val="false"/>
          <w:i w:val="false"/>
          <w:color w:val="000000"/>
          <w:sz w:val="20"/>
        </w:rPr>
        <w:t>
      2.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беріледі.</w:t>
      </w:r>
    </w:p>
    <w:bookmarkEnd w:id="1072"/>
    <w:p>
      <w:pPr>
        <w:spacing w:after="0"/>
        <w:ind w:left="0"/>
        <w:jc w:val="left"/>
      </w:pPr>
      <w:r>
        <w:rPr>
          <w:rFonts w:ascii="Consolas"/>
          <w:b/>
          <w:i w:val="false"/>
          <w:color w:val="000000"/>
          <w:sz w:val="20"/>
        </w:rPr>
        <w:t>209-бап. Өзінің баланың әкесі екенін мойындаған адамның өтініші бойынша әке болуды анықтауды мемлекеттік тіркеу кезінде балаға тегін, әкесінің атын беру</w:t>
      </w:r>
    </w:p>
    <w:bookmarkStart w:name="z455" w:id="1073"/>
    <w:p>
      <w:pPr>
        <w:spacing w:after="0"/>
        <w:ind w:left="0"/>
        <w:jc w:val="left"/>
      </w:pPr>
      <w:r>
        <w:rPr>
          <w:rFonts w:ascii="Consolas"/>
          <w:b w:val="false"/>
          <w:i w:val="false"/>
          <w:color w:val="000000"/>
          <w:sz w:val="20"/>
        </w:rPr>
        <w:t>
      1.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айқындалады.</w:t>
      </w:r>
    </w:p>
    <w:bookmarkEnd w:id="1073"/>
    <w:bookmarkStart w:name="z1357" w:id="1074"/>
    <w:p>
      <w:pPr>
        <w:spacing w:after="0"/>
        <w:ind w:left="0"/>
        <w:jc w:val="left"/>
      </w:pPr>
      <w:r>
        <w:rPr>
          <w:rFonts w:ascii="Consolas"/>
          <w:b w:val="false"/>
          <w:i w:val="false"/>
          <w:color w:val="000000"/>
          <w:sz w:val="20"/>
        </w:rPr>
        <w:t>
      2. Баланың әкесінің аты, оның ішінде кәмелетке толған балаға да қатысты, егер оның тарапынан қарсылық болмаса, әкесінің аты бойынша өзгертіледі.</w:t>
      </w:r>
    </w:p>
    <w:bookmarkEnd w:id="1074"/>
    <w:p>
      <w:pPr>
        <w:spacing w:after="0"/>
        <w:ind w:left="0"/>
        <w:jc w:val="left"/>
      </w:pPr>
      <w:r>
        <w:rPr>
          <w:rFonts w:ascii="Consolas"/>
          <w:b/>
          <w:i w:val="false"/>
          <w:color w:val="000000"/>
          <w:sz w:val="20"/>
        </w:rPr>
        <w:t>210-бап. Әке болуды анықтау, әкелікті тану фактісі және әке болу фактісі туралы сот шешімінің негізінде әке болуды анықтауды мемлекеттік тіркеу</w:t>
      </w:r>
    </w:p>
    <w:bookmarkStart w:name="z457" w:id="1075"/>
    <w:p>
      <w:pPr>
        <w:spacing w:after="0"/>
        <w:ind w:left="0"/>
        <w:jc w:val="left"/>
      </w:pPr>
      <w:r>
        <w:rPr>
          <w:rFonts w:ascii="Consolas"/>
          <w:b w:val="false"/>
          <w:i w:val="false"/>
          <w:color w:val="000000"/>
          <w:sz w:val="20"/>
        </w:rPr>
        <w:t>
      1. Әке болуды анықтау туралы, сондай-ақ әке болу фактісін және әкелікті тану фактісін анықтау туралы сот шешімінің негізінде әке болуды анықтауды мемлекеттік тіркеу баланың анасының, әкесінің немесе қорғаншысының не қамқоршысының өтініші бойынша жүргізіледі.</w:t>
      </w:r>
    </w:p>
    <w:bookmarkEnd w:id="1075"/>
    <w:bookmarkStart w:name="z1358" w:id="1076"/>
    <w:p>
      <w:pPr>
        <w:spacing w:after="0"/>
        <w:ind w:left="0"/>
        <w:jc w:val="left"/>
      </w:pPr>
      <w:r>
        <w:rPr>
          <w:rFonts w:ascii="Consolas"/>
          <w:b w:val="false"/>
          <w:i w:val="false"/>
          <w:color w:val="000000"/>
          <w:sz w:val="20"/>
        </w:rPr>
        <w:t>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w:t>
      </w:r>
    </w:p>
    <w:bookmarkEnd w:id="1076"/>
    <w:bookmarkStart w:name="z1359" w:id="1077"/>
    <w:p>
      <w:pPr>
        <w:spacing w:after="0"/>
        <w:ind w:left="0"/>
        <w:jc w:val="left"/>
      </w:pPr>
      <w:r>
        <w:rPr>
          <w:rFonts w:ascii="Consolas"/>
          <w:b w:val="false"/>
          <w:i w:val="false"/>
          <w:color w:val="000000"/>
          <w:sz w:val="20"/>
        </w:rPr>
        <w:t>
      3. Әке болуды анықтау туралы, сондай-ақ әке болу фактісін және әкелікті тану фактісін анықтау туралы шешім шығарған сот осы шешімнің көшірмесін ол заңды күшіне енген күннен бастап үш күн мерзімде сот шешімі шығарылған жер бойынша тіркеуші органға жіберуге міндетті.</w:t>
      </w:r>
    </w:p>
    <w:bookmarkEnd w:id="1077"/>
    <w:p>
      <w:pPr>
        <w:spacing w:after="0"/>
        <w:ind w:left="0"/>
        <w:jc w:val="left"/>
      </w:pPr>
      <w:r>
        <w:rPr>
          <w:rFonts w:ascii="Consolas"/>
          <w:b/>
          <w:i w:val="false"/>
          <w:color w:val="000000"/>
          <w:sz w:val="20"/>
        </w:rPr>
        <w:t>211-бап. Сот шешімі бойынша әке болуды анықтауды мемлекеттік тіркеу кезінде балаға тегін, әкесінің атын беру</w:t>
      </w:r>
    </w:p>
    <w:bookmarkStart w:name="z459" w:id="1078"/>
    <w:p>
      <w:pPr>
        <w:spacing w:after="0"/>
        <w:ind w:left="0"/>
        <w:jc w:val="left"/>
      </w:pPr>
      <w:r>
        <w:rPr>
          <w:rFonts w:ascii="Consolas"/>
          <w:b w:val="false"/>
          <w:i w:val="false"/>
          <w:color w:val="000000"/>
          <w:sz w:val="20"/>
        </w:rPr>
        <w:t>
      1. Сот шешімі бойынша әке болуды анықтауды мемлекеттік тіркеу кезінде әкесі туралы мәліметтер сот шешіміне сәйкес көрсетіледі.</w:t>
      </w:r>
    </w:p>
    <w:bookmarkEnd w:id="1078"/>
    <w:bookmarkStart w:name="z1360" w:id="1079"/>
    <w:p>
      <w:pPr>
        <w:spacing w:after="0"/>
        <w:ind w:left="0"/>
        <w:jc w:val="left"/>
      </w:pPr>
      <w:r>
        <w:rPr>
          <w:rFonts w:ascii="Consolas"/>
          <w:b w:val="false"/>
          <w:i w:val="false"/>
          <w:color w:val="000000"/>
          <w:sz w:val="20"/>
        </w:rPr>
        <w:t>
      Әкесінің тұрақты тұрғылықты жері, оның жұмыс орны, егер осы мәліметтер сот шешімінде көрсетілмесе, өтініш берушінің айтуымен жазылуы мүмкін.</w:t>
      </w:r>
    </w:p>
    <w:bookmarkEnd w:id="1079"/>
    <w:bookmarkStart w:name="z1361" w:id="1080"/>
    <w:p>
      <w:pPr>
        <w:spacing w:after="0"/>
        <w:ind w:left="0"/>
        <w:jc w:val="left"/>
      </w:pPr>
      <w:r>
        <w:rPr>
          <w:rFonts w:ascii="Consolas"/>
          <w:b w:val="false"/>
          <w:i w:val="false"/>
          <w:color w:val="000000"/>
          <w:sz w:val="20"/>
        </w:rPr>
        <w:t>
      Сот шешімінде әкесінің ұлты туралы мәліметтер болмаған кезде әке болуды анықтау туралы акт жазбасындағы ұлты туралы баған оның жеке басын куәландыратын құжаттың негізінде толтырылады.</w:t>
      </w:r>
    </w:p>
    <w:bookmarkEnd w:id="1080"/>
    <w:bookmarkStart w:name="z1362" w:id="1081"/>
    <w:p>
      <w:pPr>
        <w:spacing w:after="0"/>
        <w:ind w:left="0"/>
        <w:jc w:val="left"/>
      </w:pPr>
      <w:r>
        <w:rPr>
          <w:rFonts w:ascii="Consolas"/>
          <w:b w:val="false"/>
          <w:i w:val="false"/>
          <w:color w:val="000000"/>
          <w:sz w:val="20"/>
        </w:rPr>
        <w:t>
      2. Балаға тегі - сот шешіміне сәйкес, ал мұндай жазба болмаған кезде өтініш берушінің көрсетуі бойынша беріледі. Бұл мәселе бойынша дау туындаған жағдайда тегі сот шешімі бойынша жазылады.</w:t>
      </w:r>
    </w:p>
    <w:bookmarkEnd w:id="1081"/>
    <w:p>
      <w:pPr>
        <w:spacing w:after="0"/>
        <w:ind w:left="0"/>
        <w:jc w:val="left"/>
      </w:pPr>
      <w:r>
        <w:rPr>
          <w:rFonts w:ascii="Consolas"/>
          <w:b/>
          <w:i w:val="false"/>
          <w:color w:val="000000"/>
          <w:sz w:val="20"/>
        </w:rPr>
        <w:t>212-бап. Баланың тууын және әке болуды анықтауды бiр мезгiлде мемлекеттік тiркеу</w:t>
      </w:r>
    </w:p>
    <w:bookmarkStart w:name="z461" w:id="1082"/>
    <w:p>
      <w:pPr>
        <w:spacing w:after="0"/>
        <w:ind w:left="0"/>
        <w:jc w:val="left"/>
      </w:pPr>
      <w:r>
        <w:rPr>
          <w:rFonts w:ascii="Consolas"/>
          <w:b w:val="false"/>
          <w:i w:val="false"/>
          <w:color w:val="000000"/>
          <w:sz w:val="20"/>
        </w:rPr>
        <w:t>
      Баланың тууын және әке болуды анықтауды бiр мезгiлде мемлекеттік тiркеу кезiнде мiндеттi түрде туу туралы және әке болуды анықтау туралы актiлер жазбасы жасалады. Туу туралы акт жазбасында баланың тегi анасының тегi бойынша, әкесiнiң аты мен әкесi туралы мәлiметтер әкесiнiң өтініші немесе ата-аналарының бiрлескен өтініші бойынша көрсетiледi.</w:t>
      </w:r>
    </w:p>
    <w:bookmarkEnd w:id="1082"/>
    <w:p>
      <w:pPr>
        <w:spacing w:after="0"/>
        <w:ind w:left="0"/>
        <w:jc w:val="left"/>
      </w:pPr>
      <w:r>
        <w:rPr>
          <w:rFonts w:ascii="Consolas"/>
          <w:b/>
          <w:i w:val="false"/>
          <w:color w:val="000000"/>
          <w:sz w:val="20"/>
        </w:rPr>
        <w:t>213-бап. Кәмелетке толған балаға қатысты әке болуды анықтауды мемлекеттік тiркеу тәртібі</w:t>
      </w:r>
    </w:p>
    <w:bookmarkStart w:name="z463" w:id="1083"/>
    <w:p>
      <w:pPr>
        <w:spacing w:after="0"/>
        <w:ind w:left="0"/>
        <w:jc w:val="left"/>
      </w:pPr>
      <w:r>
        <w:rPr>
          <w:rFonts w:ascii="Consolas"/>
          <w:b w:val="false"/>
          <w:i w:val="false"/>
          <w:color w:val="000000"/>
          <w:sz w:val="20"/>
        </w:rPr>
        <w:t>
      Кәмелетке толған адамдарға қатысты әке болуды анықтауды мемлекеттік тiркеуге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органныңкелiсiмiмен жол берiледi.</w:t>
      </w:r>
    </w:p>
    <w:bookmarkEnd w:id="1083"/>
    <w:bookmarkStart w:name="z1363" w:id="1084"/>
    <w:p>
      <w:pPr>
        <w:spacing w:after="0"/>
        <w:ind w:left="0"/>
        <w:jc w:val="left"/>
      </w:pPr>
      <w:r>
        <w:rPr>
          <w:rFonts w:ascii="Consolas"/>
          <w:b w:val="false"/>
          <w:i w:val="false"/>
          <w:color w:val="000000"/>
          <w:sz w:val="20"/>
        </w:rPr>
        <w:t>
      Кәмелетке толған адамның келісімі жеке өтініште не ата-аналарының бiрлескен өтінішіндегі өзінің қолтаңбасымен көрсетілуге тиіс. Өтініш берген кезде бір мезгілде кәмелетке толған бала не оның қорғаншысы әкесінің тегін алғысы келетіндігін не анасының тегін сақтағысы келетіндігін көрсетеді.</w:t>
      </w:r>
    </w:p>
    <w:bookmarkEnd w:id="1084"/>
    <w:p>
      <w:pPr>
        <w:spacing w:after="0"/>
        <w:ind w:left="0"/>
        <w:jc w:val="left"/>
      </w:pPr>
      <w:r>
        <w:rPr>
          <w:rFonts w:ascii="Consolas"/>
          <w:b/>
          <w:i w:val="false"/>
          <w:color w:val="000000"/>
          <w:sz w:val="20"/>
        </w:rPr>
        <w:t>214-бап. Әке болуды анықтау туралы өтініш</w:t>
      </w:r>
    </w:p>
    <w:bookmarkStart w:name="z465" w:id="1085"/>
    <w:p>
      <w:pPr>
        <w:spacing w:after="0"/>
        <w:ind w:left="0"/>
        <w:jc w:val="left"/>
      </w:pPr>
      <w:r>
        <w:rPr>
          <w:rFonts w:ascii="Consolas"/>
          <w:b w:val="false"/>
          <w:i w:val="false"/>
          <w:color w:val="000000"/>
          <w:sz w:val="20"/>
        </w:rPr>
        <w:t>
      Әке болуды анықтау туралы өтінішті ата-аналары немесе олардың біреуі, ал олар қайтыс болған, науқастанған немесе өтініш жасау өзге де себептер бойынша мүмкін болмаған жағдайда, Қазақстан Республикасының заңнамасында белгіленген тәртіппен сенім білдірілген адамдар жазбаша нысанда береді.</w:t>
      </w:r>
    </w:p>
    <w:bookmarkEnd w:id="1085"/>
    <w:bookmarkStart w:name="z1364" w:id="1086"/>
    <w:p>
      <w:pPr>
        <w:spacing w:after="0"/>
        <w:ind w:left="0"/>
        <w:jc w:val="left"/>
      </w:pPr>
      <w:r>
        <w:rPr>
          <w:rFonts w:ascii="Consolas"/>
          <w:b w:val="false"/>
          <w:i w:val="false"/>
          <w:color w:val="000000"/>
          <w:sz w:val="20"/>
        </w:rPr>
        <w:t>
      Әке болуды анықтауды мемлекеттік тіркеу туралы өтінішті ата-аналары емес, басқа адам берген кезде өтініш берушінің жеке басын куәландыратын құжат ұсынылуға тиіс.</w:t>
      </w:r>
    </w:p>
    <w:bookmarkEnd w:id="1086"/>
    <w:p>
      <w:pPr>
        <w:spacing w:after="0"/>
        <w:ind w:left="0"/>
        <w:jc w:val="left"/>
      </w:pPr>
      <w:r>
        <w:rPr>
          <w:rFonts w:ascii="Consolas"/>
          <w:b/>
          <w:i w:val="false"/>
          <w:color w:val="000000"/>
          <w:sz w:val="20"/>
        </w:rPr>
        <w:t>215-бап. Әке болуды анықтауды мемлекеттік тiркеу кезінде өзгерістер енгізу тәртібі</w:t>
      </w:r>
    </w:p>
    <w:bookmarkStart w:name="z467" w:id="1087"/>
    <w:p>
      <w:pPr>
        <w:spacing w:after="0"/>
        <w:ind w:left="0"/>
        <w:jc w:val="left"/>
      </w:pPr>
      <w:r>
        <w:rPr>
          <w:rFonts w:ascii="Consolas"/>
          <w:b w:val="false"/>
          <w:i w:val="false"/>
          <w:color w:val="000000"/>
          <w:sz w:val="20"/>
        </w:rPr>
        <w:t>
      1. Әке болуды анықтауды мемлекеттік тiркеу кезінде туу туралы акт жазбасына әке болуды анықтау туралы акт жазбасының негізінде тиісті өзгерістер енгізіледі.</w:t>
      </w:r>
    </w:p>
    <w:bookmarkEnd w:id="1087"/>
    <w:p>
      <w:pPr>
        <w:spacing w:after="0"/>
        <w:ind w:left="0"/>
        <w:jc w:val="left"/>
      </w:pPr>
      <w:r>
        <w:rPr>
          <w:rFonts w:ascii="Consolas"/>
          <w:b w:val="false"/>
          <w:i w:val="false"/>
          <w:color w:val="000000"/>
          <w:sz w:val="20"/>
        </w:rPr>
        <w:t xml:space="preserve">
      Баланың тегі, әкесінің аты, сондай-ақ әкесі туралы мәліметтер осы Кодекстің </w:t>
      </w:r>
      <w:r>
        <w:rPr>
          <w:rFonts w:ascii="Consolas"/>
          <w:b w:val="false"/>
          <w:i w:val="false"/>
          <w:color w:val="000000"/>
          <w:sz w:val="20"/>
        </w:rPr>
        <w:t>207</w:t>
      </w:r>
      <w:r>
        <w:rPr>
          <w:rFonts w:ascii="Consolas"/>
          <w:b w:val="false"/>
          <w:i w:val="false"/>
          <w:color w:val="000000"/>
          <w:sz w:val="20"/>
        </w:rPr>
        <w:t xml:space="preserve">, </w:t>
      </w:r>
      <w:r>
        <w:rPr>
          <w:rFonts w:ascii="Consolas"/>
          <w:b w:val="false"/>
          <w:i w:val="false"/>
          <w:color w:val="000000"/>
          <w:sz w:val="20"/>
        </w:rPr>
        <w:t>209</w:t>
      </w:r>
      <w:r>
        <w:rPr>
          <w:rFonts w:ascii="Consolas"/>
          <w:b w:val="false"/>
          <w:i w:val="false"/>
          <w:color w:val="000000"/>
          <w:sz w:val="20"/>
        </w:rPr>
        <w:t xml:space="preserve"> және </w:t>
      </w:r>
      <w:r>
        <w:rPr>
          <w:rFonts w:ascii="Consolas"/>
          <w:b w:val="false"/>
          <w:i w:val="false"/>
          <w:color w:val="000000"/>
          <w:sz w:val="20"/>
        </w:rPr>
        <w:t>211-баптарына</w:t>
      </w:r>
      <w:r>
        <w:rPr>
          <w:rFonts w:ascii="Consolas"/>
          <w:b w:val="false"/>
          <w:i w:val="false"/>
          <w:color w:val="000000"/>
          <w:sz w:val="20"/>
        </w:rPr>
        <w:t xml:space="preserve"> сәйкес енгізіледі.</w:t>
      </w:r>
    </w:p>
    <w:bookmarkStart w:name="z1365" w:id="1088"/>
    <w:p>
      <w:pPr>
        <w:spacing w:after="0"/>
        <w:ind w:left="0"/>
        <w:jc w:val="left"/>
      </w:pPr>
      <w:r>
        <w:rPr>
          <w:rFonts w:ascii="Consolas"/>
          <w:b w:val="false"/>
          <w:i w:val="false"/>
          <w:color w:val="000000"/>
          <w:sz w:val="20"/>
        </w:rPr>
        <w:t>
      2. Туу туралы акт жазбасына тиісті өзгерістер енгізілгеннен кейін өтініш берушіге (өтініш берушілерге) баланың туу туралы жаңа куәлігі беріледі.</w:t>
      </w:r>
    </w:p>
    <w:bookmarkEnd w:id="1088"/>
    <w:p>
      <w:pPr>
        <w:spacing w:after="0"/>
        <w:ind w:left="0"/>
        <w:jc w:val="left"/>
      </w:pPr>
      <w:r>
        <w:rPr>
          <w:rFonts w:ascii="Consolas"/>
          <w:b/>
          <w:i w:val="false"/>
          <w:color w:val="000000"/>
          <w:sz w:val="20"/>
        </w:rPr>
        <w:t>216-бап. Қазақстан Республикасынан тыс жерлерде анықталған әке болуды тану</w:t>
      </w:r>
    </w:p>
    <w:bookmarkStart w:name="z469" w:id="1089"/>
    <w:p>
      <w:pPr>
        <w:spacing w:after="0"/>
        <w:ind w:left="0"/>
        <w:jc w:val="left"/>
      </w:pPr>
      <w:r>
        <w:rPr>
          <w:rFonts w:ascii="Consolas"/>
          <w:b w:val="false"/>
          <w:i w:val="false"/>
          <w:color w:val="000000"/>
          <w:sz w:val="20"/>
        </w:rPr>
        <w:t>
      Егер ата-аналарының ең болмаса бiреуiнде Қазақстан Республикасының азаматтығы бар болса, ол балаға қатысты Қазақстан Республикасының шетелдегі мекемелері тіркеген әке болу танылады.</w:t>
      </w:r>
    </w:p>
    <w:bookmarkEnd w:id="1089"/>
    <w:p>
      <w:pPr>
        <w:spacing w:after="0"/>
        <w:ind w:left="0"/>
        <w:jc w:val="left"/>
      </w:pPr>
      <w:r>
        <w:rPr>
          <w:rFonts w:ascii="Consolas"/>
          <w:b/>
          <w:i w:val="false"/>
          <w:color w:val="000000"/>
          <w:sz w:val="20"/>
        </w:rPr>
        <w:t>217-бап. Әке болуды анықтау туралы жазбалар кітабына енгізілетін мәліметтер</w:t>
      </w:r>
    </w:p>
    <w:bookmarkStart w:name="z471" w:id="1090"/>
    <w:p>
      <w:pPr>
        <w:spacing w:after="0"/>
        <w:ind w:left="0"/>
        <w:jc w:val="left"/>
      </w:pPr>
      <w:r>
        <w:rPr>
          <w:rFonts w:ascii="Consolas"/>
          <w:b w:val="false"/>
          <w:i w:val="false"/>
          <w:color w:val="000000"/>
          <w:sz w:val="20"/>
        </w:rPr>
        <w:t>
      Әке болуды анықтау туралы акт жазбасына мынадай деректер:</w:t>
      </w:r>
    </w:p>
    <w:bookmarkEnd w:id="1090"/>
    <w:bookmarkStart w:name="z1366" w:id="1091"/>
    <w:p>
      <w:pPr>
        <w:spacing w:after="0"/>
        <w:ind w:left="0"/>
        <w:jc w:val="left"/>
      </w:pPr>
      <w:r>
        <w:rPr>
          <w:rFonts w:ascii="Consolas"/>
          <w:b w:val="false"/>
          <w:i w:val="false"/>
          <w:color w:val="000000"/>
          <w:sz w:val="20"/>
        </w:rPr>
        <w:t>
      1) баланың тууын мемлекеттік тіркеу күні;</w:t>
      </w:r>
    </w:p>
    <w:bookmarkEnd w:id="1091"/>
    <w:bookmarkStart w:name="z1367" w:id="1092"/>
    <w:p>
      <w:pPr>
        <w:spacing w:after="0"/>
        <w:ind w:left="0"/>
        <w:jc w:val="left"/>
      </w:pPr>
      <w:r>
        <w:rPr>
          <w:rFonts w:ascii="Consolas"/>
          <w:b w:val="false"/>
          <w:i w:val="false"/>
          <w:color w:val="000000"/>
          <w:sz w:val="20"/>
        </w:rPr>
        <w:t>
      2) баланың туу туралы акт жазбасының нөмірі;</w:t>
      </w:r>
    </w:p>
    <w:bookmarkEnd w:id="1092"/>
    <w:bookmarkStart w:name="z1368" w:id="1093"/>
    <w:p>
      <w:pPr>
        <w:spacing w:after="0"/>
        <w:ind w:left="0"/>
        <w:jc w:val="left"/>
      </w:pPr>
      <w:r>
        <w:rPr>
          <w:rFonts w:ascii="Consolas"/>
          <w:b w:val="false"/>
          <w:i w:val="false"/>
          <w:color w:val="000000"/>
          <w:sz w:val="20"/>
        </w:rPr>
        <w:t>
      3) баланың әке болуды анықтағанға дейінгі және одан кейінгі тегі, аты, әкесінің аты (егер бар болса);</w:t>
      </w:r>
    </w:p>
    <w:bookmarkEnd w:id="1093"/>
    <w:bookmarkStart w:name="z1369" w:id="1094"/>
    <w:p>
      <w:pPr>
        <w:spacing w:after="0"/>
        <w:ind w:left="0"/>
        <w:jc w:val="left"/>
      </w:pPr>
      <w:r>
        <w:rPr>
          <w:rFonts w:ascii="Consolas"/>
          <w:b w:val="false"/>
          <w:i w:val="false"/>
          <w:color w:val="000000"/>
          <w:sz w:val="20"/>
        </w:rPr>
        <w:t>
      4) баланың туған уақыты мен туған жері;</w:t>
      </w:r>
    </w:p>
    <w:bookmarkEnd w:id="1094"/>
    <w:bookmarkStart w:name="z1370" w:id="1095"/>
    <w:p>
      <w:pPr>
        <w:spacing w:after="0"/>
        <w:ind w:left="0"/>
        <w:jc w:val="left"/>
      </w:pPr>
      <w:r>
        <w:rPr>
          <w:rFonts w:ascii="Consolas"/>
          <w:b w:val="false"/>
          <w:i w:val="false"/>
          <w:color w:val="000000"/>
          <w:sz w:val="20"/>
        </w:rPr>
        <w:t>
      5) ата-аналарының тектері, аттары, әкелерінің аттары (егер бар болса), туған күні, айы, жылы, тұрақты тұрғылықты жері, заңды мекенжайы, азаматтығы, табыс көзі немесе жұмыс орны, егер жеке басын куәландыратын құжаттарда көрсетілген болса, ұлты;</w:t>
      </w:r>
    </w:p>
    <w:bookmarkEnd w:id="1095"/>
    <w:bookmarkStart w:name="z1371" w:id="1096"/>
    <w:p>
      <w:pPr>
        <w:spacing w:after="0"/>
        <w:ind w:left="0"/>
        <w:jc w:val="left"/>
      </w:pPr>
      <w:r>
        <w:rPr>
          <w:rFonts w:ascii="Consolas"/>
          <w:b w:val="false"/>
          <w:i w:val="false"/>
          <w:color w:val="000000"/>
          <w:sz w:val="20"/>
        </w:rPr>
        <w:t>
      6) оның негізінде әке болуды анықтауды мемлекеттік тіркеу жүргізілген құжат туралы мәліметтер;</w:t>
      </w:r>
    </w:p>
    <w:bookmarkEnd w:id="1096"/>
    <w:bookmarkStart w:name="z1372" w:id="1097"/>
    <w:p>
      <w:pPr>
        <w:spacing w:after="0"/>
        <w:ind w:left="0"/>
        <w:jc w:val="left"/>
      </w:pPr>
      <w:r>
        <w:rPr>
          <w:rFonts w:ascii="Consolas"/>
          <w:b w:val="false"/>
          <w:i w:val="false"/>
          <w:color w:val="000000"/>
          <w:sz w:val="20"/>
        </w:rPr>
        <w:t>
      7) өтініш иесі туралы мәліметтер;</w:t>
      </w:r>
    </w:p>
    <w:bookmarkEnd w:id="1097"/>
    <w:bookmarkStart w:name="z1373" w:id="1098"/>
    <w:p>
      <w:pPr>
        <w:spacing w:after="0"/>
        <w:ind w:left="0"/>
        <w:jc w:val="left"/>
      </w:pPr>
      <w:r>
        <w:rPr>
          <w:rFonts w:ascii="Consolas"/>
          <w:b w:val="false"/>
          <w:i w:val="false"/>
          <w:color w:val="000000"/>
          <w:sz w:val="20"/>
        </w:rPr>
        <w:t>
      8) берілген куәліктің сериясы мен нөмірі енгізіледі.</w:t>
      </w:r>
    </w:p>
    <w:bookmarkEnd w:id="1098"/>
    <w:p>
      <w:pPr>
        <w:spacing w:after="0"/>
        <w:ind w:left="0"/>
        <w:jc w:val="left"/>
      </w:pPr>
      <w:r>
        <w:rPr>
          <w:rFonts w:ascii="Consolas"/>
          <w:b/>
          <w:i w:val="false"/>
          <w:color w:val="000000"/>
          <w:sz w:val="20"/>
        </w:rPr>
        <w:t>218-бап. Әке болуды анықтауды мемлекеттік тіркеу туралы куәлікті беру</w:t>
      </w:r>
    </w:p>
    <w:bookmarkStart w:name="z473" w:id="1099"/>
    <w:p>
      <w:pPr>
        <w:spacing w:after="0"/>
        <w:ind w:left="0"/>
        <w:jc w:val="left"/>
      </w:pPr>
      <w:r>
        <w:rPr>
          <w:rFonts w:ascii="Consolas"/>
          <w:b w:val="false"/>
          <w:i w:val="false"/>
          <w:color w:val="000000"/>
          <w:sz w:val="20"/>
        </w:rPr>
        <w:t>
      Әке болуды анықтау туралы куәлікті әке болуды анықтауды мемлекеттік тіркеу туралы акт жазбасының негізінде тіркеуші орган береді.</w:t>
      </w:r>
    </w:p>
    <w:bookmarkEnd w:id="1099"/>
    <w:bookmarkStart w:name="z1374" w:id="1100"/>
    <w:p>
      <w:pPr>
        <w:spacing w:after="0"/>
        <w:ind w:left="0"/>
        <w:jc w:val="left"/>
      </w:pPr>
      <w:r>
        <w:rPr>
          <w:rFonts w:ascii="Consolas"/>
          <w:b w:val="false"/>
          <w:i w:val="false"/>
          <w:color w:val="000000"/>
          <w:sz w:val="20"/>
        </w:rPr>
        <w:t>
      Әке болуды анықтау туралы куәлік мемлекеттік тіркеу орны бойынша ата-аналарының біреуіне беріледі немесе олардың тілегі бойынша әрқайсысына берілуі мүмкін.</w:t>
      </w:r>
    </w:p>
    <w:bookmarkEnd w:id="1100"/>
    <w:p>
      <w:pPr>
        <w:spacing w:after="0"/>
        <w:ind w:left="0"/>
        <w:jc w:val="left"/>
      </w:pPr>
      <w:r>
        <w:rPr>
          <w:rFonts w:ascii="Consolas"/>
          <w:b/>
          <w:i w:val="false"/>
          <w:color w:val="000000"/>
          <w:sz w:val="20"/>
        </w:rPr>
        <w:t>219-бап. Әке болуды анықтау туралы куәлік</w:t>
      </w:r>
    </w:p>
    <w:bookmarkStart w:name="z475" w:id="1101"/>
    <w:p>
      <w:pPr>
        <w:spacing w:after="0"/>
        <w:ind w:left="0"/>
        <w:jc w:val="left"/>
      </w:pPr>
      <w:r>
        <w:rPr>
          <w:rFonts w:ascii="Consolas"/>
          <w:b w:val="false"/>
          <w:i w:val="false"/>
          <w:color w:val="000000"/>
          <w:sz w:val="20"/>
        </w:rPr>
        <w:t>
      Әке болуды анықтау туралы куәлік мынадай мәліметтерді:</w:t>
      </w:r>
    </w:p>
    <w:bookmarkEnd w:id="1101"/>
    <w:bookmarkStart w:name="z1375" w:id="1102"/>
    <w:p>
      <w:pPr>
        <w:spacing w:after="0"/>
        <w:ind w:left="0"/>
        <w:jc w:val="left"/>
      </w:pPr>
      <w:r>
        <w:rPr>
          <w:rFonts w:ascii="Consolas"/>
          <w:b w:val="false"/>
          <w:i w:val="false"/>
          <w:color w:val="000000"/>
          <w:sz w:val="20"/>
        </w:rPr>
        <w:t>
      1) баланың әкесінің тегін, атын, әкесінің атын (егер бар болса);</w:t>
      </w:r>
    </w:p>
    <w:bookmarkEnd w:id="1102"/>
    <w:bookmarkStart w:name="z1376" w:id="1103"/>
    <w:p>
      <w:pPr>
        <w:spacing w:after="0"/>
        <w:ind w:left="0"/>
        <w:jc w:val="left"/>
      </w:pPr>
      <w:r>
        <w:rPr>
          <w:rFonts w:ascii="Consolas"/>
          <w:b w:val="false"/>
          <w:i w:val="false"/>
          <w:color w:val="000000"/>
          <w:sz w:val="20"/>
        </w:rPr>
        <w:t>
      2) баланың тегін, атын, әкесінің атын (егер бар болса), туған күнін, айын, жылын;</w:t>
      </w:r>
    </w:p>
    <w:bookmarkEnd w:id="1103"/>
    <w:bookmarkStart w:name="z1377" w:id="1104"/>
    <w:p>
      <w:pPr>
        <w:spacing w:after="0"/>
        <w:ind w:left="0"/>
        <w:jc w:val="left"/>
      </w:pPr>
      <w:r>
        <w:rPr>
          <w:rFonts w:ascii="Consolas"/>
          <w:b w:val="false"/>
          <w:i w:val="false"/>
          <w:color w:val="000000"/>
          <w:sz w:val="20"/>
        </w:rPr>
        <w:t>
      3) баланың анасының тегін, атын, әкесінің атын (егер бар болса);</w:t>
      </w:r>
    </w:p>
    <w:bookmarkEnd w:id="1104"/>
    <w:bookmarkStart w:name="z1378" w:id="1105"/>
    <w:p>
      <w:pPr>
        <w:spacing w:after="0"/>
        <w:ind w:left="0"/>
        <w:jc w:val="left"/>
      </w:pPr>
      <w:r>
        <w:rPr>
          <w:rFonts w:ascii="Consolas"/>
          <w:b w:val="false"/>
          <w:i w:val="false"/>
          <w:color w:val="000000"/>
          <w:sz w:val="20"/>
        </w:rPr>
        <w:t>
      4) акт жазбасының жасалған күнін және нөмірін;</w:t>
      </w:r>
    </w:p>
    <w:bookmarkEnd w:id="1105"/>
    <w:bookmarkStart w:name="z1379" w:id="1106"/>
    <w:p>
      <w:pPr>
        <w:spacing w:after="0"/>
        <w:ind w:left="0"/>
        <w:jc w:val="left"/>
      </w:pPr>
      <w:r>
        <w:rPr>
          <w:rFonts w:ascii="Consolas"/>
          <w:b w:val="false"/>
          <w:i w:val="false"/>
          <w:color w:val="000000"/>
          <w:sz w:val="20"/>
        </w:rPr>
        <w:t>
      5) мемлекеттік тіркеу орнын, тіркеуші органның атауын;</w:t>
      </w:r>
    </w:p>
    <w:bookmarkEnd w:id="1106"/>
    <w:bookmarkStart w:name="z1380" w:id="1107"/>
    <w:p>
      <w:pPr>
        <w:spacing w:after="0"/>
        <w:ind w:left="0"/>
        <w:jc w:val="left"/>
      </w:pPr>
      <w:r>
        <w:rPr>
          <w:rFonts w:ascii="Consolas"/>
          <w:b w:val="false"/>
          <w:i w:val="false"/>
          <w:color w:val="000000"/>
          <w:sz w:val="20"/>
        </w:rPr>
        <w:t>
      6) әке болуды анықтау туралы куәліктің берілген күнін қамтиды.</w:t>
      </w:r>
    </w:p>
    <w:bookmarkEnd w:id="1107"/>
    <w:bookmarkStart w:name="z476" w:id="1108"/>
    <w:p>
      <w:pPr>
        <w:spacing w:after="0"/>
        <w:ind w:left="0"/>
        <w:jc w:val="left"/>
      </w:pPr>
      <w:r>
        <w:rPr>
          <w:rFonts w:ascii="Consolas"/>
          <w:b/>
          <w:i w:val="false"/>
          <w:color w:val="000000"/>
        </w:rPr>
        <w:t xml:space="preserve"> 27-тарау. НЕКЕ ҚИЮДЫ (ЕРЛІ-ЗАЙЫПТЫ БОЛУДЫ) МЕМЛЕКЕТТІК ТІРКЕУ</w:t>
      </w:r>
    </w:p>
    <w:bookmarkEnd w:id="1108"/>
    <w:p>
      <w:pPr>
        <w:spacing w:after="0"/>
        <w:ind w:left="0"/>
        <w:jc w:val="left"/>
      </w:pPr>
      <w:r>
        <w:rPr>
          <w:rFonts w:ascii="Consolas"/>
          <w:b/>
          <w:i w:val="false"/>
          <w:color w:val="000000"/>
          <w:sz w:val="20"/>
        </w:rPr>
        <w:t>220-бап. Неке қиюды (ерлі-зайыпты болуды) мемлекеттік тіркеу үшін негіз</w:t>
      </w:r>
    </w:p>
    <w:bookmarkStart w:name="z478" w:id="1109"/>
    <w:p>
      <w:pPr>
        <w:spacing w:after="0"/>
        <w:ind w:left="0"/>
        <w:jc w:val="left"/>
      </w:pPr>
      <w:r>
        <w:rPr>
          <w:rFonts w:ascii="Consolas"/>
          <w:b w:val="false"/>
          <w:i w:val="false"/>
          <w:color w:val="000000"/>
          <w:sz w:val="20"/>
        </w:rPr>
        <w:t>
      Тіркеуші органдар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жазбаша өтініштің негізінде жүргізеді.</w:t>
      </w:r>
    </w:p>
    <w:bookmarkEnd w:id="1109"/>
    <w:p>
      <w:pPr>
        <w:spacing w:after="0"/>
        <w:ind w:left="0"/>
        <w:jc w:val="left"/>
      </w:pPr>
      <w:r>
        <w:rPr>
          <w:rFonts w:ascii="Consolas"/>
          <w:b/>
          <w:i w:val="false"/>
          <w:color w:val="000000"/>
          <w:sz w:val="20"/>
        </w:rPr>
        <w:t>221-бап. Неке қиюды (ерлі-зайыпты болуды) мемлекеттік тіркеу орны</w:t>
      </w:r>
    </w:p>
    <w:bookmarkStart w:name="z480" w:id="1110"/>
    <w:p>
      <w:pPr>
        <w:spacing w:after="0"/>
        <w:ind w:left="0"/>
        <w:jc w:val="left"/>
      </w:pPr>
      <w:r>
        <w:rPr>
          <w:rFonts w:ascii="Consolas"/>
          <w:b w:val="false"/>
          <w:i w:val="false"/>
          <w:color w:val="000000"/>
          <w:sz w:val="20"/>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110"/>
    <w:p>
      <w:pPr>
        <w:spacing w:after="0"/>
        <w:ind w:left="0"/>
        <w:jc w:val="left"/>
      </w:pPr>
      <w:r>
        <w:rPr>
          <w:rFonts w:ascii="Consolas"/>
          <w:b/>
          <w:i w:val="false"/>
          <w:color w:val="000000"/>
          <w:sz w:val="20"/>
        </w:rPr>
        <w:t>222-бап. Некеге отыру (ерлі-зайыпты болу) туралы өтініш беру мерзімі және неке қиюды (ерлі-зайыпты болуды) мемлекеттік тіркеу мерзімі</w:t>
      </w:r>
    </w:p>
    <w:bookmarkStart w:name="z482" w:id="1111"/>
    <w:p>
      <w:pPr>
        <w:spacing w:after="0"/>
        <w:ind w:left="0"/>
        <w:jc w:val="left"/>
      </w:pPr>
      <w:r>
        <w:rPr>
          <w:rFonts w:ascii="Consolas"/>
          <w:b w:val="false"/>
          <w:i w:val="false"/>
          <w:color w:val="000000"/>
          <w:sz w:val="20"/>
        </w:rPr>
        <w:t>
      1. Некеге отыру (ерлі-зайыпты болу) туралы өтініш тіркеуші органға некені (ерлі-зайыптылықты) мемлекеттік тіркегенге дейін бір ай бұрын беріледі.</w:t>
      </w:r>
    </w:p>
    <w:bookmarkEnd w:id="1111"/>
    <w:bookmarkStart w:name="z1381" w:id="1112"/>
    <w:p>
      <w:pPr>
        <w:spacing w:after="0"/>
        <w:ind w:left="0"/>
        <w:jc w:val="left"/>
      </w:pPr>
      <w:r>
        <w:rPr>
          <w:rFonts w:ascii="Consolas"/>
          <w:b w:val="false"/>
          <w:i w:val="false"/>
          <w:color w:val="000000"/>
          <w:sz w:val="20"/>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p>
    <w:bookmarkEnd w:id="1112"/>
    <w:bookmarkStart w:name="z1382" w:id="1113"/>
    <w:p>
      <w:pPr>
        <w:spacing w:after="0"/>
        <w:ind w:left="0"/>
        <w:jc w:val="left"/>
      </w:pPr>
      <w:r>
        <w:rPr>
          <w:rFonts w:ascii="Consolas"/>
          <w:b w:val="false"/>
          <w:i w:val="false"/>
          <w:color w:val="000000"/>
          <w:sz w:val="20"/>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bookmarkEnd w:id="1113"/>
    <w:bookmarkStart w:name="z1383" w:id="1114"/>
    <w:p>
      <w:pPr>
        <w:spacing w:after="0"/>
        <w:ind w:left="0"/>
        <w:jc w:val="left"/>
      </w:pPr>
      <w:r>
        <w:rPr>
          <w:rFonts w:ascii="Consolas"/>
          <w:b w:val="false"/>
          <w:i w:val="false"/>
          <w:color w:val="000000"/>
          <w:sz w:val="20"/>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End w:id="1114"/>
    <w:bookmarkStart w:name="z1384" w:id="1115"/>
    <w:p>
      <w:pPr>
        <w:spacing w:after="0"/>
        <w:ind w:left="0"/>
        <w:jc w:val="left"/>
      </w:pPr>
      <w:r>
        <w:rPr>
          <w:rFonts w:ascii="Consolas"/>
          <w:b w:val="false"/>
          <w:i w:val="false"/>
          <w:color w:val="000000"/>
          <w:sz w:val="20"/>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bookmarkEnd w:id="1115"/>
    <w:bookmarkStart w:name="z1385" w:id="1116"/>
    <w:p>
      <w:pPr>
        <w:spacing w:after="0"/>
        <w:ind w:left="0"/>
        <w:jc w:val="left"/>
      </w:pPr>
      <w:r>
        <w:rPr>
          <w:rFonts w:ascii="Consolas"/>
          <w:b w:val="false"/>
          <w:i w:val="false"/>
          <w:color w:val="000000"/>
          <w:sz w:val="20"/>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bookmarkEnd w:id="1116"/>
    <w:bookmarkStart w:name="z1386" w:id="1117"/>
    <w:p>
      <w:pPr>
        <w:spacing w:after="0"/>
        <w:ind w:left="0"/>
        <w:jc w:val="left"/>
      </w:pPr>
      <w:r>
        <w:rPr>
          <w:rFonts w:ascii="Consolas"/>
          <w:b w:val="false"/>
          <w:i w:val="false"/>
          <w:color w:val="000000"/>
          <w:sz w:val="20"/>
        </w:rPr>
        <w:t>
      1) әскери қызметшілерді – тиісті әскери бөлімнің командирі;</w:t>
      </w:r>
    </w:p>
    <w:bookmarkEnd w:id="1117"/>
    <w:bookmarkStart w:name="z1387" w:id="1118"/>
    <w:p>
      <w:pPr>
        <w:spacing w:after="0"/>
        <w:ind w:left="0"/>
        <w:jc w:val="left"/>
      </w:pPr>
      <w:r>
        <w:rPr>
          <w:rFonts w:ascii="Consolas"/>
          <w:b w:val="false"/>
          <w:i w:val="false"/>
          <w:color w:val="000000"/>
          <w:sz w:val="20"/>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bookmarkEnd w:id="1118"/>
    <w:bookmarkStart w:name="z1388" w:id="1119"/>
    <w:p>
      <w:pPr>
        <w:spacing w:after="0"/>
        <w:ind w:left="0"/>
        <w:jc w:val="left"/>
      </w:pPr>
      <w:r>
        <w:rPr>
          <w:rFonts w:ascii="Consolas"/>
          <w:b w:val="false"/>
          <w:i w:val="false"/>
          <w:color w:val="000000"/>
          <w:sz w:val="20"/>
        </w:rPr>
        <w:t>
      3) экспедицияларда болатын адамдарды – осы экспедициялардың бастықтары;</w:t>
      </w:r>
    </w:p>
    <w:bookmarkEnd w:id="1119"/>
    <w:bookmarkStart w:name="z1389" w:id="1120"/>
    <w:p>
      <w:pPr>
        <w:spacing w:after="0"/>
        <w:ind w:left="0"/>
        <w:jc w:val="left"/>
      </w:pPr>
      <w:r>
        <w:rPr>
          <w:rFonts w:ascii="Consolas"/>
          <w:b w:val="false"/>
          <w:i w:val="false"/>
          <w:color w:val="000000"/>
          <w:sz w:val="20"/>
        </w:rPr>
        <w:t>
      4) стационарлық медициналық ұйымдарда болатын адамдарды – осы ұйымдардың бас дәрігерлері;</w:t>
      </w:r>
    </w:p>
    <w:bookmarkEnd w:id="1120"/>
    <w:bookmarkStart w:name="z1390" w:id="1121"/>
    <w:p>
      <w:pPr>
        <w:spacing w:after="0"/>
        <w:ind w:left="0"/>
        <w:jc w:val="left"/>
      </w:pPr>
      <w:r>
        <w:rPr>
          <w:rFonts w:ascii="Consolas"/>
          <w:b w:val="false"/>
          <w:i w:val="false"/>
          <w:color w:val="000000"/>
          <w:sz w:val="20"/>
        </w:rPr>
        <w:t>
      5) қамауға алу, бас бостандығын шектеу, бас бостандығынан айыру түріндегі жазаны орындайтын мекемелерде отырған адамдарды – тиісті мекемелердің бастықтары;</w:t>
      </w:r>
    </w:p>
    <w:bookmarkEnd w:id="1121"/>
    <w:bookmarkStart w:name="z871" w:id="1122"/>
    <w:p>
      <w:pPr>
        <w:spacing w:after="0"/>
        <w:ind w:left="0"/>
        <w:jc w:val="left"/>
      </w:pPr>
      <w:r>
        <w:rPr>
          <w:rFonts w:ascii="Consolas"/>
          <w:b w:val="false"/>
          <w:i w:val="false"/>
          <w:color w:val="000000"/>
          <w:sz w:val="20"/>
        </w:rPr>
        <w:t>
      6) жүріп-тұруы қиын мүгедектерді дәрігерлік-консультативтік комиссияның төрағасы куәландыруы мүмкін.</w:t>
      </w:r>
    </w:p>
    <w:bookmarkEnd w:id="11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222-бапқа өзгеріс енгізілді - ҚР 03.12.2015 </w:t>
      </w:r>
      <w:r>
        <w:rPr>
          <w:rFonts w:ascii="Consolas"/>
          <w:b w:val="false"/>
          <w:i w:val="false"/>
          <w:color w:val="ff0000"/>
          <w:sz w:val="20"/>
        </w:rPr>
        <w:t>№ 433-V</w:t>
      </w:r>
      <w:r>
        <w:rPr>
          <w:rFonts w:ascii="Consolas"/>
          <w:b w:val="false"/>
          <w:i w:val="false"/>
          <w:color w:val="ff0000"/>
          <w:sz w:val="20"/>
        </w:rPr>
        <w:t xml:space="preserve"> Заңымен (01.01.2016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223-бап. Неке қиюды (ерлі-зайыпты болуды) мемлекеттік тіркеу мерзімдерін қысқарту және ұзарту</w:t>
      </w:r>
    </w:p>
    <w:bookmarkStart w:name="z484" w:id="1123"/>
    <w:p>
      <w:pPr>
        <w:spacing w:after="0"/>
        <w:ind w:left="0"/>
        <w:jc w:val="left"/>
      </w:pPr>
      <w:r>
        <w:rPr>
          <w:rFonts w:ascii="Consolas"/>
          <w:b w:val="false"/>
          <w:i w:val="false"/>
          <w:color w:val="000000"/>
          <w:sz w:val="20"/>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bookmarkEnd w:id="1123"/>
    <w:bookmarkStart w:name="z1391" w:id="1124"/>
    <w:p>
      <w:pPr>
        <w:spacing w:after="0"/>
        <w:ind w:left="0"/>
        <w:jc w:val="left"/>
      </w:pPr>
      <w:r>
        <w:rPr>
          <w:rFonts w:ascii="Consolas"/>
          <w:b w:val="false"/>
          <w:i w:val="false"/>
          <w:color w:val="000000"/>
          <w:sz w:val="20"/>
        </w:rPr>
        <w:t>
      Мерзiмдi қысқарту уақыты әрбiр жеке жағдайда нақты мән-жайларға байланысты айқындалады.</w:t>
      </w:r>
    </w:p>
    <w:bookmarkEnd w:id="1124"/>
    <w:bookmarkStart w:name="z1392" w:id="1125"/>
    <w:p>
      <w:pPr>
        <w:spacing w:after="0"/>
        <w:ind w:left="0"/>
        <w:jc w:val="left"/>
      </w:pPr>
      <w:r>
        <w:rPr>
          <w:rFonts w:ascii="Consolas"/>
          <w:b w:val="false"/>
          <w:i w:val="false"/>
          <w:color w:val="000000"/>
          <w:sz w:val="20"/>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p>
    <w:bookmarkEnd w:id="1125"/>
    <w:bookmarkStart w:name="z1393" w:id="1126"/>
    <w:p>
      <w:pPr>
        <w:spacing w:after="0"/>
        <w:ind w:left="0"/>
        <w:jc w:val="left"/>
      </w:pPr>
      <w:r>
        <w:rPr>
          <w:rFonts w:ascii="Consolas"/>
          <w:b w:val="false"/>
          <w:i w:val="false"/>
          <w:color w:val="000000"/>
          <w:sz w:val="20"/>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p>
    <w:bookmarkEnd w:id="1126"/>
    <w:bookmarkStart w:name="z1394" w:id="1127"/>
    <w:p>
      <w:pPr>
        <w:spacing w:after="0"/>
        <w:ind w:left="0"/>
        <w:jc w:val="left"/>
      </w:pPr>
      <w:r>
        <w:rPr>
          <w:rFonts w:ascii="Consolas"/>
          <w:b w:val="false"/>
          <w:i w:val="false"/>
          <w:color w:val="000000"/>
          <w:sz w:val="20"/>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p>
    <w:bookmarkEnd w:id="1127"/>
    <w:bookmarkStart w:name="z1395" w:id="1128"/>
    <w:p>
      <w:pPr>
        <w:spacing w:after="0"/>
        <w:ind w:left="0"/>
        <w:jc w:val="left"/>
      </w:pPr>
      <w:r>
        <w:rPr>
          <w:rFonts w:ascii="Consolas"/>
          <w:b w:val="false"/>
          <w:i w:val="false"/>
          <w:color w:val="000000"/>
          <w:sz w:val="20"/>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p>
    <w:bookmarkEnd w:id="1128"/>
    <w:bookmarkStart w:name="z1396" w:id="1129"/>
    <w:p>
      <w:pPr>
        <w:spacing w:after="0"/>
        <w:ind w:left="0"/>
        <w:jc w:val="left"/>
      </w:pPr>
      <w:r>
        <w:rPr>
          <w:rFonts w:ascii="Consolas"/>
          <w:b w:val="false"/>
          <w:i w:val="false"/>
          <w:color w:val="000000"/>
          <w:sz w:val="20"/>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bookmarkEnd w:id="1129"/>
    <w:p>
      <w:pPr>
        <w:spacing w:after="0"/>
        <w:ind w:left="0"/>
        <w:jc w:val="left"/>
      </w:pPr>
      <w:r>
        <w:rPr>
          <w:rFonts w:ascii="Consolas"/>
          <w:b/>
          <w:i w:val="false"/>
          <w:color w:val="000000"/>
          <w:sz w:val="20"/>
        </w:rPr>
        <w:t>224-бап. Некеге отыру (ерлі-зайыпты болу) туралы өтініш</w:t>
      </w:r>
    </w:p>
    <w:bookmarkStart w:name="z486" w:id="1130"/>
    <w:p>
      <w:pPr>
        <w:spacing w:after="0"/>
        <w:ind w:left="0"/>
        <w:jc w:val="left"/>
      </w:pPr>
      <w:r>
        <w:rPr>
          <w:rFonts w:ascii="Consolas"/>
          <w:b w:val="false"/>
          <w:i w:val="false"/>
          <w:color w:val="000000"/>
          <w:sz w:val="20"/>
        </w:rPr>
        <w:t>
      1. Некеге отыру (ерлі-зайыпты болу) туралы өтініш жазбаша түрде жасалуға тиiс. Белгіленген үлгідегі өтініш нысаны болмаған жағдайда, өтініштің мәтінінде көзделген мәліметтердің бәрі еркін түрде қамтылуға тиіс.</w:t>
      </w:r>
    </w:p>
    <w:bookmarkEnd w:id="1130"/>
    <w:bookmarkStart w:name="z1397" w:id="1131"/>
    <w:p>
      <w:pPr>
        <w:spacing w:after="0"/>
        <w:ind w:left="0"/>
        <w:jc w:val="left"/>
      </w:pPr>
      <w:r>
        <w:rPr>
          <w:rFonts w:ascii="Consolas"/>
          <w:b w:val="false"/>
          <w:i w:val="false"/>
          <w:color w:val="000000"/>
          <w:sz w:val="20"/>
        </w:rPr>
        <w:t>
      Өтініш нысанында қамтылған барлық сұрақтарға толық әрі дәл жауаптар берілуге тиіс.</w:t>
      </w:r>
    </w:p>
    <w:bookmarkEnd w:id="1131"/>
    <w:bookmarkStart w:name="z1398" w:id="1132"/>
    <w:p>
      <w:pPr>
        <w:spacing w:after="0"/>
        <w:ind w:left="0"/>
        <w:jc w:val="left"/>
      </w:pPr>
      <w:r>
        <w:rPr>
          <w:rFonts w:ascii="Consolas"/>
          <w:b w:val="false"/>
          <w:i w:val="false"/>
          <w:color w:val="000000"/>
          <w:sz w:val="20"/>
        </w:rPr>
        <w:t>
      2. Некеге отыру (ерлі-зайыпты болу) туралы өтініш беру кезінде:</w:t>
      </w:r>
    </w:p>
    <w:bookmarkEnd w:id="1132"/>
    <w:bookmarkStart w:name="z1399" w:id="1133"/>
    <w:p>
      <w:pPr>
        <w:spacing w:after="0"/>
        <w:ind w:left="0"/>
        <w:jc w:val="left"/>
      </w:pPr>
      <w:r>
        <w:rPr>
          <w:rFonts w:ascii="Consolas"/>
          <w:b w:val="false"/>
          <w:i w:val="false"/>
          <w:color w:val="000000"/>
          <w:sz w:val="20"/>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133"/>
    <w:bookmarkStart w:name="z1400" w:id="1134"/>
    <w:p>
      <w:pPr>
        <w:spacing w:after="0"/>
        <w:ind w:left="0"/>
        <w:jc w:val="left"/>
      </w:pPr>
      <w:r>
        <w:rPr>
          <w:rFonts w:ascii="Consolas"/>
          <w:b w:val="false"/>
          <w:i w:val="false"/>
          <w:color w:val="000000"/>
          <w:sz w:val="20"/>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134"/>
    <w:bookmarkStart w:name="z1401" w:id="1135"/>
    <w:p>
      <w:pPr>
        <w:spacing w:after="0"/>
        <w:ind w:left="0"/>
        <w:jc w:val="left"/>
      </w:pPr>
      <w:r>
        <w:rPr>
          <w:rFonts w:ascii="Consolas"/>
          <w:b w:val="false"/>
          <w:i w:val="false"/>
          <w:color w:val="000000"/>
          <w:sz w:val="20"/>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135"/>
    <w:bookmarkStart w:name="z1402" w:id="1136"/>
    <w:p>
      <w:pPr>
        <w:spacing w:after="0"/>
        <w:ind w:left="0"/>
        <w:jc w:val="left"/>
      </w:pPr>
      <w:r>
        <w:rPr>
          <w:rFonts w:ascii="Consolas"/>
          <w:b w:val="false"/>
          <w:i w:val="false"/>
          <w:color w:val="000000"/>
          <w:sz w:val="20"/>
        </w:rPr>
        <w:t xml:space="preserve">
      2) осы Кодекстің </w:t>
      </w:r>
      <w:r>
        <w:rPr>
          <w:rFonts w:ascii="Consolas"/>
          <w:b w:val="false"/>
          <w:i w:val="false"/>
          <w:color w:val="000000"/>
          <w:sz w:val="20"/>
        </w:rPr>
        <w:t>10-бабында</w:t>
      </w:r>
      <w:r>
        <w:rPr>
          <w:rFonts w:ascii="Consolas"/>
          <w:b w:val="false"/>
          <w:i w:val="false"/>
          <w:color w:val="000000"/>
          <w:sz w:val="20"/>
        </w:rPr>
        <w:t xml:space="preserve"> көрсетілген белгiленген неке жасын азайту қажеттігін растайтын құжаттарды;</w:t>
      </w:r>
    </w:p>
    <w:bookmarkEnd w:id="1136"/>
    <w:bookmarkStart w:name="z1403" w:id="1137"/>
    <w:p>
      <w:pPr>
        <w:spacing w:after="0"/>
        <w:ind w:left="0"/>
        <w:jc w:val="left"/>
      </w:pPr>
      <w:r>
        <w:rPr>
          <w:rFonts w:ascii="Consolas"/>
          <w:b w:val="false"/>
          <w:i w:val="false"/>
          <w:color w:val="000000"/>
          <w:sz w:val="20"/>
        </w:rPr>
        <w:t>
      3) бұрынғы некелері (ерлі-зайыптылықтары) туралы мәліметтерді;</w:t>
      </w:r>
    </w:p>
    <w:bookmarkEnd w:id="1137"/>
    <w:bookmarkStart w:name="z1404" w:id="1138"/>
    <w:p>
      <w:pPr>
        <w:spacing w:after="0"/>
        <w:ind w:left="0"/>
        <w:jc w:val="left"/>
      </w:pPr>
      <w:r>
        <w:rPr>
          <w:rFonts w:ascii="Consolas"/>
          <w:b w:val="false"/>
          <w:i w:val="false"/>
          <w:color w:val="000000"/>
          <w:sz w:val="20"/>
        </w:rPr>
        <w:t>
      4) балалары бар екендiгi туралы мәлiметтерді;</w:t>
      </w:r>
    </w:p>
    <w:bookmarkEnd w:id="1138"/>
    <w:bookmarkStart w:name="z1405" w:id="1139"/>
    <w:p>
      <w:pPr>
        <w:spacing w:after="0"/>
        <w:ind w:left="0"/>
        <w:jc w:val="left"/>
      </w:pPr>
      <w:r>
        <w:rPr>
          <w:rFonts w:ascii="Consolas"/>
          <w:b w:val="false"/>
          <w:i w:val="false"/>
          <w:color w:val="000000"/>
          <w:sz w:val="20"/>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1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224-бапқа өзгеріс енгізілді - ҚР 2013.01.29 </w:t>
      </w:r>
      <w:r>
        <w:rPr>
          <w:rFonts w:ascii="Consolas"/>
          <w:b w:val="false"/>
          <w:i w:val="false"/>
          <w:color w:val="ff0000"/>
          <w:sz w:val="20"/>
        </w:rPr>
        <w:t>N 74-V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225-бап. Неке қиюды (ерлі-зайыпты болуды) мемлекеттік тіркеу кезінде ерлі-зайыптылардың тектерін жазу тәртібі</w:t>
      </w:r>
    </w:p>
    <w:bookmarkStart w:name="z488" w:id="1140"/>
    <w:p>
      <w:pPr>
        <w:spacing w:after="0"/>
        <w:ind w:left="0"/>
        <w:jc w:val="left"/>
      </w:pPr>
      <w:r>
        <w:rPr>
          <w:rFonts w:ascii="Consolas"/>
          <w:b w:val="false"/>
          <w:i w:val="false"/>
          <w:color w:val="000000"/>
          <w:sz w:val="20"/>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40"/>
    <w:bookmarkStart w:name="z1406" w:id="1141"/>
    <w:p>
      <w:pPr>
        <w:spacing w:after="0"/>
        <w:ind w:left="0"/>
        <w:jc w:val="left"/>
      </w:pPr>
      <w:r>
        <w:rPr>
          <w:rFonts w:ascii="Consolas"/>
          <w:b w:val="false"/>
          <w:i w:val="false"/>
          <w:color w:val="000000"/>
          <w:sz w:val="20"/>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41"/>
    <w:bookmarkStart w:name="z1407" w:id="1142"/>
    <w:p>
      <w:pPr>
        <w:spacing w:after="0"/>
        <w:ind w:left="0"/>
        <w:jc w:val="left"/>
      </w:pPr>
      <w:r>
        <w:rPr>
          <w:rFonts w:ascii="Consolas"/>
          <w:b w:val="false"/>
          <w:i w:val="false"/>
          <w:color w:val="000000"/>
          <w:sz w:val="20"/>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42"/>
    <w:bookmarkStart w:name="z1408" w:id="1143"/>
    <w:p>
      <w:pPr>
        <w:spacing w:after="0"/>
        <w:ind w:left="0"/>
        <w:jc w:val="left"/>
      </w:pPr>
      <w:r>
        <w:rPr>
          <w:rFonts w:ascii="Consolas"/>
          <w:b w:val="false"/>
          <w:i w:val="false"/>
          <w:color w:val="000000"/>
          <w:sz w:val="20"/>
        </w:rPr>
        <w:t>
      4. Ерлі-зайыптылардың тектерін таңдауы некеге отыру (ерлі-зайыпты болу) туралы бірлескен жазбаша өтініште көрсетіледі.</w:t>
      </w:r>
    </w:p>
    <w:bookmarkEnd w:id="1143"/>
    <w:p>
      <w:pPr>
        <w:spacing w:after="0"/>
        <w:ind w:left="0"/>
        <w:jc w:val="left"/>
      </w:pPr>
      <w:r>
        <w:rPr>
          <w:rFonts w:ascii="Consolas"/>
          <w:b/>
          <w:i w:val="false"/>
          <w:color w:val="000000"/>
          <w:sz w:val="20"/>
        </w:rPr>
        <w:t>226-бап. Неке қиюды (ерлі-зайыпты болуды) мемлекеттік тіркеу тәртібі</w:t>
      </w:r>
    </w:p>
    <w:bookmarkStart w:name="z490" w:id="1144"/>
    <w:p>
      <w:pPr>
        <w:spacing w:after="0"/>
        <w:ind w:left="0"/>
        <w:jc w:val="left"/>
      </w:pPr>
      <w:r>
        <w:rPr>
          <w:rFonts w:ascii="Consolas"/>
          <w:b w:val="false"/>
          <w:i w:val="false"/>
          <w:color w:val="000000"/>
          <w:sz w:val="20"/>
        </w:rPr>
        <w:t>
      1. Неке қиюды (ерлі-зайыпты болуды) мемлекеттік тіркеуді тіркеуші органдар осы Кодексте белгіленген тәртіппен жүргізеді.</w:t>
      </w:r>
    </w:p>
    <w:bookmarkEnd w:id="1144"/>
    <w:bookmarkStart w:name="z1409" w:id="1145"/>
    <w:p>
      <w:pPr>
        <w:spacing w:after="0"/>
        <w:ind w:left="0"/>
        <w:jc w:val="left"/>
      </w:pPr>
      <w:r>
        <w:rPr>
          <w:rFonts w:ascii="Consolas"/>
          <w:b w:val="false"/>
          <w:i w:val="false"/>
          <w:color w:val="000000"/>
          <w:sz w:val="20"/>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p>
    <w:bookmarkEnd w:id="1145"/>
    <w:bookmarkStart w:name="z1410" w:id="1146"/>
    <w:p>
      <w:pPr>
        <w:spacing w:after="0"/>
        <w:ind w:left="0"/>
        <w:jc w:val="left"/>
      </w:pPr>
      <w:r>
        <w:rPr>
          <w:rFonts w:ascii="Consolas"/>
          <w:b w:val="false"/>
          <w:i w:val="false"/>
          <w:color w:val="000000"/>
          <w:sz w:val="20"/>
        </w:rPr>
        <w:t>
      3. Тіркеуші органның лауазымды адамы:</w:t>
      </w:r>
    </w:p>
    <w:bookmarkEnd w:id="1146"/>
    <w:bookmarkStart w:name="z1411" w:id="1147"/>
    <w:p>
      <w:pPr>
        <w:spacing w:after="0"/>
        <w:ind w:left="0"/>
        <w:jc w:val="left"/>
      </w:pPr>
      <w:r>
        <w:rPr>
          <w:rFonts w:ascii="Consolas"/>
          <w:b w:val="false"/>
          <w:i w:val="false"/>
          <w:color w:val="000000"/>
          <w:sz w:val="20"/>
        </w:rPr>
        <w:t>
      1) некеге отыруға (ерлі-зайыпты болуға) тілек білдіргені туралы берілген өтініштерді жария етеді;</w:t>
      </w:r>
    </w:p>
    <w:bookmarkEnd w:id="1147"/>
    <w:bookmarkStart w:name="z1412" w:id="1148"/>
    <w:p>
      <w:pPr>
        <w:spacing w:after="0"/>
        <w:ind w:left="0"/>
        <w:jc w:val="left"/>
      </w:pPr>
      <w:r>
        <w:rPr>
          <w:rFonts w:ascii="Consolas"/>
          <w:b w:val="false"/>
          <w:i w:val="false"/>
          <w:color w:val="000000"/>
          <w:sz w:val="20"/>
        </w:rPr>
        <w:t>
      2) некеге отыратын (ерлі-зайыпты болатын) адамдарға болашақ жұбайлардың құқықтары мен міндеттерін түсіндіреді;</w:t>
      </w:r>
    </w:p>
    <w:bookmarkEnd w:id="1148"/>
    <w:bookmarkStart w:name="z1413" w:id="1149"/>
    <w:p>
      <w:pPr>
        <w:spacing w:after="0"/>
        <w:ind w:left="0"/>
        <w:jc w:val="left"/>
      </w:pPr>
      <w:r>
        <w:rPr>
          <w:rFonts w:ascii="Consolas"/>
          <w:b w:val="false"/>
          <w:i w:val="false"/>
          <w:color w:val="000000"/>
          <w:sz w:val="20"/>
        </w:rPr>
        <w:t>
      3) некеге отыруға (ерлі-зайыпты болуға) келісімді және жұбайлардың таңдаған тегі туралы шешімді анықтайды;</w:t>
      </w:r>
    </w:p>
    <w:bookmarkEnd w:id="1149"/>
    <w:bookmarkStart w:name="z1414" w:id="1150"/>
    <w:p>
      <w:pPr>
        <w:spacing w:after="0"/>
        <w:ind w:left="0"/>
        <w:jc w:val="left"/>
      </w:pPr>
      <w:r>
        <w:rPr>
          <w:rFonts w:ascii="Consolas"/>
          <w:b w:val="false"/>
          <w:i w:val="false"/>
          <w:color w:val="000000"/>
          <w:sz w:val="20"/>
        </w:rPr>
        <w:t>
      4) неке қиюға (ерлі-зайыпты болуға) кедергінің жоқ екендігін анықтайды;</w:t>
      </w:r>
    </w:p>
    <w:bookmarkEnd w:id="1150"/>
    <w:bookmarkStart w:name="z1415" w:id="1151"/>
    <w:p>
      <w:pPr>
        <w:spacing w:after="0"/>
        <w:ind w:left="0"/>
        <w:jc w:val="left"/>
      </w:pPr>
      <w:r>
        <w:rPr>
          <w:rFonts w:ascii="Consolas"/>
          <w:b w:val="false"/>
          <w:i w:val="false"/>
          <w:color w:val="000000"/>
          <w:sz w:val="20"/>
        </w:rPr>
        <w:t>
      5) мемлекет атынан неке қию (ерлі-зайыпты болу) туралы белгіленген үлгідегі куәлікті тапсырады.</w:t>
      </w:r>
    </w:p>
    <w:bookmarkEnd w:id="1151"/>
    <w:bookmarkStart w:name="z1416" w:id="1152"/>
    <w:p>
      <w:pPr>
        <w:spacing w:after="0"/>
        <w:ind w:left="0"/>
        <w:jc w:val="left"/>
      </w:pPr>
      <w:r>
        <w:rPr>
          <w:rFonts w:ascii="Consolas"/>
          <w:b w:val="false"/>
          <w:i w:val="false"/>
          <w:color w:val="000000"/>
          <w:sz w:val="20"/>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p>
    <w:bookmarkEnd w:id="1152"/>
    <w:bookmarkStart w:name="z1417" w:id="1153"/>
    <w:p>
      <w:pPr>
        <w:spacing w:after="0"/>
        <w:ind w:left="0"/>
        <w:jc w:val="left"/>
      </w:pPr>
      <w:r>
        <w:rPr>
          <w:rFonts w:ascii="Consolas"/>
          <w:b w:val="false"/>
          <w:i w:val="false"/>
          <w:color w:val="000000"/>
          <w:sz w:val="20"/>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p>
    <w:bookmarkEnd w:id="1153"/>
    <w:bookmarkStart w:name="z1418" w:id="1154"/>
    <w:p>
      <w:pPr>
        <w:spacing w:after="0"/>
        <w:ind w:left="0"/>
        <w:jc w:val="left"/>
      </w:pPr>
      <w:r>
        <w:rPr>
          <w:rFonts w:ascii="Consolas"/>
          <w:b w:val="false"/>
          <w:i w:val="false"/>
          <w:color w:val="000000"/>
          <w:sz w:val="20"/>
        </w:rPr>
        <w:t>
      6. Тіркеуші органның неке қиюды (ерлі-зайыпты болуды) мемлекеттік тіркеуден бас тартуына сот тәртібімен шағым жасалуы мүмкін.</w:t>
      </w:r>
    </w:p>
    <w:bookmarkEnd w:id="1154"/>
    <w:p>
      <w:pPr>
        <w:spacing w:after="0"/>
        <w:ind w:left="0"/>
        <w:jc w:val="left"/>
      </w:pPr>
      <w:r>
        <w:rPr>
          <w:rFonts w:ascii="Consolas"/>
          <w:b/>
          <w:i w:val="false"/>
          <w:color w:val="000000"/>
          <w:sz w:val="20"/>
        </w:rPr>
        <w:t>227-бап. Неке қиюды (ерлі-зайыпты болуды) салтанатты жағдайда мемлекеттік тіркеу</w:t>
      </w:r>
    </w:p>
    <w:bookmarkStart w:name="z492" w:id="1155"/>
    <w:p>
      <w:pPr>
        <w:spacing w:after="0"/>
        <w:ind w:left="0"/>
        <w:jc w:val="left"/>
      </w:pPr>
      <w:r>
        <w:rPr>
          <w:rFonts w:ascii="Consolas"/>
          <w:b w:val="false"/>
          <w:i w:val="false"/>
          <w:color w:val="000000"/>
          <w:sz w:val="20"/>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55"/>
    <w:p>
      <w:pPr>
        <w:spacing w:after="0"/>
        <w:ind w:left="0"/>
        <w:jc w:val="left"/>
      </w:pPr>
      <w:r>
        <w:rPr>
          <w:rFonts w:ascii="Consolas"/>
          <w:b/>
          <w:i w:val="false"/>
          <w:color w:val="000000"/>
          <w:sz w:val="20"/>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56"/>
    <w:p>
      <w:pPr>
        <w:spacing w:after="0"/>
        <w:ind w:left="0"/>
        <w:jc w:val="left"/>
      </w:pPr>
      <w:r>
        <w:rPr>
          <w:rFonts w:ascii="Consolas"/>
          <w:b w:val="false"/>
          <w:i w:val="false"/>
          <w:color w:val="000000"/>
          <w:sz w:val="20"/>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56"/>
    <w:bookmarkStart w:name="z1419" w:id="1157"/>
    <w:p>
      <w:pPr>
        <w:spacing w:after="0"/>
        <w:ind w:left="0"/>
        <w:jc w:val="left"/>
      </w:pPr>
      <w:r>
        <w:rPr>
          <w:rFonts w:ascii="Consolas"/>
          <w:b w:val="false"/>
          <w:i w:val="false"/>
          <w:color w:val="000000"/>
          <w:sz w:val="20"/>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57"/>
    <w:bookmarkStart w:name="z1420" w:id="1158"/>
    <w:p>
      <w:pPr>
        <w:spacing w:after="0"/>
        <w:ind w:left="0"/>
        <w:jc w:val="left"/>
      </w:pPr>
      <w:r>
        <w:rPr>
          <w:rFonts w:ascii="Consolas"/>
          <w:b w:val="false"/>
          <w:i w:val="false"/>
          <w:color w:val="000000"/>
          <w:sz w:val="20"/>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58"/>
    <w:bookmarkStart w:name="z1421" w:id="1159"/>
    <w:p>
      <w:pPr>
        <w:spacing w:after="0"/>
        <w:ind w:left="0"/>
        <w:jc w:val="left"/>
      </w:pPr>
      <w:r>
        <w:rPr>
          <w:rFonts w:ascii="Consolas"/>
          <w:b w:val="false"/>
          <w:i w:val="false"/>
          <w:color w:val="000000"/>
          <w:sz w:val="20"/>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59"/>
    <w:bookmarkStart w:name="z1422" w:id="1160"/>
    <w:p>
      <w:pPr>
        <w:spacing w:after="0"/>
        <w:ind w:left="0"/>
        <w:jc w:val="left"/>
      </w:pPr>
      <w:r>
        <w:rPr>
          <w:rFonts w:ascii="Consolas"/>
          <w:b w:val="false"/>
          <w:i w:val="false"/>
          <w:color w:val="000000"/>
          <w:sz w:val="20"/>
        </w:rPr>
        <w:t>
      Қазақстан Республикасы азаматтарының оралмандармен некесін қиюды (ерлі-зайыпты болуды) мемлекеттік тiркеу Қазақстан Республикасының заңнамасына сәйкес жалпы негіздерде жүргiзiледi.</w:t>
      </w:r>
    </w:p>
    <w:bookmarkEnd w:id="1160"/>
    <w:bookmarkStart w:name="z1423" w:id="1161"/>
    <w:p>
      <w:pPr>
        <w:spacing w:after="0"/>
        <w:ind w:left="0"/>
        <w:jc w:val="left"/>
      </w:pPr>
      <w:r>
        <w:rPr>
          <w:rFonts w:ascii="Consolas"/>
          <w:b w:val="false"/>
          <w:i w:val="false"/>
          <w:color w:val="000000"/>
          <w:sz w:val="20"/>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61"/>
    <w:p>
      <w:pPr>
        <w:spacing w:after="0"/>
        <w:ind w:left="0"/>
        <w:jc w:val="left"/>
      </w:pPr>
      <w:r>
        <w:rPr>
          <w:rFonts w:ascii="Consolas"/>
          <w:b/>
          <w:i w:val="false"/>
          <w:color w:val="000000"/>
          <w:sz w:val="20"/>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62"/>
    <w:p>
      <w:pPr>
        <w:spacing w:after="0"/>
        <w:ind w:left="0"/>
        <w:jc w:val="left"/>
      </w:pPr>
      <w:r>
        <w:rPr>
          <w:rFonts w:ascii="Consolas"/>
          <w:b w:val="false"/>
          <w:i w:val="false"/>
          <w:color w:val="000000"/>
          <w:sz w:val="20"/>
        </w:rPr>
        <w:t>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шетелдiк мекемелерiнде қиылады.</w:t>
      </w:r>
    </w:p>
    <w:bookmarkEnd w:id="1162"/>
    <w:bookmarkStart w:name="z1424" w:id="1163"/>
    <w:p>
      <w:pPr>
        <w:spacing w:after="0"/>
        <w:ind w:left="0"/>
        <w:jc w:val="left"/>
      </w:pPr>
      <w:r>
        <w:rPr>
          <w:rFonts w:ascii="Consolas"/>
          <w:b w:val="false"/>
          <w:i w:val="false"/>
          <w:color w:val="000000"/>
          <w:sz w:val="20"/>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63"/>
    <w:p>
      <w:pPr>
        <w:spacing w:after="0"/>
        <w:ind w:left="0"/>
        <w:jc w:val="left"/>
      </w:pPr>
      <w:r>
        <w:rPr>
          <w:rFonts w:ascii="Consolas"/>
          <w:b/>
          <w:i w:val="false"/>
          <w:color w:val="000000"/>
          <w:sz w:val="20"/>
        </w:rPr>
        <w:t>230-бап. Қазақстан Республикасынан тыс жерлерде қиылған некені (ерлі-зайыптылықты) тану</w:t>
      </w:r>
    </w:p>
    <w:bookmarkStart w:name="z498" w:id="1164"/>
    <w:p>
      <w:pPr>
        <w:spacing w:after="0"/>
        <w:ind w:left="0"/>
        <w:jc w:val="left"/>
      </w:pPr>
      <w:r>
        <w:rPr>
          <w:rFonts w:ascii="Consolas"/>
          <w:b w:val="false"/>
          <w:i w:val="false"/>
          <w:color w:val="000000"/>
          <w:sz w:val="20"/>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Consolas"/>
          <w:b w:val="false"/>
          <w:i w:val="false"/>
          <w:color w:val="000000"/>
          <w:sz w:val="20"/>
        </w:rPr>
        <w:t>10</w:t>
      </w:r>
      <w:r>
        <w:rPr>
          <w:rFonts w:ascii="Consolas"/>
          <w:b w:val="false"/>
          <w:i w:val="false"/>
          <w:color w:val="000000"/>
          <w:sz w:val="20"/>
        </w:rPr>
        <w:t xml:space="preserve"> және </w:t>
      </w:r>
      <w:r>
        <w:rPr>
          <w:rFonts w:ascii="Consolas"/>
          <w:b w:val="false"/>
          <w:i w:val="false"/>
          <w:color w:val="000000"/>
          <w:sz w:val="20"/>
        </w:rPr>
        <w:t>11-баптарында</w:t>
      </w:r>
      <w:r>
        <w:rPr>
          <w:rFonts w:ascii="Consolas"/>
          <w:b w:val="false"/>
          <w:i w:val="false"/>
          <w:color w:val="000000"/>
          <w:sz w:val="20"/>
        </w:rPr>
        <w:t xml:space="preserve"> көзделген жағдайлардан басқа, Қазақстан Республикасында жарамды деп танылады.</w:t>
      </w:r>
    </w:p>
    <w:bookmarkEnd w:id="1164"/>
    <w:bookmarkStart w:name="z1425" w:id="1165"/>
    <w:p>
      <w:pPr>
        <w:spacing w:after="0"/>
        <w:ind w:left="0"/>
        <w:jc w:val="left"/>
      </w:pPr>
      <w:r>
        <w:rPr>
          <w:rFonts w:ascii="Consolas"/>
          <w:b w:val="false"/>
          <w:i w:val="false"/>
          <w:color w:val="000000"/>
          <w:sz w:val="20"/>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65"/>
    <w:p>
      <w:pPr>
        <w:spacing w:after="0"/>
        <w:ind w:left="0"/>
        <w:jc w:val="left"/>
      </w:pPr>
      <w:r>
        <w:rPr>
          <w:rFonts w:ascii="Consolas"/>
          <w:b/>
          <w:i w:val="false"/>
          <w:color w:val="000000"/>
          <w:sz w:val="20"/>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66"/>
    <w:p>
      <w:pPr>
        <w:spacing w:after="0"/>
        <w:ind w:left="0"/>
        <w:jc w:val="left"/>
      </w:pPr>
      <w:r>
        <w:rPr>
          <w:rFonts w:ascii="Consolas"/>
          <w:b w:val="false"/>
          <w:i w:val="false"/>
          <w:color w:val="000000"/>
          <w:sz w:val="20"/>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66"/>
    <w:p>
      <w:pPr>
        <w:spacing w:after="0"/>
        <w:ind w:left="0"/>
        <w:jc w:val="left"/>
      </w:pPr>
      <w:r>
        <w:rPr>
          <w:rFonts w:ascii="Consolas"/>
          <w:b/>
          <w:i w:val="false"/>
          <w:color w:val="000000"/>
          <w:sz w:val="20"/>
        </w:rPr>
        <w:t>232-бап. Некеге құқық қабілеттілігі туралы анықтамалар беру тәртібі</w:t>
      </w:r>
    </w:p>
    <w:bookmarkStart w:name="z502" w:id="1167"/>
    <w:p>
      <w:pPr>
        <w:spacing w:after="0"/>
        <w:ind w:left="0"/>
        <w:jc w:val="left"/>
      </w:pPr>
      <w:r>
        <w:rPr>
          <w:rFonts w:ascii="Consolas"/>
          <w:b w:val="false"/>
          <w:i w:val="false"/>
          <w:color w:val="000000"/>
          <w:sz w:val="20"/>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67"/>
    <w:bookmarkStart w:name="z1426" w:id="1168"/>
    <w:p>
      <w:pPr>
        <w:spacing w:after="0"/>
        <w:ind w:left="0"/>
        <w:jc w:val="left"/>
      </w:pPr>
      <w:r>
        <w:rPr>
          <w:rFonts w:ascii="Consolas"/>
          <w:b w:val="false"/>
          <w:i w:val="false"/>
          <w:color w:val="000000"/>
          <w:sz w:val="20"/>
        </w:rPr>
        <w:t>
      2. Некеге құқық қабілеттілігі туралы анықтаманы облыстың, республикалық маңызы бар қаланың, астананың тіркеуші органы аудандардың тіркеуші органдарының мұрағаты бойынша тексерулер негізінде өтініш жасалған күні береді.</w:t>
      </w:r>
    </w:p>
    <w:bookmarkEnd w:id="1168"/>
    <w:bookmarkStart w:name="z1427" w:id="1169"/>
    <w:p>
      <w:pPr>
        <w:spacing w:after="0"/>
        <w:ind w:left="0"/>
        <w:jc w:val="left"/>
      </w:pPr>
      <w:r>
        <w:rPr>
          <w:rFonts w:ascii="Consolas"/>
          <w:b w:val="false"/>
          <w:i w:val="false"/>
          <w:color w:val="000000"/>
          <w:sz w:val="20"/>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p>
    <w:bookmarkEnd w:id="1169"/>
    <w:bookmarkStart w:name="z1428" w:id="1170"/>
    <w:p>
      <w:pPr>
        <w:spacing w:after="0"/>
        <w:ind w:left="0"/>
        <w:jc w:val="left"/>
      </w:pPr>
      <w:r>
        <w:rPr>
          <w:rFonts w:ascii="Consolas"/>
          <w:b w:val="false"/>
          <w:i w:val="false"/>
          <w:color w:val="000000"/>
          <w:sz w:val="20"/>
        </w:rPr>
        <w:t>
      3. Анықтамалар алу үшін өтініш беруші мынадай құжаттарды:</w:t>
      </w:r>
    </w:p>
    <w:bookmarkEnd w:id="1170"/>
    <w:bookmarkStart w:name="z1429" w:id="1171"/>
    <w:p>
      <w:pPr>
        <w:spacing w:after="0"/>
        <w:ind w:left="0"/>
        <w:jc w:val="left"/>
      </w:pPr>
      <w:r>
        <w:rPr>
          <w:rFonts w:ascii="Consolas"/>
          <w:b w:val="false"/>
          <w:i w:val="false"/>
          <w:color w:val="000000"/>
          <w:sz w:val="20"/>
        </w:rPr>
        <w:t>
      1) жеке басын куәландыратын құжатты;</w:t>
      </w:r>
    </w:p>
    <w:bookmarkEnd w:id="1171"/>
    <w:bookmarkStart w:name="z1430" w:id="1172"/>
    <w:p>
      <w:pPr>
        <w:spacing w:after="0"/>
        <w:ind w:left="0"/>
        <w:jc w:val="left"/>
      </w:pPr>
      <w:r>
        <w:rPr>
          <w:rFonts w:ascii="Consolas"/>
          <w:b w:val="false"/>
          <w:i w:val="false"/>
          <w:color w:val="000000"/>
          <w:sz w:val="20"/>
        </w:rPr>
        <w:t>
      2) некені (ерлі-зайыптылықты) бұзу туралы куәлiкті немесе егер өтініш беруші некеде тұрса (ерлі-зайыпты болса), жұбайының қайтыс болуы туралы куәлiкті ұсынады.</w:t>
      </w:r>
    </w:p>
    <w:bookmarkEnd w:id="1172"/>
    <w:p>
      <w:pPr>
        <w:spacing w:after="0"/>
        <w:ind w:left="0"/>
        <w:jc w:val="left"/>
      </w:pPr>
      <w:r>
        <w:rPr>
          <w:rFonts w:ascii="Consolas"/>
          <w:b/>
          <w:i w:val="false"/>
          <w:color w:val="000000"/>
          <w:sz w:val="20"/>
        </w:rPr>
        <w:t>233-бап. Қылмыстық-атқару жүйесінің мекемелерінде қамауда отырған, сотталған, жазасын өтеп жүрген адаммен неке қиюды (ерлі-зайыпты болуды) мемлекеттік тіркеу</w:t>
      </w:r>
    </w:p>
    <w:bookmarkStart w:name="z504" w:id="1173"/>
    <w:p>
      <w:pPr>
        <w:spacing w:after="0"/>
        <w:ind w:left="0"/>
        <w:jc w:val="left"/>
      </w:pPr>
      <w:r>
        <w:rPr>
          <w:rFonts w:ascii="Consolas"/>
          <w:b w:val="false"/>
          <w:i w:val="false"/>
          <w:color w:val="000000"/>
          <w:sz w:val="20"/>
        </w:rPr>
        <w:t>
      1.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тіркеуші органдар осы Кодексте көзделген неке қию (ерлі-зайыпты болу) шарттарын сақтай отырып, тиісті мекеменің үй-жайында жүргізеді.</w:t>
      </w:r>
    </w:p>
    <w:bookmarkEnd w:id="1173"/>
    <w:bookmarkStart w:name="z1431" w:id="1174"/>
    <w:p>
      <w:pPr>
        <w:spacing w:after="0"/>
        <w:ind w:left="0"/>
        <w:jc w:val="left"/>
      </w:pPr>
      <w:r>
        <w:rPr>
          <w:rFonts w:ascii="Consolas"/>
          <w:b w:val="false"/>
          <w:i w:val="false"/>
          <w:color w:val="000000"/>
          <w:sz w:val="20"/>
        </w:rPr>
        <w:t>
      2. Сотталған адаммен неке қиюды (ерлі-зайыпты болуды) мемлекеттік тiркеу некеге отыратын (ерлі-зайыпты болатын) адамдардың қатысуымен қылмыстық-атқару жүйесі мекемелерінің әкiмшiлiгi белгiлеген үй-жайда тіркеуші органмен келiсім бойынша жүргiзіледi.</w:t>
      </w:r>
    </w:p>
    <w:bookmarkEnd w:id="1174"/>
    <w:p>
      <w:pPr>
        <w:spacing w:after="0"/>
        <w:ind w:left="0"/>
        <w:jc w:val="left"/>
      </w:pPr>
      <w:r>
        <w:rPr>
          <w:rFonts w:ascii="Consolas"/>
          <w:b w:val="false"/>
          <w:i w:val="false"/>
          <w:color w:val="000000"/>
          <w:sz w:val="20"/>
        </w:rPr>
        <w:t>
      Сотқа дейiн бұлтартпау шарасы ретiнде қамауға алу таңдалған адамдармен неке қиюды (ерлі-зайыпты болуды) мемлекеттік тiркеуді тіркеуші орган адамды немесе осы іс жүргізуінде жатқан органды хабардар еткеннен кейін тергеу изоляторларында жүргiзедi.</w:t>
      </w:r>
    </w:p>
    <w:p>
      <w:pPr>
        <w:spacing w:after="0"/>
        <w:ind w:left="0"/>
        <w:jc w:val="left"/>
      </w:pPr>
      <w:r>
        <w:rPr>
          <w:rFonts w:ascii="Consolas"/>
          <w:b/>
          <w:i w:val="false"/>
          <w:color w:val="000000"/>
          <w:sz w:val="20"/>
        </w:rPr>
        <w:t>234-бап. Неке қию (ерлі-зайыпты болу) туралы акт жазбасының мазмұны</w:t>
      </w:r>
    </w:p>
    <w:bookmarkStart w:name="z506" w:id="1175"/>
    <w:p>
      <w:pPr>
        <w:spacing w:after="0"/>
        <w:ind w:left="0"/>
        <w:jc w:val="left"/>
      </w:pPr>
      <w:r>
        <w:rPr>
          <w:rFonts w:ascii="Consolas"/>
          <w:b w:val="false"/>
          <w:i w:val="false"/>
          <w:color w:val="000000"/>
          <w:sz w:val="20"/>
        </w:rPr>
        <w:t>
      1. Неке қию (ерлі-зайыпты болу) туралы акт жазбасына мынадай мәліметтер:</w:t>
      </w:r>
    </w:p>
    <w:bookmarkEnd w:id="1175"/>
    <w:bookmarkStart w:name="z1432" w:id="1176"/>
    <w:p>
      <w:pPr>
        <w:spacing w:after="0"/>
        <w:ind w:left="0"/>
        <w:jc w:val="left"/>
      </w:pPr>
      <w:r>
        <w:rPr>
          <w:rFonts w:ascii="Consolas"/>
          <w:b w:val="false"/>
          <w:i w:val="false"/>
          <w:color w:val="000000"/>
          <w:sz w:val="20"/>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76"/>
    <w:bookmarkStart w:name="z1433" w:id="1177"/>
    <w:p>
      <w:pPr>
        <w:spacing w:after="0"/>
        <w:ind w:left="0"/>
        <w:jc w:val="left"/>
      </w:pPr>
      <w:r>
        <w:rPr>
          <w:rFonts w:ascii="Consolas"/>
          <w:b w:val="false"/>
          <w:i w:val="false"/>
          <w:color w:val="000000"/>
          <w:sz w:val="20"/>
        </w:rPr>
        <w:t>
      2) ортақ балалары туралы мәліметтер;</w:t>
      </w:r>
    </w:p>
    <w:bookmarkEnd w:id="1177"/>
    <w:bookmarkStart w:name="z1434" w:id="1178"/>
    <w:p>
      <w:pPr>
        <w:spacing w:after="0"/>
        <w:ind w:left="0"/>
        <w:jc w:val="left"/>
      </w:pPr>
      <w:r>
        <w:rPr>
          <w:rFonts w:ascii="Consolas"/>
          <w:b w:val="false"/>
          <w:i w:val="false"/>
          <w:color w:val="000000"/>
          <w:sz w:val="20"/>
        </w:rPr>
        <w:t>
      3) некеге отыратындардың (ерлі-зайыпты болатындардың) жеке басын куәландыратын құжаттардың деректемелері;</w:t>
      </w:r>
    </w:p>
    <w:bookmarkEnd w:id="1178"/>
    <w:bookmarkStart w:name="z1435" w:id="1179"/>
    <w:p>
      <w:pPr>
        <w:spacing w:after="0"/>
        <w:ind w:left="0"/>
        <w:jc w:val="left"/>
      </w:pPr>
      <w:r>
        <w:rPr>
          <w:rFonts w:ascii="Consolas"/>
          <w:b w:val="false"/>
          <w:i w:val="false"/>
          <w:color w:val="000000"/>
          <w:sz w:val="20"/>
        </w:rPr>
        <w:t>
      4) акт жазбасының жасалған күні және нөмірі;</w:t>
      </w:r>
    </w:p>
    <w:bookmarkEnd w:id="1179"/>
    <w:bookmarkStart w:name="z1436" w:id="1180"/>
    <w:p>
      <w:pPr>
        <w:spacing w:after="0"/>
        <w:ind w:left="0"/>
        <w:jc w:val="left"/>
      </w:pPr>
      <w:r>
        <w:rPr>
          <w:rFonts w:ascii="Consolas"/>
          <w:b w:val="false"/>
          <w:i w:val="false"/>
          <w:color w:val="000000"/>
          <w:sz w:val="20"/>
        </w:rPr>
        <w:t>
      5) неке қию (ерлі-зайыпты болу) туралы берілген куәліктің нөмірі енгізіледі.</w:t>
      </w:r>
    </w:p>
    <w:bookmarkEnd w:id="1180"/>
    <w:bookmarkStart w:name="z1437" w:id="1181"/>
    <w:p>
      <w:pPr>
        <w:spacing w:after="0"/>
        <w:ind w:left="0"/>
        <w:jc w:val="left"/>
      </w:pPr>
      <w:r>
        <w:rPr>
          <w:rFonts w:ascii="Consolas"/>
          <w:b w:val="false"/>
          <w:i w:val="false"/>
          <w:color w:val="000000"/>
          <w:sz w:val="20"/>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bookmarkEnd w:id="1181"/>
    <w:p>
      <w:pPr>
        <w:spacing w:after="0"/>
        <w:ind w:left="0"/>
        <w:jc w:val="left"/>
      </w:pPr>
      <w:r>
        <w:rPr>
          <w:rFonts w:ascii="Consolas"/>
          <w:b/>
          <w:i w:val="false"/>
          <w:color w:val="000000"/>
          <w:sz w:val="20"/>
        </w:rPr>
        <w:t>235-бап. Мүдделі адамның өтініші бойынша неке қию (ерлі-зайыпты болу) туралы жазбаны тоқтата тұру</w:t>
      </w:r>
    </w:p>
    <w:bookmarkStart w:name="z508" w:id="1182"/>
    <w:p>
      <w:pPr>
        <w:spacing w:after="0"/>
        <w:ind w:left="0"/>
        <w:jc w:val="left"/>
      </w:pPr>
      <w:r>
        <w:rPr>
          <w:rFonts w:ascii="Consolas"/>
          <w:b w:val="false"/>
          <w:i w:val="false"/>
          <w:color w:val="000000"/>
          <w:sz w:val="20"/>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bookmarkEnd w:id="1182"/>
    <w:p>
      <w:pPr>
        <w:spacing w:after="0"/>
        <w:ind w:left="0"/>
        <w:jc w:val="left"/>
      </w:pPr>
      <w:r>
        <w:rPr>
          <w:rFonts w:ascii="Consolas"/>
          <w:b/>
          <w:i w:val="false"/>
          <w:color w:val="000000"/>
          <w:sz w:val="20"/>
        </w:rPr>
        <w:t>236-бап. Ерлі-зайыптыларға неке қию (ерлі-зайыпты болу)туралы куәлік беру</w:t>
      </w:r>
    </w:p>
    <w:bookmarkStart w:name="z510" w:id="1183"/>
    <w:p>
      <w:pPr>
        <w:spacing w:after="0"/>
        <w:ind w:left="0"/>
        <w:jc w:val="left"/>
      </w:pPr>
      <w:r>
        <w:rPr>
          <w:rFonts w:ascii="Consolas"/>
          <w:b w:val="false"/>
          <w:i w:val="false"/>
          <w:color w:val="000000"/>
          <w:sz w:val="20"/>
        </w:rPr>
        <w:t>
      Неке қию (ерлі-зайыпты болу) туралы куәлік ерлі-зайыптыларға неке қиылған жер бойынша неке (ерлі-зайыптылық) мемлекеттік тіркелген күні беріледі.</w:t>
      </w:r>
    </w:p>
    <w:bookmarkEnd w:id="1183"/>
    <w:p>
      <w:pPr>
        <w:spacing w:after="0"/>
        <w:ind w:left="0"/>
        <w:jc w:val="left"/>
      </w:pPr>
      <w:r>
        <w:rPr>
          <w:rFonts w:ascii="Consolas"/>
          <w:b w:val="false"/>
          <w:i w:val="false"/>
          <w:color w:val="000000"/>
          <w:sz w:val="20"/>
        </w:rPr>
        <w:t>
      Қажет болған кезде некеге отыратын (ерлі-зайыпты болатын) адамдардың әрқайсысына неке қию (ерлі-зайыпты болу) туралы куәлік берілуі мүмкін.</w:t>
      </w:r>
    </w:p>
    <w:p>
      <w:pPr>
        <w:spacing w:after="0"/>
        <w:ind w:left="0"/>
        <w:jc w:val="left"/>
      </w:pPr>
      <w:r>
        <w:rPr>
          <w:rFonts w:ascii="Consolas"/>
          <w:b/>
          <w:i w:val="false"/>
          <w:color w:val="000000"/>
          <w:sz w:val="20"/>
        </w:rPr>
        <w:t>237-бап. Неке қию (ерлі-зайыпты болу) туралы куәлік</w:t>
      </w:r>
    </w:p>
    <w:bookmarkStart w:name="z512" w:id="1184"/>
    <w:p>
      <w:pPr>
        <w:spacing w:after="0"/>
        <w:ind w:left="0"/>
        <w:jc w:val="left"/>
      </w:pPr>
      <w:r>
        <w:rPr>
          <w:rFonts w:ascii="Consolas"/>
          <w:b w:val="false"/>
          <w:i w:val="false"/>
          <w:color w:val="000000"/>
          <w:sz w:val="20"/>
        </w:rPr>
        <w:t>
      Неке қию (ерлі-зайыпты болу) туралы куәлік мынадай мәліметтерді:</w:t>
      </w:r>
    </w:p>
    <w:bookmarkEnd w:id="1184"/>
    <w:bookmarkStart w:name="z1438" w:id="1185"/>
    <w:p>
      <w:pPr>
        <w:spacing w:after="0"/>
        <w:ind w:left="0"/>
        <w:jc w:val="left"/>
      </w:pPr>
      <w:r>
        <w:rPr>
          <w:rFonts w:ascii="Consolas"/>
          <w:b w:val="false"/>
          <w:i w:val="false"/>
          <w:color w:val="000000"/>
          <w:sz w:val="20"/>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85"/>
    <w:bookmarkStart w:name="z1439" w:id="1186"/>
    <w:p>
      <w:pPr>
        <w:spacing w:after="0"/>
        <w:ind w:left="0"/>
        <w:jc w:val="left"/>
      </w:pPr>
      <w:r>
        <w:rPr>
          <w:rFonts w:ascii="Consolas"/>
          <w:b w:val="false"/>
          <w:i w:val="false"/>
          <w:color w:val="000000"/>
          <w:sz w:val="20"/>
        </w:rPr>
        <w:t>
      2) некенің қиылған (ерлі-зайыпты болған) күнін;</w:t>
      </w:r>
    </w:p>
    <w:bookmarkEnd w:id="1186"/>
    <w:bookmarkStart w:name="z1440" w:id="1187"/>
    <w:p>
      <w:pPr>
        <w:spacing w:after="0"/>
        <w:ind w:left="0"/>
        <w:jc w:val="left"/>
      </w:pPr>
      <w:r>
        <w:rPr>
          <w:rFonts w:ascii="Consolas"/>
          <w:b w:val="false"/>
          <w:i w:val="false"/>
          <w:color w:val="000000"/>
          <w:sz w:val="20"/>
        </w:rPr>
        <w:t>
      3) актінің жасалған күнін және нөмірін;</w:t>
      </w:r>
    </w:p>
    <w:bookmarkEnd w:id="1187"/>
    <w:bookmarkStart w:name="z1441" w:id="1188"/>
    <w:p>
      <w:pPr>
        <w:spacing w:after="0"/>
        <w:ind w:left="0"/>
        <w:jc w:val="left"/>
      </w:pPr>
      <w:r>
        <w:rPr>
          <w:rFonts w:ascii="Consolas"/>
          <w:b w:val="false"/>
          <w:i w:val="false"/>
          <w:color w:val="000000"/>
          <w:sz w:val="20"/>
        </w:rPr>
        <w:t>
      4) ерлі-зайыптылардың тегін таңдау туралы мәліметтерді;</w:t>
      </w:r>
    </w:p>
    <w:bookmarkEnd w:id="1188"/>
    <w:bookmarkStart w:name="z1442" w:id="1189"/>
    <w:p>
      <w:pPr>
        <w:spacing w:after="0"/>
        <w:ind w:left="0"/>
        <w:jc w:val="left"/>
      </w:pPr>
      <w:r>
        <w:rPr>
          <w:rFonts w:ascii="Consolas"/>
          <w:b w:val="false"/>
          <w:i w:val="false"/>
          <w:color w:val="000000"/>
          <w:sz w:val="20"/>
        </w:rPr>
        <w:t>
      5) неке қиюды (ерлі-зайыпты болуды) мемлекеттік тіркеу орнын, тіркеуші органның атауын;</w:t>
      </w:r>
    </w:p>
    <w:bookmarkEnd w:id="1189"/>
    <w:bookmarkStart w:name="z1443" w:id="1190"/>
    <w:p>
      <w:pPr>
        <w:spacing w:after="0"/>
        <w:ind w:left="0"/>
        <w:jc w:val="left"/>
      </w:pPr>
      <w:r>
        <w:rPr>
          <w:rFonts w:ascii="Consolas"/>
          <w:b w:val="false"/>
          <w:i w:val="false"/>
          <w:color w:val="000000"/>
          <w:sz w:val="20"/>
        </w:rPr>
        <w:t>
      6) неке қию (ерлі-зайыпты болу) туралы куәліктің берілген күнін;</w:t>
      </w:r>
    </w:p>
    <w:bookmarkEnd w:id="1190"/>
    <w:bookmarkStart w:name="z1444" w:id="1191"/>
    <w:p>
      <w:pPr>
        <w:spacing w:after="0"/>
        <w:ind w:left="0"/>
        <w:jc w:val="left"/>
      </w:pPr>
      <w:r>
        <w:rPr>
          <w:rFonts w:ascii="Consolas"/>
          <w:b w:val="false"/>
          <w:i w:val="false"/>
          <w:color w:val="000000"/>
          <w:sz w:val="20"/>
        </w:rPr>
        <w:t>
      7) неке қию (ерлі-зайыпты болу) туралы берілген куәліктің сериясы мен нөмірін қамтиды.</w:t>
      </w:r>
    </w:p>
    <w:bookmarkEnd w:id="1191"/>
    <w:bookmarkStart w:name="z513" w:id="1192"/>
    <w:p>
      <w:pPr>
        <w:spacing w:after="0"/>
        <w:ind w:left="0"/>
        <w:jc w:val="left"/>
      </w:pPr>
      <w:r>
        <w:rPr>
          <w:rFonts w:ascii="Consolas"/>
          <w:b/>
          <w:i w:val="false"/>
          <w:color w:val="000000"/>
        </w:rPr>
        <w:t xml:space="preserve"> 28-тарау. НЕКЕНІ (ЕРЛІ-ЗАЙЫПТЫЛЫҚТЫ) БҰЗУДЫ МЕМЛЕКЕТТІК ТІРКЕУ</w:t>
      </w:r>
    </w:p>
    <w:bookmarkEnd w:id="1192"/>
    <w:p>
      <w:pPr>
        <w:spacing w:after="0"/>
        <w:ind w:left="0"/>
        <w:jc w:val="left"/>
      </w:pPr>
      <w:r>
        <w:rPr>
          <w:rFonts w:ascii="Consolas"/>
          <w:b/>
          <w:i w:val="false"/>
          <w:color w:val="000000"/>
          <w:sz w:val="20"/>
        </w:rPr>
        <w:t>238-бап. Некені (ерлі-зайыптылықты) бұзуды мемлекеттік тіркеу үшін негіздер</w:t>
      </w:r>
    </w:p>
    <w:bookmarkStart w:name="z515" w:id="1193"/>
    <w:p>
      <w:pPr>
        <w:spacing w:after="0"/>
        <w:ind w:left="0"/>
        <w:jc w:val="left"/>
      </w:pPr>
      <w:r>
        <w:rPr>
          <w:rFonts w:ascii="Consolas"/>
          <w:b w:val="false"/>
          <w:i w:val="false"/>
          <w:color w:val="000000"/>
          <w:sz w:val="20"/>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сондай-ақ некені (ерлі-зайыптылықты) бұзу туралы соттың заңды күшіне енген шешімі некені (ерлі-зайыптылықты) бұзуды мемлекеттік тіркеуге негіздер болып табылады.</w:t>
      </w:r>
    </w:p>
    <w:bookmarkEnd w:id="1193"/>
    <w:bookmarkStart w:name="z1445" w:id="1194"/>
    <w:p>
      <w:pPr>
        <w:spacing w:after="0"/>
        <w:ind w:left="0"/>
        <w:jc w:val="left"/>
      </w:pPr>
      <w:r>
        <w:rPr>
          <w:rFonts w:ascii="Consolas"/>
          <w:b w:val="false"/>
          <w:i w:val="false"/>
          <w:color w:val="000000"/>
          <w:sz w:val="20"/>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94"/>
    <w:bookmarkStart w:name="z1446" w:id="1195"/>
    <w:p>
      <w:pPr>
        <w:spacing w:after="0"/>
        <w:ind w:left="0"/>
        <w:jc w:val="left"/>
      </w:pPr>
      <w:r>
        <w:rPr>
          <w:rFonts w:ascii="Consolas"/>
          <w:b w:val="false"/>
          <w:i w:val="false"/>
          <w:color w:val="000000"/>
          <w:sz w:val="20"/>
        </w:rPr>
        <w:t>
      3. Ерлі-зайыптылардың кәмелетке толмаған балалары болған кезде некені (ерлі-зайыптылықты) бұзуды мемлекеттік тіркеу некені (ерлі-зайыптылықты) бұзу туралы сот шешімінің негізінде жүргізіледі.</w:t>
      </w:r>
    </w:p>
    <w:bookmarkEnd w:id="1195"/>
    <w:bookmarkStart w:name="z1447" w:id="1196"/>
    <w:p>
      <w:pPr>
        <w:spacing w:after="0"/>
        <w:ind w:left="0"/>
        <w:jc w:val="left"/>
      </w:pPr>
      <w:r>
        <w:rPr>
          <w:rFonts w:ascii="Consolas"/>
          <w:b w:val="false"/>
          <w:i w:val="false"/>
          <w:color w:val="000000"/>
          <w:sz w:val="20"/>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96"/>
    <w:bookmarkStart w:name="z1448" w:id="1197"/>
    <w:p>
      <w:pPr>
        <w:spacing w:after="0"/>
        <w:ind w:left="0"/>
        <w:jc w:val="left"/>
      </w:pPr>
      <w:r>
        <w:rPr>
          <w:rFonts w:ascii="Consolas"/>
          <w:b w:val="false"/>
          <w:i w:val="false"/>
          <w:color w:val="000000"/>
          <w:sz w:val="20"/>
        </w:rPr>
        <w:t>
      1) жұбайын хабар-ошарсыз кеткен деп тану туралы соттың заңды күшіне енген шешімінің;</w:t>
      </w:r>
    </w:p>
    <w:bookmarkEnd w:id="1197"/>
    <w:bookmarkStart w:name="z1449" w:id="1198"/>
    <w:p>
      <w:pPr>
        <w:spacing w:after="0"/>
        <w:ind w:left="0"/>
        <w:jc w:val="left"/>
      </w:pPr>
      <w:r>
        <w:rPr>
          <w:rFonts w:ascii="Consolas"/>
          <w:b w:val="false"/>
          <w:i w:val="false"/>
          <w:color w:val="000000"/>
          <w:sz w:val="20"/>
        </w:rPr>
        <w:t>
      2) жұбайын әрекетке қабілетсіз немесе әрекет қабілеті шектеулі деп тану туралы соттың заңды күшіне енген шешімінің;</w:t>
      </w:r>
    </w:p>
    <w:bookmarkEnd w:id="1198"/>
    <w:bookmarkStart w:name="z1450" w:id="1199"/>
    <w:p>
      <w:pPr>
        <w:spacing w:after="0"/>
        <w:ind w:left="0"/>
        <w:jc w:val="left"/>
      </w:pPr>
      <w:r>
        <w:rPr>
          <w:rFonts w:ascii="Consolas"/>
          <w:b w:val="false"/>
          <w:i w:val="false"/>
          <w:color w:val="000000"/>
          <w:sz w:val="20"/>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bookmarkEnd w:id="1199"/>
    <w:p>
      <w:pPr>
        <w:spacing w:after="0"/>
        <w:ind w:left="0"/>
        <w:jc w:val="left"/>
      </w:pPr>
      <w:r>
        <w:rPr>
          <w:rFonts w:ascii="Consolas"/>
          <w:b/>
          <w:i w:val="false"/>
          <w:color w:val="000000"/>
          <w:sz w:val="20"/>
        </w:rPr>
        <w:t>239-бап. Некені (ерлі-зайыптылықты) бұзуды мемлекеттік тіркеу орны</w:t>
      </w:r>
    </w:p>
    <w:bookmarkStart w:name="z517" w:id="1200"/>
    <w:p>
      <w:pPr>
        <w:spacing w:after="0"/>
        <w:ind w:left="0"/>
        <w:jc w:val="left"/>
      </w:pPr>
      <w:r>
        <w:rPr>
          <w:rFonts w:ascii="Consolas"/>
          <w:b w:val="false"/>
          <w:i w:val="false"/>
          <w:color w:val="000000"/>
          <w:sz w:val="20"/>
        </w:rPr>
        <w:t>
      1. Некені (ерлі-зайыптылықты) бұзуды мемлекеттік тіркеу ерлі-зайыптылардың бірлескен өтініші негізінде ерлі-зайыптылардың немесе олардың біреуінің тұрғылықты жері бойынша тіркеуші органда жүргізіледі.</w:t>
      </w:r>
    </w:p>
    <w:bookmarkEnd w:id="1200"/>
    <w:bookmarkStart w:name="z1451" w:id="1201"/>
    <w:p>
      <w:pPr>
        <w:spacing w:after="0"/>
        <w:ind w:left="0"/>
        <w:jc w:val="left"/>
      </w:pPr>
      <w:r>
        <w:rPr>
          <w:rFonts w:ascii="Consolas"/>
          <w:b w:val="false"/>
          <w:i w:val="false"/>
          <w:color w:val="000000"/>
          <w:sz w:val="20"/>
        </w:rPr>
        <w:t xml:space="preserve">
      2. Некені (ерлі-зайыптылықты) бұзуды 238-баптың </w:t>
      </w:r>
      <w:r>
        <w:rPr>
          <w:rFonts w:ascii="Consolas"/>
          <w:b w:val="false"/>
          <w:i w:val="false"/>
          <w:color w:val="000000"/>
          <w:sz w:val="20"/>
        </w:rPr>
        <w:t>4-тармағы</w:t>
      </w:r>
      <w:r>
        <w:rPr>
          <w:rFonts w:ascii="Consolas"/>
          <w:b w:val="false"/>
          <w:i w:val="false"/>
          <w:color w:val="000000"/>
          <w:sz w:val="20"/>
        </w:rPr>
        <w:t xml:space="preserve"> негізінде мемлекеттік тіркеген жағдайда, өтініш осы өтінішті берген жұбайдың тұрғылықты жері бойынша тіркеуші органға беріледі.</w:t>
      </w:r>
    </w:p>
    <w:bookmarkEnd w:id="1201"/>
    <w:bookmarkStart w:name="z1452" w:id="1202"/>
    <w:p>
      <w:pPr>
        <w:spacing w:after="0"/>
        <w:ind w:left="0"/>
        <w:jc w:val="left"/>
      </w:pPr>
      <w:r>
        <w:rPr>
          <w:rFonts w:ascii="Consolas"/>
          <w:b w:val="false"/>
          <w:i w:val="false"/>
          <w:color w:val="000000"/>
          <w:sz w:val="20"/>
        </w:rPr>
        <w:t>
      3. Некені (ерлі-зайыптылықты) бұзу туралы сот шешімінің негізінде некені (ерлі-зайыптылықты) бұзуды мемлекеттік тіркеу кезінде мемлекеттік тіркеуді некені (ерлі-зайыптылықты) бұзу туралы сот шешімі шығарылған жер бойынша тіркеуші орган жүргізеді.</w:t>
      </w:r>
    </w:p>
    <w:bookmarkEnd w:id="1202"/>
    <w:bookmarkStart w:name="z1453" w:id="1203"/>
    <w:p>
      <w:pPr>
        <w:spacing w:after="0"/>
        <w:ind w:left="0"/>
        <w:jc w:val="left"/>
      </w:pPr>
      <w:r>
        <w:rPr>
          <w:rFonts w:ascii="Consolas"/>
          <w:b w:val="false"/>
          <w:i w:val="false"/>
          <w:color w:val="000000"/>
          <w:sz w:val="20"/>
        </w:rPr>
        <w:t>
      4.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жүргізіледі.</w:t>
      </w:r>
    </w:p>
    <w:bookmarkEnd w:id="1203"/>
    <w:p>
      <w:pPr>
        <w:spacing w:after="0"/>
        <w:ind w:left="0"/>
        <w:jc w:val="left"/>
      </w:pPr>
      <w:r>
        <w:rPr>
          <w:rFonts w:ascii="Consolas"/>
          <w:b/>
          <w:i w:val="false"/>
          <w:color w:val="000000"/>
          <w:sz w:val="20"/>
        </w:rPr>
        <w:t>240-бап. Ерлі-зайыптылардың некені (ерлі-зайыптылықты) бұзу туралы бірлескен өтініші бойынша некені (ерлі-зайыптылықты)бұзуды мемлекеттік тіркеу мерзімдері</w:t>
      </w:r>
    </w:p>
    <w:bookmarkStart w:name="z519" w:id="1204"/>
    <w:p>
      <w:pPr>
        <w:spacing w:after="0"/>
        <w:ind w:left="0"/>
        <w:jc w:val="left"/>
      </w:pPr>
      <w:r>
        <w:rPr>
          <w:rFonts w:ascii="Consolas"/>
          <w:b w:val="false"/>
          <w:i w:val="false"/>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bookmarkEnd w:id="1204"/>
    <w:bookmarkStart w:name="z1454" w:id="1205"/>
    <w:p>
      <w:pPr>
        <w:spacing w:after="0"/>
        <w:ind w:left="0"/>
        <w:jc w:val="left"/>
      </w:pPr>
      <w:r>
        <w:rPr>
          <w:rFonts w:ascii="Consolas"/>
          <w:b w:val="false"/>
          <w:i w:val="false"/>
          <w:color w:val="000000"/>
          <w:sz w:val="20"/>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bookmarkEnd w:id="1205"/>
    <w:bookmarkStart w:name="z1455" w:id="1206"/>
    <w:p>
      <w:pPr>
        <w:spacing w:after="0"/>
        <w:ind w:left="0"/>
        <w:jc w:val="left"/>
      </w:pPr>
      <w:r>
        <w:rPr>
          <w:rFonts w:ascii="Consolas"/>
          <w:b w:val="false"/>
          <w:i w:val="false"/>
          <w:color w:val="000000"/>
          <w:sz w:val="20"/>
        </w:rPr>
        <w:t>
      Айлық мерзімнің қысқартылуы мүмкін емес.</w:t>
      </w:r>
    </w:p>
    <w:bookmarkEnd w:id="1206"/>
    <w:bookmarkStart w:name="z1456" w:id="1207"/>
    <w:p>
      <w:pPr>
        <w:spacing w:after="0"/>
        <w:ind w:left="0"/>
        <w:jc w:val="left"/>
      </w:pPr>
      <w:r>
        <w:rPr>
          <w:rFonts w:ascii="Consolas"/>
          <w:b w:val="false"/>
          <w:i w:val="false"/>
          <w:color w:val="000000"/>
          <w:sz w:val="20"/>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bookmarkEnd w:id="1207"/>
    <w:p>
      <w:pPr>
        <w:spacing w:after="0"/>
        <w:ind w:left="0"/>
        <w:jc w:val="left"/>
      </w:pPr>
      <w:r>
        <w:rPr>
          <w:rFonts w:ascii="Consolas"/>
          <w:b/>
          <w:i w:val="false"/>
          <w:color w:val="000000"/>
          <w:sz w:val="20"/>
        </w:rPr>
        <w:t>241-бап. Некені (ерлі-зайыптылықты) бұзуды мемлекеттік тіркеу туралы өтініш</w:t>
      </w:r>
    </w:p>
    <w:bookmarkStart w:name="z521" w:id="1208"/>
    <w:p>
      <w:pPr>
        <w:spacing w:after="0"/>
        <w:ind w:left="0"/>
        <w:jc w:val="left"/>
      </w:pPr>
      <w:r>
        <w:rPr>
          <w:rFonts w:ascii="Consolas"/>
          <w:b w:val="false"/>
          <w:i w:val="false"/>
          <w:color w:val="000000"/>
          <w:sz w:val="20"/>
        </w:rPr>
        <w:t>
      1. Кәмелетке толмаған ортақ балалары жоқ ерлі-зайыптылардың өзара келісімі бойынша некені (ерлі-зайыптылықты) бұзу, некені (ерлі-зайыптылықты) бұзу туралы сот шешімінің негізінде некені (ерлі-зайыптылықты) бұзуды мемлекеттік тіркеу туралы,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208"/>
    <w:bookmarkStart w:name="z1457" w:id="1209"/>
    <w:p>
      <w:pPr>
        <w:spacing w:after="0"/>
        <w:ind w:left="0"/>
        <w:jc w:val="left"/>
      </w:pPr>
      <w:r>
        <w:rPr>
          <w:rFonts w:ascii="Consolas"/>
          <w:b w:val="false"/>
          <w:i w:val="false"/>
          <w:color w:val="000000"/>
          <w:sz w:val="20"/>
        </w:rPr>
        <w:t xml:space="preserve">
      2. Осы Кодекстің 238-бабының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4-тармақтарында</w:t>
      </w:r>
      <w:r>
        <w:rPr>
          <w:rFonts w:ascii="Consolas"/>
          <w:b w:val="false"/>
          <w:i w:val="false"/>
          <w:color w:val="000000"/>
          <w:sz w:val="20"/>
        </w:rPr>
        <w:t xml:space="preserve"> көзделген негіздер бойынша некені (ерлі-зайыптылықты) бұзу туралы өтінішке неке қию (ерлі-зайыпты болу) туралы куәлік қоса берілуге тиіс.</w:t>
      </w:r>
    </w:p>
    <w:bookmarkEnd w:id="1209"/>
    <w:bookmarkStart w:name="z1458" w:id="1210"/>
    <w:p>
      <w:pPr>
        <w:spacing w:after="0"/>
        <w:ind w:left="0"/>
        <w:jc w:val="left"/>
      </w:pPr>
      <w:r>
        <w:rPr>
          <w:rFonts w:ascii="Consolas"/>
          <w:b w:val="false"/>
          <w:i w:val="false"/>
          <w:color w:val="000000"/>
          <w:sz w:val="20"/>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p>
    <w:bookmarkEnd w:id="1210"/>
    <w:bookmarkStart w:name="z1459" w:id="1211"/>
    <w:p>
      <w:pPr>
        <w:spacing w:after="0"/>
        <w:ind w:left="0"/>
        <w:jc w:val="left"/>
      </w:pPr>
      <w:r>
        <w:rPr>
          <w:rFonts w:ascii="Consolas"/>
          <w:b w:val="false"/>
          <w:i w:val="false"/>
          <w:color w:val="000000"/>
          <w:sz w:val="20"/>
        </w:rPr>
        <w:t>
      Өтініш беруші мынадай құжаттарды:</w:t>
      </w:r>
    </w:p>
    <w:bookmarkEnd w:id="1211"/>
    <w:bookmarkStart w:name="z1460" w:id="1212"/>
    <w:p>
      <w:pPr>
        <w:spacing w:after="0"/>
        <w:ind w:left="0"/>
        <w:jc w:val="left"/>
      </w:pPr>
      <w:r>
        <w:rPr>
          <w:rFonts w:ascii="Consolas"/>
          <w:b w:val="false"/>
          <w:i w:val="false"/>
          <w:color w:val="000000"/>
          <w:sz w:val="20"/>
        </w:rPr>
        <w:t>
      1) некені (ерлі-зайыптылықты) бұзатын адамдардың жеке басын куәландыратын құжаттарды;</w:t>
      </w:r>
    </w:p>
    <w:bookmarkEnd w:id="1212"/>
    <w:bookmarkStart w:name="z1461" w:id="1213"/>
    <w:p>
      <w:pPr>
        <w:spacing w:after="0"/>
        <w:ind w:left="0"/>
        <w:jc w:val="left"/>
      </w:pPr>
      <w:r>
        <w:rPr>
          <w:rFonts w:ascii="Consolas"/>
          <w:b w:val="false"/>
          <w:i w:val="false"/>
          <w:color w:val="000000"/>
          <w:sz w:val="20"/>
        </w:rPr>
        <w:t xml:space="preserve">
      2) некені (ерлі-зайыптылықты) бұзуды мемлекеттік тіркеу үшін осы Кодекстің 238-бабының </w:t>
      </w:r>
      <w:r>
        <w:rPr>
          <w:rFonts w:ascii="Consolas"/>
          <w:b w:val="false"/>
          <w:i w:val="false"/>
          <w:color w:val="000000"/>
          <w:sz w:val="20"/>
        </w:rPr>
        <w:t>4-тармағында</w:t>
      </w:r>
      <w:r>
        <w:rPr>
          <w:rFonts w:ascii="Consolas"/>
          <w:b w:val="false"/>
          <w:i w:val="false"/>
          <w:color w:val="000000"/>
          <w:sz w:val="20"/>
        </w:rPr>
        <w:t xml:space="preserve"> көзделген негіздерді;</w:t>
      </w:r>
    </w:p>
    <w:bookmarkEnd w:id="1213"/>
    <w:bookmarkStart w:name="z1462" w:id="1214"/>
    <w:p>
      <w:pPr>
        <w:spacing w:after="0"/>
        <w:ind w:left="0"/>
        <w:jc w:val="left"/>
      </w:pPr>
      <w:r>
        <w:rPr>
          <w:rFonts w:ascii="Consolas"/>
          <w:b w:val="false"/>
          <w:i w:val="false"/>
          <w:color w:val="000000"/>
          <w:sz w:val="20"/>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p>
    <w:bookmarkEnd w:id="1214"/>
    <w:bookmarkStart w:name="z1463" w:id="1215"/>
    <w:p>
      <w:pPr>
        <w:spacing w:after="0"/>
        <w:ind w:left="0"/>
        <w:jc w:val="left"/>
      </w:pPr>
      <w:r>
        <w:rPr>
          <w:rFonts w:ascii="Consolas"/>
          <w:b w:val="false"/>
          <w:i w:val="false"/>
          <w:color w:val="000000"/>
          <w:sz w:val="20"/>
        </w:rPr>
        <w:t>
      4) мемлекеттік бажды төлегені туралы құжатты ұсынуға тиіс.</w:t>
      </w:r>
    </w:p>
    <w:bookmarkEnd w:id="1215"/>
    <w:bookmarkStart w:name="z1464" w:id="1216"/>
    <w:p>
      <w:pPr>
        <w:spacing w:after="0"/>
        <w:ind w:left="0"/>
        <w:jc w:val="left"/>
      </w:pPr>
      <w:r>
        <w:rPr>
          <w:rFonts w:ascii="Consolas"/>
          <w:b w:val="false"/>
          <w:i w:val="false"/>
          <w:color w:val="000000"/>
          <w:sz w:val="20"/>
        </w:rPr>
        <w:t>
      3. Бұрынғы ерлі-зайыптылар (олардың әрқайсысы) немесе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216"/>
    <w:bookmarkStart w:name="z1465" w:id="1217"/>
    <w:p>
      <w:pPr>
        <w:spacing w:after="0"/>
        <w:ind w:left="0"/>
        <w:jc w:val="left"/>
      </w:pPr>
      <w:r>
        <w:rPr>
          <w:rFonts w:ascii="Consolas"/>
          <w:b w:val="false"/>
          <w:i w:val="false"/>
          <w:color w:val="000000"/>
          <w:sz w:val="20"/>
        </w:rPr>
        <w:t>
      4.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217"/>
    <w:p>
      <w:pPr>
        <w:spacing w:after="0"/>
        <w:ind w:left="0"/>
        <w:jc w:val="left"/>
      </w:pPr>
      <w:r>
        <w:rPr>
          <w:rFonts w:ascii="Consolas"/>
          <w:b/>
          <w:i w:val="false"/>
          <w:color w:val="000000"/>
          <w:sz w:val="20"/>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218"/>
    <w:p>
      <w:pPr>
        <w:spacing w:after="0"/>
        <w:ind w:left="0"/>
        <w:jc w:val="left"/>
      </w:pPr>
      <w:r>
        <w:rPr>
          <w:rFonts w:ascii="Consolas"/>
          <w:b w:val="false"/>
          <w:i w:val="false"/>
          <w:color w:val="000000"/>
          <w:sz w:val="20"/>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218"/>
    <w:p>
      <w:pPr>
        <w:spacing w:after="0"/>
        <w:ind w:left="0"/>
        <w:jc w:val="left"/>
      </w:pPr>
      <w:r>
        <w:rPr>
          <w:rFonts w:ascii="Consolas"/>
          <w:b/>
          <w:i w:val="false"/>
          <w:color w:val="000000"/>
          <w:sz w:val="20"/>
        </w:rPr>
        <w:t>243-бап. Ерлі-зайыптылардың некені (ерлі-зайыптылықты) бұзғаннан кейін тектерін сақтауы немесе өзгертуі</w:t>
      </w:r>
    </w:p>
    <w:bookmarkStart w:name="z525" w:id="1219"/>
    <w:p>
      <w:pPr>
        <w:spacing w:after="0"/>
        <w:ind w:left="0"/>
        <w:jc w:val="left"/>
      </w:pPr>
      <w:r>
        <w:rPr>
          <w:rFonts w:ascii="Consolas"/>
          <w:b w:val="false"/>
          <w:i w:val="false"/>
          <w:color w:val="000000"/>
          <w:sz w:val="20"/>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219"/>
    <w:p>
      <w:pPr>
        <w:spacing w:after="0"/>
        <w:ind w:left="0"/>
        <w:jc w:val="left"/>
      </w:pPr>
      <w:r>
        <w:rPr>
          <w:rFonts w:ascii="Consolas"/>
          <w:b/>
          <w:i w:val="false"/>
          <w:color w:val="000000"/>
          <w:sz w:val="20"/>
        </w:rPr>
        <w:t>244-бап. Шетелдіктермен немесе азаматтығы жоқ адамдармен некені (ерлі-зайыптылықты)бұзуды мемлекеттік тіркеу</w:t>
      </w:r>
    </w:p>
    <w:bookmarkStart w:name="z527" w:id="1220"/>
    <w:p>
      <w:pPr>
        <w:spacing w:after="0"/>
        <w:ind w:left="0"/>
        <w:jc w:val="left"/>
      </w:pPr>
      <w:r>
        <w:rPr>
          <w:rFonts w:ascii="Consolas"/>
          <w:b w:val="false"/>
          <w:i w:val="false"/>
          <w:color w:val="000000"/>
          <w:sz w:val="20"/>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220"/>
    <w:bookmarkStart w:name="z1466" w:id="1221"/>
    <w:p>
      <w:pPr>
        <w:spacing w:after="0"/>
        <w:ind w:left="0"/>
        <w:jc w:val="left"/>
      </w:pPr>
      <w:r>
        <w:rPr>
          <w:rFonts w:ascii="Consolas"/>
          <w:b w:val="false"/>
          <w:i w:val="false"/>
          <w:color w:val="000000"/>
          <w:sz w:val="20"/>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221"/>
    <w:bookmarkStart w:name="z1467" w:id="1222"/>
    <w:p>
      <w:pPr>
        <w:spacing w:after="0"/>
        <w:ind w:left="0"/>
        <w:jc w:val="left"/>
      </w:pPr>
      <w:r>
        <w:rPr>
          <w:rFonts w:ascii="Consolas"/>
          <w:b w:val="false"/>
          <w:i w:val="false"/>
          <w:color w:val="000000"/>
          <w:sz w:val="20"/>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222"/>
    <w:bookmarkStart w:name="z1468" w:id="1223"/>
    <w:p>
      <w:pPr>
        <w:spacing w:after="0"/>
        <w:ind w:left="0"/>
        <w:jc w:val="left"/>
      </w:pPr>
      <w:r>
        <w:rPr>
          <w:rFonts w:ascii="Consolas"/>
          <w:b w:val="false"/>
          <w:i w:val="false"/>
          <w:color w:val="000000"/>
          <w:sz w:val="20"/>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223"/>
    <w:p>
      <w:pPr>
        <w:spacing w:after="0"/>
        <w:ind w:left="0"/>
        <w:jc w:val="left"/>
      </w:pPr>
      <w:r>
        <w:rPr>
          <w:rFonts w:ascii="Consolas"/>
          <w:b/>
          <w:i w:val="false"/>
          <w:color w:val="000000"/>
          <w:sz w:val="20"/>
        </w:rPr>
        <w:t>245-бап. Некені (ерлі-зайыптылықты) бұзу туралы акт жазбасының мазмұны</w:t>
      </w:r>
    </w:p>
    <w:bookmarkStart w:name="z529" w:id="1224"/>
    <w:p>
      <w:pPr>
        <w:spacing w:after="0"/>
        <w:ind w:left="0"/>
        <w:jc w:val="left"/>
      </w:pPr>
      <w:r>
        <w:rPr>
          <w:rFonts w:ascii="Consolas"/>
          <w:b w:val="false"/>
          <w:i w:val="false"/>
          <w:color w:val="000000"/>
          <w:sz w:val="20"/>
        </w:rPr>
        <w:t>
      Некені (ерлі-зайыптылықты) бұзу туралы акт жазбасына мынадай мәліметтер:</w:t>
      </w:r>
    </w:p>
    <w:bookmarkEnd w:id="1224"/>
    <w:bookmarkStart w:name="z1469" w:id="1225"/>
    <w:p>
      <w:pPr>
        <w:spacing w:after="0"/>
        <w:ind w:left="0"/>
        <w:jc w:val="left"/>
      </w:pPr>
      <w:r>
        <w:rPr>
          <w:rFonts w:ascii="Consolas"/>
          <w:b w:val="false"/>
          <w:i w:val="false"/>
          <w:color w:val="000000"/>
          <w:sz w:val="20"/>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225"/>
    <w:bookmarkStart w:name="z1470" w:id="1226"/>
    <w:p>
      <w:pPr>
        <w:spacing w:after="0"/>
        <w:ind w:left="0"/>
        <w:jc w:val="left"/>
      </w:pPr>
      <w:r>
        <w:rPr>
          <w:rFonts w:ascii="Consolas"/>
          <w:b w:val="false"/>
          <w:i w:val="false"/>
          <w:color w:val="000000"/>
          <w:sz w:val="20"/>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p>
    <w:bookmarkEnd w:id="1226"/>
    <w:bookmarkStart w:name="z1471" w:id="1227"/>
    <w:p>
      <w:pPr>
        <w:spacing w:after="0"/>
        <w:ind w:left="0"/>
        <w:jc w:val="left"/>
      </w:pPr>
      <w:r>
        <w:rPr>
          <w:rFonts w:ascii="Consolas"/>
          <w:b w:val="false"/>
          <w:i w:val="false"/>
          <w:color w:val="000000"/>
          <w:sz w:val="20"/>
        </w:rPr>
        <w:t>
      3) некені (ерлі-зайыптылықты) бұзуға негіз болып табылатын құжат;</w:t>
      </w:r>
    </w:p>
    <w:bookmarkEnd w:id="1227"/>
    <w:bookmarkStart w:name="z1472" w:id="1228"/>
    <w:p>
      <w:pPr>
        <w:spacing w:after="0"/>
        <w:ind w:left="0"/>
        <w:jc w:val="left"/>
      </w:pPr>
      <w:r>
        <w:rPr>
          <w:rFonts w:ascii="Consolas"/>
          <w:b w:val="false"/>
          <w:i w:val="false"/>
          <w:color w:val="000000"/>
          <w:sz w:val="20"/>
        </w:rPr>
        <w:t>
      4) некенің (ерлі-зайыптылықтың) тоқтатылған күні;</w:t>
      </w:r>
    </w:p>
    <w:bookmarkEnd w:id="1228"/>
    <w:bookmarkStart w:name="z1473" w:id="1229"/>
    <w:p>
      <w:pPr>
        <w:spacing w:after="0"/>
        <w:ind w:left="0"/>
        <w:jc w:val="left"/>
      </w:pPr>
      <w:r>
        <w:rPr>
          <w:rFonts w:ascii="Consolas"/>
          <w:b w:val="false"/>
          <w:i w:val="false"/>
          <w:color w:val="000000"/>
          <w:sz w:val="20"/>
        </w:rPr>
        <w:t>
      5) некені (ерлі-зайыптылықты) бұзған адамдардың жеке басын куәландыратын құжаттардың деректемелері;</w:t>
      </w:r>
    </w:p>
    <w:bookmarkEnd w:id="1229"/>
    <w:bookmarkStart w:name="z1474" w:id="1230"/>
    <w:p>
      <w:pPr>
        <w:spacing w:after="0"/>
        <w:ind w:left="0"/>
        <w:jc w:val="left"/>
      </w:pPr>
      <w:r>
        <w:rPr>
          <w:rFonts w:ascii="Consolas"/>
          <w:b w:val="false"/>
          <w:i w:val="false"/>
          <w:color w:val="000000"/>
          <w:sz w:val="20"/>
        </w:rPr>
        <w:t>
      6) мемлекеттік бажды төлегені туралы мәліметтер;</w:t>
      </w:r>
    </w:p>
    <w:bookmarkEnd w:id="1230"/>
    <w:bookmarkStart w:name="z1475" w:id="1231"/>
    <w:p>
      <w:pPr>
        <w:spacing w:after="0"/>
        <w:ind w:left="0"/>
        <w:jc w:val="left"/>
      </w:pPr>
      <w:r>
        <w:rPr>
          <w:rFonts w:ascii="Consolas"/>
          <w:b w:val="false"/>
          <w:i w:val="false"/>
          <w:color w:val="000000"/>
          <w:sz w:val="20"/>
        </w:rPr>
        <w:t>
      7) өтініш беруші туралы мәліметтер;</w:t>
      </w:r>
    </w:p>
    <w:bookmarkEnd w:id="1231"/>
    <w:bookmarkStart w:name="z1476" w:id="1232"/>
    <w:p>
      <w:pPr>
        <w:spacing w:after="0"/>
        <w:ind w:left="0"/>
        <w:jc w:val="left"/>
      </w:pPr>
      <w:r>
        <w:rPr>
          <w:rFonts w:ascii="Consolas"/>
          <w:b w:val="false"/>
          <w:i w:val="false"/>
          <w:color w:val="000000"/>
          <w:sz w:val="20"/>
        </w:rPr>
        <w:t>
      8) некені (ерлі-зайыптылықты) бұзу туралы куәліктің сериясы мен нөмірі енгізіледі.</w:t>
      </w:r>
    </w:p>
    <w:bookmarkEnd w:id="1232"/>
    <w:p>
      <w:pPr>
        <w:spacing w:after="0"/>
        <w:ind w:left="0"/>
        <w:jc w:val="left"/>
      </w:pPr>
      <w:r>
        <w:rPr>
          <w:rFonts w:ascii="Consolas"/>
          <w:b/>
          <w:i w:val="false"/>
          <w:color w:val="000000"/>
          <w:sz w:val="20"/>
        </w:rPr>
        <w:t>246-бап. Некені (ерлі-зайыптылықты) бұзу туралы куәлік беру</w:t>
      </w:r>
    </w:p>
    <w:bookmarkStart w:name="z531" w:id="1233"/>
    <w:p>
      <w:pPr>
        <w:spacing w:after="0"/>
        <w:ind w:left="0"/>
        <w:jc w:val="left"/>
      </w:pPr>
      <w:r>
        <w:rPr>
          <w:rFonts w:ascii="Consolas"/>
          <w:b w:val="false"/>
          <w:i w:val="false"/>
          <w:color w:val="000000"/>
          <w:sz w:val="20"/>
        </w:rPr>
        <w:t>
      Некені (ерлі-зайыптылықты) бұзу туралы акт жазбасының негізінде белгіленген 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bookmarkEnd w:id="1233"/>
    <w:p>
      <w:pPr>
        <w:spacing w:after="0"/>
        <w:ind w:left="0"/>
        <w:jc w:val="left"/>
      </w:pPr>
      <w:r>
        <w:rPr>
          <w:rFonts w:ascii="Consolas"/>
          <w:b/>
          <w:i w:val="false"/>
          <w:color w:val="000000"/>
          <w:sz w:val="20"/>
        </w:rPr>
        <w:t>247-бап. Некені (ерлі-зайыптылықты) бұзу туралы куәлік</w:t>
      </w:r>
    </w:p>
    <w:bookmarkStart w:name="z533" w:id="1234"/>
    <w:p>
      <w:pPr>
        <w:spacing w:after="0"/>
        <w:ind w:left="0"/>
        <w:jc w:val="left"/>
      </w:pPr>
      <w:r>
        <w:rPr>
          <w:rFonts w:ascii="Consolas"/>
          <w:b w:val="false"/>
          <w:i w:val="false"/>
          <w:color w:val="000000"/>
          <w:sz w:val="20"/>
        </w:rPr>
        <w:t>
      Некені (ерлі-зайыптылықты) бұзу туралы куәлік мынадай мәліметтерді:</w:t>
      </w:r>
    </w:p>
    <w:bookmarkEnd w:id="1234"/>
    <w:bookmarkStart w:name="z1477" w:id="1235"/>
    <w:p>
      <w:pPr>
        <w:spacing w:after="0"/>
        <w:ind w:left="0"/>
        <w:jc w:val="left"/>
      </w:pPr>
      <w:r>
        <w:rPr>
          <w:rFonts w:ascii="Consolas"/>
          <w:b w:val="false"/>
          <w:i w:val="false"/>
          <w:color w:val="000000"/>
          <w:sz w:val="20"/>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235"/>
    <w:bookmarkStart w:name="z1478" w:id="1236"/>
    <w:p>
      <w:pPr>
        <w:spacing w:after="0"/>
        <w:ind w:left="0"/>
        <w:jc w:val="left"/>
      </w:pPr>
      <w:r>
        <w:rPr>
          <w:rFonts w:ascii="Consolas"/>
          <w:b w:val="false"/>
          <w:i w:val="false"/>
          <w:color w:val="000000"/>
          <w:sz w:val="20"/>
        </w:rPr>
        <w:t>
      2) некені (ерлі-зайыптылықты) бұзуды мемлекеттік тіркеуге негіз болып табылатын құжат туралы мәліметтерді;</w:t>
      </w:r>
    </w:p>
    <w:bookmarkEnd w:id="1236"/>
    <w:bookmarkStart w:name="z1479" w:id="1237"/>
    <w:p>
      <w:pPr>
        <w:spacing w:after="0"/>
        <w:ind w:left="0"/>
        <w:jc w:val="left"/>
      </w:pPr>
      <w:r>
        <w:rPr>
          <w:rFonts w:ascii="Consolas"/>
          <w:b w:val="false"/>
          <w:i w:val="false"/>
          <w:color w:val="000000"/>
          <w:sz w:val="20"/>
        </w:rPr>
        <w:t>
      3) некенің (ерлі-зайыптылықтың) тоқтатылған күнін;</w:t>
      </w:r>
    </w:p>
    <w:bookmarkEnd w:id="1237"/>
    <w:bookmarkStart w:name="z1480" w:id="1238"/>
    <w:p>
      <w:pPr>
        <w:spacing w:after="0"/>
        <w:ind w:left="0"/>
        <w:jc w:val="left"/>
      </w:pPr>
      <w:r>
        <w:rPr>
          <w:rFonts w:ascii="Consolas"/>
          <w:b w:val="false"/>
          <w:i w:val="false"/>
          <w:color w:val="000000"/>
          <w:sz w:val="20"/>
        </w:rPr>
        <w:t>
      4) некені (ерлі-зайыптылықты) бұзу туралы актінің жасалған күні мен нөмірін;</w:t>
      </w:r>
    </w:p>
    <w:bookmarkEnd w:id="1238"/>
    <w:bookmarkStart w:name="z1481" w:id="1239"/>
    <w:p>
      <w:pPr>
        <w:spacing w:after="0"/>
        <w:ind w:left="0"/>
        <w:jc w:val="left"/>
      </w:pPr>
      <w:r>
        <w:rPr>
          <w:rFonts w:ascii="Consolas"/>
          <w:b w:val="false"/>
          <w:i w:val="false"/>
          <w:color w:val="000000"/>
          <w:sz w:val="20"/>
        </w:rPr>
        <w:t>
      5) некені (ерлі-зайыптылықты) бұзу туралы куәлік берілген адамның атын, әкесінің атын (егер бар болса), тегін;</w:t>
      </w:r>
    </w:p>
    <w:bookmarkEnd w:id="1239"/>
    <w:bookmarkStart w:name="z1482" w:id="1240"/>
    <w:p>
      <w:pPr>
        <w:spacing w:after="0"/>
        <w:ind w:left="0"/>
        <w:jc w:val="left"/>
      </w:pPr>
      <w:r>
        <w:rPr>
          <w:rFonts w:ascii="Consolas"/>
          <w:b w:val="false"/>
          <w:i w:val="false"/>
          <w:color w:val="000000"/>
          <w:sz w:val="20"/>
        </w:rPr>
        <w:t>
      6) құжаттың берілген күнін және оны берген тіркеуші органның атауын;</w:t>
      </w:r>
    </w:p>
    <w:bookmarkEnd w:id="1240"/>
    <w:bookmarkStart w:name="z1483" w:id="1241"/>
    <w:p>
      <w:pPr>
        <w:spacing w:after="0"/>
        <w:ind w:left="0"/>
        <w:jc w:val="left"/>
      </w:pPr>
      <w:r>
        <w:rPr>
          <w:rFonts w:ascii="Consolas"/>
          <w:b w:val="false"/>
          <w:i w:val="false"/>
          <w:color w:val="000000"/>
          <w:sz w:val="20"/>
        </w:rPr>
        <w:t>
      7) некені (ерлі-зайыптылықты) бұзу туралы куәліктің сериясы мен нөмірін қамтиды.</w:t>
      </w:r>
    </w:p>
    <w:bookmarkEnd w:id="1241"/>
    <w:bookmarkStart w:name="z1484" w:id="1242"/>
    <w:p>
      <w:pPr>
        <w:spacing w:after="0"/>
        <w:ind w:left="0"/>
        <w:jc w:val="left"/>
      </w:pPr>
      <w:r>
        <w:rPr>
          <w:rFonts w:ascii="Consolas"/>
          <w:b w:val="false"/>
          <w:i w:val="false"/>
          <w:color w:val="000000"/>
          <w:sz w:val="20"/>
        </w:rPr>
        <w:t>
      Егер неке (ерлі-зайыптылық) сот тәртібімен бұзылса, некені (ерлі-зайыптылықты) бұзу туралы куәлікте некені (ерлі-зайыптылықты) бұзу туралы сот шешімінің заңды күшіне енетін күні көрсетілуге тиіс.</w:t>
      </w:r>
    </w:p>
    <w:bookmarkEnd w:id="1242"/>
    <w:bookmarkStart w:name="z534" w:id="1243"/>
    <w:p>
      <w:pPr>
        <w:spacing w:after="0"/>
        <w:ind w:left="0"/>
        <w:jc w:val="left"/>
      </w:pPr>
      <w:r>
        <w:rPr>
          <w:rFonts w:ascii="Consolas"/>
          <w:b/>
          <w:i w:val="false"/>
          <w:color w:val="000000"/>
        </w:rPr>
        <w:t xml:space="preserve"> 29-тарау. БАЛА АСЫРАП АЛУДЫ МЕМЛЕКЕТТІК ТІРКЕУ</w:t>
      </w:r>
    </w:p>
    <w:bookmarkEnd w:id="1243"/>
    <w:p>
      <w:pPr>
        <w:spacing w:after="0"/>
        <w:ind w:left="0"/>
        <w:jc w:val="left"/>
      </w:pPr>
      <w:r>
        <w:rPr>
          <w:rFonts w:ascii="Consolas"/>
          <w:b/>
          <w:i w:val="false"/>
          <w:color w:val="000000"/>
          <w:sz w:val="20"/>
        </w:rPr>
        <w:t>248-бап. Бала асырап алуды мемлекеттік тіркеудің негізі</w:t>
      </w:r>
    </w:p>
    <w:p>
      <w:pPr>
        <w:spacing w:after="0"/>
        <w:ind w:left="0"/>
        <w:jc w:val="left"/>
      </w:pPr>
    </w:p>
    <w:p>
      <w:pPr>
        <w:spacing w:after="0"/>
        <w:ind w:left="0"/>
        <w:jc w:val="left"/>
      </w:pPr>
      <w:r>
        <w:rPr>
          <w:rFonts w:ascii="Consolas"/>
          <w:b w:val="false"/>
          <w:i w:val="false"/>
          <w:color w:val="000000"/>
          <w:sz w:val="20"/>
        </w:rPr>
        <w:t>
      Бала асырап алу баланы асырап алу туралы заңды күшіне енген сот шешімі және баланың заңды өкілдерінің өтініші негізінде тіркеуші органда тіркеледі.</w:t>
      </w:r>
    </w:p>
    <w:p>
      <w:pPr>
        <w:spacing w:after="0"/>
        <w:ind w:left="0"/>
        <w:jc w:val="left"/>
      </w:pPr>
      <w:r>
        <w:rPr>
          <w:rFonts w:ascii="Consolas"/>
          <w:b w:val="false"/>
          <w:i w:val="false"/>
          <w:color w:val="000000"/>
          <w:sz w:val="20"/>
        </w:rPr>
        <w:t>
      Бала асырап алу баланың тууын тіркегеннен немесе оның туу туралы жоғалған акт жазбасын қалпына келтіргеннен кейін ғана жүргізілуі мүмкін.</w:t>
      </w:r>
    </w:p>
    <w:p>
      <w:pPr>
        <w:spacing w:after="0"/>
        <w:ind w:left="0"/>
        <w:jc w:val="left"/>
      </w:pPr>
      <w:r>
        <w:rPr>
          <w:rFonts w:ascii="Consolas"/>
          <w:b w:val="false"/>
          <w:i w:val="false"/>
          <w:color w:val="000000"/>
          <w:sz w:val="20"/>
        </w:rPr>
        <w:t>
      Бала асырап алу туралы акт жазбасына бала және бала асырап алушылар туралы мәліметтер соттың шешімінде көрсетілген мәліметтерге сәйкес енгізіледі.</w:t>
      </w:r>
    </w:p>
    <w:p>
      <w:pPr>
        <w:spacing w:after="0"/>
        <w:ind w:left="0"/>
        <w:jc w:val="left"/>
      </w:pPr>
      <w:r>
        <w:rPr>
          <w:rFonts w:ascii="Consolas"/>
          <w:b/>
          <w:i w:val="false"/>
          <w:color w:val="000000"/>
          <w:sz w:val="20"/>
        </w:rPr>
        <w:t>249-бап. Бала асырап алуды мемлекеттік тіркеу орны</w:t>
      </w:r>
    </w:p>
    <w:bookmarkStart w:name="z538" w:id="1244"/>
    <w:p>
      <w:pPr>
        <w:spacing w:after="0"/>
        <w:ind w:left="0"/>
        <w:jc w:val="left"/>
      </w:pPr>
      <w:r>
        <w:rPr>
          <w:rFonts w:ascii="Consolas"/>
          <w:b w:val="false"/>
          <w:i w:val="false"/>
          <w:color w:val="000000"/>
          <w:sz w:val="20"/>
        </w:rPr>
        <w:t>
      Бала асырап алуды мемлекеттік тіркеу бала асырап алу туралы сот шешім шығарған, баланың туған немесе тұрған жері бойынша тіркеуші органда жүргізіледі.</w:t>
      </w:r>
    </w:p>
    <w:bookmarkEnd w:id="1244"/>
    <w:p>
      <w:pPr>
        <w:spacing w:after="0"/>
        <w:ind w:left="0"/>
        <w:jc w:val="left"/>
      </w:pPr>
      <w:r>
        <w:rPr>
          <w:rFonts w:ascii="Consolas"/>
          <w:b/>
          <w:i w:val="false"/>
          <w:color w:val="000000"/>
          <w:sz w:val="20"/>
        </w:rPr>
        <w:t>250-бап. Бала асырап алуды мемлекеттік тіркеу туралы өтініш</w:t>
      </w:r>
    </w:p>
    <w:bookmarkStart w:name="z540" w:id="1245"/>
    <w:p>
      <w:pPr>
        <w:spacing w:after="0"/>
        <w:ind w:left="0"/>
        <w:jc w:val="left"/>
      </w:pPr>
      <w:r>
        <w:rPr>
          <w:rFonts w:ascii="Consolas"/>
          <w:b w:val="false"/>
          <w:i w:val="false"/>
          <w:color w:val="000000"/>
          <w:sz w:val="20"/>
        </w:rPr>
        <w:t>
      1. Бала асырап алуды мемлекеттік тіркеу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бойынша жүргізіледі.</w:t>
      </w:r>
    </w:p>
    <w:bookmarkEnd w:id="1245"/>
    <w:p>
      <w:pPr>
        <w:spacing w:after="0"/>
        <w:ind w:left="0"/>
        <w:jc w:val="left"/>
      </w:pPr>
      <w:r>
        <w:rPr>
          <w:rFonts w:ascii="Consolas"/>
          <w:b w:val="false"/>
          <w:i w:val="false"/>
          <w:color w:val="000000"/>
          <w:sz w:val="20"/>
        </w:rPr>
        <w:t>
      Бала асырап алуды мемлекеттік тіркеу туралы өтініштің нысанын Қазақстан Республикасының Әділет министрлігі белгілейді.</w:t>
      </w:r>
    </w:p>
    <w:p>
      <w:pPr>
        <w:spacing w:after="0"/>
        <w:ind w:left="0"/>
        <w:jc w:val="left"/>
      </w:pPr>
      <w:r>
        <w:rPr>
          <w:rFonts w:ascii="Consolas"/>
          <w:b w:val="false"/>
          <w:i w:val="false"/>
          <w:color w:val="000000"/>
          <w:sz w:val="20"/>
        </w:rPr>
        <w:t>
      Бала асырап алушылар бала асырап алуды мемлекеттік тіркеу туралы өтініш беруге жазбаша нотариатта куәландырылған нысанда басқа адамдарға уәкілеттік беруге құқылы.</w:t>
      </w:r>
    </w:p>
    <w:bookmarkStart w:name="z1485" w:id="1246"/>
    <w:p>
      <w:pPr>
        <w:spacing w:after="0"/>
        <w:ind w:left="0"/>
        <w:jc w:val="left"/>
      </w:pPr>
      <w:r>
        <w:rPr>
          <w:rFonts w:ascii="Consolas"/>
          <w:b w:val="false"/>
          <w:i w:val="false"/>
          <w:color w:val="000000"/>
          <w:sz w:val="20"/>
        </w:rPr>
        <w:t>
      2. Егер бала асырап алушылар немесе уәкілетті адам соттың бала асырап алу туралы шешімі заңды күшіне енген күннен бастап бір ай ішінде бала асырап алуды мемлекеттік тіркеу туралы өтініш жасамаған жағдайда, тіркеуші орган бала асырап алу туралы шешім шығарған соттан түскен шешімнің көшірмесі немесе сот шешімінің үзінді көшірмесі негізінде бала асырап алуды мемлекеттік тіркеу туралы жазбаны дербес жүргізеді.</w:t>
      </w:r>
    </w:p>
    <w:bookmarkEnd w:id="1246"/>
    <w:p>
      <w:pPr>
        <w:spacing w:after="0"/>
        <w:ind w:left="0"/>
        <w:jc w:val="left"/>
      </w:pPr>
      <w:r>
        <w:rPr>
          <w:rFonts w:ascii="Consolas"/>
          <w:b/>
          <w:i w:val="false"/>
          <w:color w:val="000000"/>
          <w:sz w:val="20"/>
        </w:rPr>
        <w:t>251-бап. Шетелдіктердің бала асырап алуын мемлекеттік тіркеу</w:t>
      </w:r>
    </w:p>
    <w:bookmarkStart w:name="z542" w:id="1247"/>
    <w:p>
      <w:pPr>
        <w:spacing w:after="0"/>
        <w:ind w:left="0"/>
        <w:jc w:val="left"/>
      </w:pPr>
      <w:r>
        <w:rPr>
          <w:rFonts w:ascii="Consolas"/>
          <w:b w:val="false"/>
          <w:i w:val="false"/>
          <w:color w:val="000000"/>
          <w:sz w:val="20"/>
        </w:rPr>
        <w:t>
      1. Қазақстан Республикасының аумағында шетелдіктердің Қазақстан Республикасының азаматы болып табылатын баланы асырап алуын мемлекеттік тіркеу, оның ішінде бала асырап алудың күшін жою осы Кодекстің талаптарын сақтай отырып, Қазақстан Республикасының заңнамасына сәйкес жүргізіледі.</w:t>
      </w:r>
    </w:p>
    <w:bookmarkEnd w:id="1247"/>
    <w:bookmarkStart w:name="z1486" w:id="1248"/>
    <w:p>
      <w:pPr>
        <w:spacing w:after="0"/>
        <w:ind w:left="0"/>
        <w:jc w:val="left"/>
      </w:pPr>
      <w:r>
        <w:rPr>
          <w:rFonts w:ascii="Consolas"/>
          <w:b w:val="false"/>
          <w:i w:val="false"/>
          <w:color w:val="000000"/>
          <w:sz w:val="20"/>
        </w:rPr>
        <w:t>
      2. Шетелдіктерге асырап алуға берілген балаларды бақылауды Қазақстан Республикасының шетелдегі мекемелерi және Қазақстан Республикасының балалар құқықтарын қорғау саласындағы уәкілетті органы жүзеге асырады.</w:t>
      </w:r>
    </w:p>
    <w:bookmarkEnd w:id="1248"/>
    <w:p>
      <w:pPr>
        <w:spacing w:after="0"/>
        <w:ind w:left="0"/>
        <w:jc w:val="left"/>
      </w:pPr>
      <w:r>
        <w:rPr>
          <w:rFonts w:ascii="Consolas"/>
          <w:b/>
          <w:i w:val="false"/>
          <w:color w:val="000000"/>
          <w:sz w:val="20"/>
        </w:rPr>
        <w:t>252-бап. Бала асырап алу туралы акт жазбасының мазмұны</w:t>
      </w:r>
    </w:p>
    <w:bookmarkStart w:name="z544" w:id="1249"/>
    <w:p>
      <w:pPr>
        <w:spacing w:after="0"/>
        <w:ind w:left="0"/>
        <w:jc w:val="left"/>
      </w:pPr>
      <w:r>
        <w:rPr>
          <w:rFonts w:ascii="Consolas"/>
          <w:b w:val="false"/>
          <w:i w:val="false"/>
          <w:color w:val="000000"/>
          <w:sz w:val="20"/>
        </w:rPr>
        <w:t>
      Бала асырап алу туралы акт жазбасына мынадай мәліметтер:</w:t>
      </w:r>
    </w:p>
    <w:bookmarkEnd w:id="1249"/>
    <w:bookmarkStart w:name="z1487" w:id="1250"/>
    <w:p>
      <w:pPr>
        <w:spacing w:after="0"/>
        <w:ind w:left="0"/>
        <w:jc w:val="left"/>
      </w:pPr>
      <w:r>
        <w:rPr>
          <w:rFonts w:ascii="Consolas"/>
          <w:b w:val="false"/>
          <w:i w:val="false"/>
          <w:color w:val="000000"/>
          <w:sz w:val="20"/>
        </w:rPr>
        <w:t>
      1) баланы асырап алуды мемлекеттік тіркегенге дейінгі және одан кейінгі баланың аты, әкесінің аты (егер бар болса), тегі;</w:t>
      </w:r>
    </w:p>
    <w:bookmarkEnd w:id="1250"/>
    <w:bookmarkStart w:name="z1488" w:id="1251"/>
    <w:p>
      <w:pPr>
        <w:spacing w:after="0"/>
        <w:ind w:left="0"/>
        <w:jc w:val="left"/>
      </w:pPr>
      <w:r>
        <w:rPr>
          <w:rFonts w:ascii="Consolas"/>
          <w:b w:val="false"/>
          <w:i w:val="false"/>
          <w:color w:val="000000"/>
          <w:sz w:val="20"/>
        </w:rPr>
        <w:t>
      2) баланың туған күні, айы, жылы, туған жері және азаматтығы;</w:t>
      </w:r>
    </w:p>
    <w:bookmarkEnd w:id="1251"/>
    <w:bookmarkStart w:name="z1489" w:id="1252"/>
    <w:p>
      <w:pPr>
        <w:spacing w:after="0"/>
        <w:ind w:left="0"/>
        <w:jc w:val="left"/>
      </w:pPr>
      <w:r>
        <w:rPr>
          <w:rFonts w:ascii="Consolas"/>
          <w:b w:val="false"/>
          <w:i w:val="false"/>
          <w:color w:val="000000"/>
          <w:sz w:val="20"/>
        </w:rPr>
        <w:t>
      3) ата-анасының аты, әкесінің аты (егер бар болса), тегі, азаматтығы, акт жазбасында немесе баланың туу туралы куәлігінде болған кезде, ұлты;</w:t>
      </w:r>
    </w:p>
    <w:bookmarkEnd w:id="1252"/>
    <w:bookmarkStart w:name="z1490" w:id="1253"/>
    <w:p>
      <w:pPr>
        <w:spacing w:after="0"/>
        <w:ind w:left="0"/>
        <w:jc w:val="left"/>
      </w:pPr>
      <w:r>
        <w:rPr>
          <w:rFonts w:ascii="Consolas"/>
          <w:b w:val="false"/>
          <w:i w:val="false"/>
          <w:color w:val="000000"/>
          <w:sz w:val="20"/>
        </w:rPr>
        <w:t>
      4) бала асырап алу туралы акт жазбасының жасалған күні және нөмірі, баланың тууын мемлекеттік тіркеуді жүргізген тіркеуші органның атауы;</w:t>
      </w:r>
    </w:p>
    <w:bookmarkEnd w:id="1253"/>
    <w:bookmarkStart w:name="z1491" w:id="1254"/>
    <w:p>
      <w:pPr>
        <w:spacing w:after="0"/>
        <w:ind w:left="0"/>
        <w:jc w:val="left"/>
      </w:pPr>
      <w:r>
        <w:rPr>
          <w:rFonts w:ascii="Consolas"/>
          <w:b w:val="false"/>
          <w:i w:val="false"/>
          <w:color w:val="000000"/>
          <w:sz w:val="20"/>
        </w:rPr>
        <w:t>
      5) бала асырап алу туралы актінің жасалған күні;</w:t>
      </w:r>
    </w:p>
    <w:bookmarkEnd w:id="1254"/>
    <w:bookmarkStart w:name="z1492" w:id="1255"/>
    <w:p>
      <w:pPr>
        <w:spacing w:after="0"/>
        <w:ind w:left="0"/>
        <w:jc w:val="left"/>
      </w:pPr>
      <w:r>
        <w:rPr>
          <w:rFonts w:ascii="Consolas"/>
          <w:b w:val="false"/>
          <w:i w:val="false"/>
          <w:color w:val="000000"/>
          <w:sz w:val="20"/>
        </w:rPr>
        <w:t>
      6) бала асырап алушылардың аттары, әкелерінің аттары (егер бар болса), тектері, азаматтығы, егер жеке басын куәландыратын құжаттарда көрсетілсе, ұлты, табыс көзі немесе жұмыс орны, тұрақты тұрғылықты жері;</w:t>
      </w:r>
    </w:p>
    <w:bookmarkEnd w:id="1255"/>
    <w:bookmarkStart w:name="z1493" w:id="1256"/>
    <w:p>
      <w:pPr>
        <w:spacing w:after="0"/>
        <w:ind w:left="0"/>
        <w:jc w:val="left"/>
      </w:pPr>
      <w:r>
        <w:rPr>
          <w:rFonts w:ascii="Consolas"/>
          <w:b w:val="false"/>
          <w:i w:val="false"/>
          <w:color w:val="000000"/>
          <w:sz w:val="20"/>
        </w:rPr>
        <w:t>
      7) бала асырап алушылардың баланың ата-анасы болып жазылғаны не жазылмағаны;</w:t>
      </w:r>
    </w:p>
    <w:bookmarkEnd w:id="1256"/>
    <w:bookmarkStart w:name="z1494" w:id="1257"/>
    <w:p>
      <w:pPr>
        <w:spacing w:after="0"/>
        <w:ind w:left="0"/>
        <w:jc w:val="left"/>
      </w:pPr>
      <w:r>
        <w:rPr>
          <w:rFonts w:ascii="Consolas"/>
          <w:b w:val="false"/>
          <w:i w:val="false"/>
          <w:color w:val="000000"/>
          <w:sz w:val="20"/>
        </w:rPr>
        <w:t>
      8) бала асырап алуды мемлекеттік тіркеу үшін негіз болып табылатын құжат туралы мәліметтер;</w:t>
      </w:r>
    </w:p>
    <w:bookmarkEnd w:id="1257"/>
    <w:bookmarkStart w:name="z1495" w:id="1258"/>
    <w:p>
      <w:pPr>
        <w:spacing w:after="0"/>
        <w:ind w:left="0"/>
        <w:jc w:val="left"/>
      </w:pPr>
      <w:r>
        <w:rPr>
          <w:rFonts w:ascii="Consolas"/>
          <w:b w:val="false"/>
          <w:i w:val="false"/>
          <w:color w:val="000000"/>
          <w:sz w:val="20"/>
        </w:rPr>
        <w:t>
      9) бала асырап алу туралы куәліктің сериясы мен нөмірі енгізіледі.</w:t>
      </w:r>
    </w:p>
    <w:bookmarkEnd w:id="1258"/>
    <w:p>
      <w:pPr>
        <w:spacing w:after="0"/>
        <w:ind w:left="0"/>
        <w:jc w:val="left"/>
      </w:pPr>
      <w:r>
        <w:rPr>
          <w:rFonts w:ascii="Consolas"/>
          <w:b/>
          <w:i w:val="false"/>
          <w:color w:val="000000"/>
          <w:sz w:val="20"/>
        </w:rPr>
        <w:t>253-бап. Бала асырап алу туралы куәлікті және баланың туу туралы жаңа куәлігін беру</w:t>
      </w:r>
    </w:p>
    <w:bookmarkStart w:name="z546" w:id="1259"/>
    <w:p>
      <w:pPr>
        <w:spacing w:after="0"/>
        <w:ind w:left="0"/>
        <w:jc w:val="left"/>
      </w:pPr>
      <w:r>
        <w:rPr>
          <w:rFonts w:ascii="Consolas"/>
          <w:b w:val="false"/>
          <w:i w:val="false"/>
          <w:color w:val="000000"/>
          <w:sz w:val="20"/>
        </w:rPr>
        <w:t>
      Бала асырап алу туралы куәлікті бала асырап алушыларға мемлекеттік тіркелген орны бойынша тіркеуші орган береді.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жаңа куәлігі беріледі.</w:t>
      </w:r>
    </w:p>
    <w:bookmarkEnd w:id="1259"/>
    <w:p>
      <w:pPr>
        <w:spacing w:after="0"/>
        <w:ind w:left="0"/>
        <w:jc w:val="left"/>
      </w:pPr>
      <w:r>
        <w:rPr>
          <w:rFonts w:ascii="Consolas"/>
          <w:b w:val="false"/>
          <w:i w:val="false"/>
          <w:color w:val="000000"/>
          <w:sz w:val="20"/>
        </w:rPr>
        <w:t>
      Екі немесе одан да көп бала асырап алған жағдайда бала асырап алу туралы куәлік әрбір балаға беріледі.</w:t>
      </w:r>
    </w:p>
    <w:p>
      <w:pPr>
        <w:spacing w:after="0"/>
        <w:ind w:left="0"/>
        <w:jc w:val="left"/>
      </w:pPr>
      <w:r>
        <w:rPr>
          <w:rFonts w:ascii="Consolas"/>
          <w:b/>
          <w:i w:val="false"/>
          <w:color w:val="000000"/>
          <w:sz w:val="20"/>
        </w:rPr>
        <w:t>254-бап. Бала асырап алу туралы куәлік</w:t>
      </w:r>
    </w:p>
    <w:bookmarkStart w:name="z548" w:id="1260"/>
    <w:p>
      <w:pPr>
        <w:spacing w:after="0"/>
        <w:ind w:left="0"/>
        <w:jc w:val="left"/>
      </w:pPr>
      <w:r>
        <w:rPr>
          <w:rFonts w:ascii="Consolas"/>
          <w:b w:val="false"/>
          <w:i w:val="false"/>
          <w:color w:val="000000"/>
          <w:sz w:val="20"/>
        </w:rPr>
        <w:t>
      Бала асырап алу туралы куәлік мынадай мәліметтерді:</w:t>
      </w:r>
    </w:p>
    <w:bookmarkEnd w:id="1260"/>
    <w:bookmarkStart w:name="z1496" w:id="1261"/>
    <w:p>
      <w:pPr>
        <w:spacing w:after="0"/>
        <w:ind w:left="0"/>
        <w:jc w:val="left"/>
      </w:pPr>
      <w:r>
        <w:rPr>
          <w:rFonts w:ascii="Consolas"/>
          <w:b w:val="false"/>
          <w:i w:val="false"/>
          <w:color w:val="000000"/>
          <w:sz w:val="20"/>
        </w:rPr>
        <w:t>
      1) асырап алынған баланың атын, әкесінің атын (егер бар болса), тегін, туған жерін;</w:t>
      </w:r>
    </w:p>
    <w:bookmarkEnd w:id="1261"/>
    <w:bookmarkStart w:name="z1497" w:id="1262"/>
    <w:p>
      <w:pPr>
        <w:spacing w:after="0"/>
        <w:ind w:left="0"/>
        <w:jc w:val="left"/>
      </w:pPr>
      <w:r>
        <w:rPr>
          <w:rFonts w:ascii="Consolas"/>
          <w:b w:val="false"/>
          <w:i w:val="false"/>
          <w:color w:val="000000"/>
          <w:sz w:val="20"/>
        </w:rPr>
        <w:t>
      2) бала асырап алуды мемлекеттік тіркеу үшін негіздерді;</w:t>
      </w:r>
    </w:p>
    <w:bookmarkEnd w:id="1262"/>
    <w:bookmarkStart w:name="z1498" w:id="1263"/>
    <w:p>
      <w:pPr>
        <w:spacing w:after="0"/>
        <w:ind w:left="0"/>
        <w:jc w:val="left"/>
      </w:pPr>
      <w:r>
        <w:rPr>
          <w:rFonts w:ascii="Consolas"/>
          <w:b w:val="false"/>
          <w:i w:val="false"/>
          <w:color w:val="000000"/>
          <w:sz w:val="20"/>
        </w:rPr>
        <w:t>
      3) бала асырап алушылардың аттарын, әкесінің аттарын (егер бар болса), тектерін;</w:t>
      </w:r>
    </w:p>
    <w:bookmarkEnd w:id="1263"/>
    <w:bookmarkStart w:name="z1499" w:id="1264"/>
    <w:p>
      <w:pPr>
        <w:spacing w:after="0"/>
        <w:ind w:left="0"/>
        <w:jc w:val="left"/>
      </w:pPr>
      <w:r>
        <w:rPr>
          <w:rFonts w:ascii="Consolas"/>
          <w:b w:val="false"/>
          <w:i w:val="false"/>
          <w:color w:val="000000"/>
          <w:sz w:val="20"/>
        </w:rPr>
        <w:t>
      4) бала асырап алуды мемлекеттік тіркегеннен кейін берілген баланың атын, әкесінің атын (егер бар болса), тегін;</w:t>
      </w:r>
    </w:p>
    <w:bookmarkEnd w:id="1264"/>
    <w:bookmarkStart w:name="z1500" w:id="1265"/>
    <w:p>
      <w:pPr>
        <w:spacing w:after="0"/>
        <w:ind w:left="0"/>
        <w:jc w:val="left"/>
      </w:pPr>
      <w:r>
        <w:rPr>
          <w:rFonts w:ascii="Consolas"/>
          <w:b w:val="false"/>
          <w:i w:val="false"/>
          <w:color w:val="000000"/>
          <w:sz w:val="20"/>
        </w:rPr>
        <w:t>
      5) мемлекеттік тіркеу күнін, орнын, тіркеуші органның атауын;</w:t>
      </w:r>
    </w:p>
    <w:bookmarkEnd w:id="1265"/>
    <w:bookmarkStart w:name="z1501" w:id="1266"/>
    <w:p>
      <w:pPr>
        <w:spacing w:after="0"/>
        <w:ind w:left="0"/>
        <w:jc w:val="left"/>
      </w:pPr>
      <w:r>
        <w:rPr>
          <w:rFonts w:ascii="Consolas"/>
          <w:b w:val="false"/>
          <w:i w:val="false"/>
          <w:color w:val="000000"/>
          <w:sz w:val="20"/>
        </w:rPr>
        <w:t>
      6) бала асырап алу туралы куәліктің берілген күнін;</w:t>
      </w:r>
    </w:p>
    <w:bookmarkEnd w:id="1266"/>
    <w:bookmarkStart w:name="z1502" w:id="1267"/>
    <w:p>
      <w:pPr>
        <w:spacing w:after="0"/>
        <w:ind w:left="0"/>
        <w:jc w:val="left"/>
      </w:pPr>
      <w:r>
        <w:rPr>
          <w:rFonts w:ascii="Consolas"/>
          <w:b w:val="false"/>
          <w:i w:val="false"/>
          <w:color w:val="000000"/>
          <w:sz w:val="20"/>
        </w:rPr>
        <w:t>
      7) бала асырап алу туралы куәліктің сериясы мен нөмірін қамтиды.</w:t>
      </w:r>
    </w:p>
    <w:bookmarkEnd w:id="1267"/>
    <w:p>
      <w:pPr>
        <w:spacing w:after="0"/>
        <w:ind w:left="0"/>
        <w:jc w:val="left"/>
      </w:pPr>
      <w:r>
        <w:rPr>
          <w:rFonts w:ascii="Consolas"/>
          <w:b/>
          <w:i w:val="false"/>
          <w:color w:val="000000"/>
          <w:sz w:val="20"/>
        </w:rPr>
        <w:t>255-бап. Бала асырап алу туралы жазбаның күшін жою</w:t>
      </w:r>
    </w:p>
    <w:bookmarkStart w:name="z550" w:id="1268"/>
    <w:p>
      <w:pPr>
        <w:spacing w:after="0"/>
        <w:ind w:left="0"/>
        <w:jc w:val="left"/>
      </w:pPr>
      <w:r>
        <w:rPr>
          <w:rFonts w:ascii="Consolas"/>
          <w:b w:val="false"/>
          <w:i w:val="false"/>
          <w:color w:val="000000"/>
          <w:sz w:val="20"/>
        </w:rPr>
        <w:t>
      1. Бала асырап алу туралы жазба бала асырап алудың күшін жою туралы немесе бала асырап алуды жарамсыз деп тану туралы заңды күшіне енген сот шешімінің негізінде жойылады.</w:t>
      </w:r>
    </w:p>
    <w:bookmarkEnd w:id="1268"/>
    <w:bookmarkStart w:name="z1503" w:id="1269"/>
    <w:p>
      <w:pPr>
        <w:spacing w:after="0"/>
        <w:ind w:left="0"/>
        <w:jc w:val="left"/>
      </w:pPr>
      <w:r>
        <w:rPr>
          <w:rFonts w:ascii="Consolas"/>
          <w:b w:val="false"/>
          <w:i w:val="false"/>
          <w:color w:val="000000"/>
          <w:sz w:val="20"/>
        </w:rPr>
        <w:t>
      2. Егер бала асырап алудың күші олардың өтініші бойынша жойылса, бала асырап алуды жою туралы өтінішті баланың ата-анасы немесе, егер бала асырап алудың күші жойылған болса, оның талап етуі бойынша қорғаншылық немесе қамқоршылық жөніндегі функцияларды жүзеге асыратын орган береді.</w:t>
      </w:r>
    </w:p>
    <w:bookmarkEnd w:id="1269"/>
    <w:p>
      <w:pPr>
        <w:spacing w:after="0"/>
        <w:ind w:left="0"/>
        <w:jc w:val="left"/>
      </w:pPr>
      <w:r>
        <w:rPr>
          <w:rFonts w:ascii="Consolas"/>
          <w:b/>
          <w:i w:val="false"/>
          <w:color w:val="000000"/>
          <w:sz w:val="20"/>
        </w:rPr>
        <w:t>256-бап. Тіркеуші органдардың бала асырап алудың құпиясын қамтамасыз етуі</w:t>
      </w:r>
    </w:p>
    <w:bookmarkStart w:name="z552" w:id="1270"/>
    <w:p>
      <w:pPr>
        <w:spacing w:after="0"/>
        <w:ind w:left="0"/>
        <w:jc w:val="left"/>
      </w:pPr>
      <w:r>
        <w:rPr>
          <w:rFonts w:ascii="Consolas"/>
          <w:b w:val="false"/>
          <w:i w:val="false"/>
          <w:color w:val="000000"/>
          <w:sz w:val="20"/>
        </w:rPr>
        <w:t>
      1.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емес екені олардың мазмұнынан көрініп тұратын құжаттарды беруге құқылы емес.</w:t>
      </w:r>
    </w:p>
    <w:bookmarkEnd w:id="1270"/>
    <w:bookmarkStart w:name="z1504" w:id="1271"/>
    <w:p>
      <w:pPr>
        <w:spacing w:after="0"/>
        <w:ind w:left="0"/>
        <w:jc w:val="left"/>
      </w:pPr>
      <w:r>
        <w:rPr>
          <w:rFonts w:ascii="Consolas"/>
          <w:b w:val="false"/>
          <w:i w:val="false"/>
          <w:color w:val="000000"/>
          <w:sz w:val="20"/>
        </w:rPr>
        <w:t>
      2. Асырап алынған бала туралы мәліметтер Қазақстан Республикасының заңдарында белгіленген өз құзыреті шегінде мемлекеттік органдардың сұрау салуы бойынша ғана беріледі.</w:t>
      </w:r>
    </w:p>
    <w:bookmarkEnd w:id="1271"/>
    <w:bookmarkStart w:name="z553" w:id="1272"/>
    <w:p>
      <w:pPr>
        <w:spacing w:after="0"/>
        <w:ind w:left="0"/>
        <w:jc w:val="left"/>
      </w:pPr>
      <w:r>
        <w:rPr>
          <w:rFonts w:ascii="Consolas"/>
          <w:b/>
          <w:i w:val="false"/>
          <w:color w:val="000000"/>
        </w:rPr>
        <w:t xml:space="preserve"> 30-тарау. АТЫН, ӘКЕСІНІҢ АТЫН ЖӘНЕ ТЕГІН АУЫСТЫРУДЫ МЕМЛЕКЕТТІК ТІРКЕУ</w:t>
      </w:r>
    </w:p>
    <w:bookmarkEnd w:id="1272"/>
    <w:p>
      <w:pPr>
        <w:spacing w:after="0"/>
        <w:ind w:left="0"/>
        <w:jc w:val="left"/>
      </w:pPr>
      <w:r>
        <w:rPr>
          <w:rFonts w:ascii="Consolas"/>
          <w:b/>
          <w:i w:val="false"/>
          <w:color w:val="000000"/>
          <w:sz w:val="20"/>
        </w:rPr>
        <w:t>257-бап. Атын, әкесінің атын, тегін ауыстыруды мемлекеттік тіркеу үшін негіз</w:t>
      </w:r>
    </w:p>
    <w:bookmarkStart w:name="z555" w:id="1273"/>
    <w:p>
      <w:pPr>
        <w:spacing w:after="0"/>
        <w:ind w:left="0"/>
        <w:jc w:val="left"/>
      </w:pPr>
      <w:r>
        <w:rPr>
          <w:rFonts w:ascii="Consolas"/>
          <w:b w:val="false"/>
          <w:i w:val="false"/>
          <w:color w:val="000000"/>
          <w:sz w:val="20"/>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273"/>
    <w:bookmarkStart w:name="z1505" w:id="1274"/>
    <w:p>
      <w:pPr>
        <w:spacing w:after="0"/>
        <w:ind w:left="0"/>
        <w:jc w:val="left"/>
      </w:pPr>
      <w:r>
        <w:rPr>
          <w:rFonts w:ascii="Consolas"/>
          <w:b w:val="false"/>
          <w:i w:val="false"/>
          <w:color w:val="000000"/>
          <w:sz w:val="20"/>
        </w:rPr>
        <w:t>
      Атын, әкесінің атын, тегін ауыстыру мынадай дәлелді себептер:</w:t>
      </w:r>
    </w:p>
    <w:bookmarkEnd w:id="1274"/>
    <w:bookmarkStart w:name="z1506" w:id="1275"/>
    <w:p>
      <w:pPr>
        <w:spacing w:after="0"/>
        <w:ind w:left="0"/>
        <w:jc w:val="left"/>
      </w:pPr>
      <w:r>
        <w:rPr>
          <w:rFonts w:ascii="Consolas"/>
          <w:b w:val="false"/>
          <w:i w:val="false"/>
          <w:color w:val="000000"/>
          <w:sz w:val="20"/>
        </w:rPr>
        <w:t>
      1) атының, әкесiнiң атының, тегiнiң оғаш естiлуi;</w:t>
      </w:r>
    </w:p>
    <w:bookmarkEnd w:id="1275"/>
    <w:bookmarkStart w:name="z1507" w:id="1276"/>
    <w:p>
      <w:pPr>
        <w:spacing w:after="0"/>
        <w:ind w:left="0"/>
        <w:jc w:val="left"/>
      </w:pPr>
      <w:r>
        <w:rPr>
          <w:rFonts w:ascii="Consolas"/>
          <w:b w:val="false"/>
          <w:i w:val="false"/>
          <w:color w:val="000000"/>
          <w:sz w:val="20"/>
        </w:rPr>
        <w:t>
      2) атының, әкесiнiң атының, тегiнiң айтуға қиындық келтіруі;</w:t>
      </w:r>
    </w:p>
    <w:bookmarkEnd w:id="1276"/>
    <w:bookmarkStart w:name="z1508" w:id="1277"/>
    <w:p>
      <w:pPr>
        <w:spacing w:after="0"/>
        <w:ind w:left="0"/>
        <w:jc w:val="left"/>
      </w:pPr>
      <w:r>
        <w:rPr>
          <w:rFonts w:ascii="Consolas"/>
          <w:b w:val="false"/>
          <w:i w:val="false"/>
          <w:color w:val="000000"/>
          <w:sz w:val="20"/>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p>
    <w:bookmarkEnd w:id="1277"/>
    <w:bookmarkStart w:name="z1509" w:id="1278"/>
    <w:p>
      <w:pPr>
        <w:spacing w:after="0"/>
        <w:ind w:left="0"/>
        <w:jc w:val="left"/>
      </w:pPr>
      <w:r>
        <w:rPr>
          <w:rFonts w:ascii="Consolas"/>
          <w:b w:val="false"/>
          <w:i w:val="false"/>
          <w:color w:val="000000"/>
          <w:sz w:val="20"/>
        </w:rPr>
        <w:t>
      4) егер неке (ерлі-зайыптылық) бұзылған кезде бұл туралы мәлімделмесе, некеге дейiнгi тегiн алғысы келуі;</w:t>
      </w:r>
    </w:p>
    <w:bookmarkEnd w:id="1278"/>
    <w:bookmarkStart w:name="z1510" w:id="1279"/>
    <w:p>
      <w:pPr>
        <w:spacing w:after="0"/>
        <w:ind w:left="0"/>
        <w:jc w:val="left"/>
      </w:pPr>
      <w:r>
        <w:rPr>
          <w:rFonts w:ascii="Consolas"/>
          <w:b w:val="false"/>
          <w:i w:val="false"/>
          <w:color w:val="000000"/>
          <w:sz w:val="20"/>
        </w:rPr>
        <w:t>
      5) бұрынғы некеден (ерлі-зайыптылықтан) туған балаларымен ортақ текте болғысы келуі;</w:t>
      </w:r>
    </w:p>
    <w:bookmarkEnd w:id="1279"/>
    <w:bookmarkStart w:name="z1511" w:id="1280"/>
    <w:p>
      <w:pPr>
        <w:spacing w:after="0"/>
        <w:ind w:left="0"/>
        <w:jc w:val="left"/>
      </w:pPr>
      <w:r>
        <w:rPr>
          <w:rFonts w:ascii="Consolas"/>
          <w:b w:val="false"/>
          <w:i w:val="false"/>
          <w:color w:val="000000"/>
          <w:sz w:val="20"/>
        </w:rPr>
        <w:t>
      6) жұбайы қайтыс болған жағдайда некеге дейiнгi тегiн алғысы келуі;</w:t>
      </w:r>
    </w:p>
    <w:bookmarkEnd w:id="1280"/>
    <w:bookmarkStart w:name="z1512" w:id="1281"/>
    <w:p>
      <w:pPr>
        <w:spacing w:after="0"/>
        <w:ind w:left="0"/>
        <w:jc w:val="left"/>
      </w:pPr>
      <w:r>
        <w:rPr>
          <w:rFonts w:ascii="Consolas"/>
          <w:b w:val="false"/>
          <w:i w:val="false"/>
          <w:color w:val="000000"/>
          <w:sz w:val="20"/>
        </w:rPr>
        <w:t>
      7) жұбайы қайтыс болған жағдайда өтiнiш берушi некеге дейiнгi тегiнде болғанда, балаларымен ортақ текте болғысы келуі;</w:t>
      </w:r>
    </w:p>
    <w:bookmarkEnd w:id="1281"/>
    <w:bookmarkStart w:name="z1513" w:id="1282"/>
    <w:p>
      <w:pPr>
        <w:spacing w:after="0"/>
        <w:ind w:left="0"/>
        <w:jc w:val="left"/>
      </w:pPr>
      <w:r>
        <w:rPr>
          <w:rFonts w:ascii="Consolas"/>
          <w:b w:val="false"/>
          <w:i w:val="false"/>
          <w:color w:val="000000"/>
          <w:sz w:val="20"/>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282"/>
    <w:bookmarkStart w:name="z1514" w:id="1283"/>
    <w:p>
      <w:pPr>
        <w:spacing w:after="0"/>
        <w:ind w:left="0"/>
        <w:jc w:val="left"/>
      </w:pPr>
      <w:r>
        <w:rPr>
          <w:rFonts w:ascii="Consolas"/>
          <w:b w:val="false"/>
          <w:i w:val="false"/>
          <w:color w:val="000000"/>
          <w:sz w:val="20"/>
        </w:rPr>
        <w:t>
      9) құжаттардағы атынан өзгеше, өмірде нақты қалыптасқан атын алғысы келуі;</w:t>
      </w:r>
    </w:p>
    <w:bookmarkEnd w:id="1283"/>
    <w:bookmarkStart w:name="z1515" w:id="1284"/>
    <w:p>
      <w:pPr>
        <w:spacing w:after="0"/>
        <w:ind w:left="0"/>
        <w:jc w:val="left"/>
      </w:pPr>
      <w:r>
        <w:rPr>
          <w:rFonts w:ascii="Consolas"/>
          <w:b w:val="false"/>
          <w:i w:val="false"/>
          <w:color w:val="000000"/>
          <w:sz w:val="20"/>
        </w:rPr>
        <w:t>
      10) егер некеге отырған (ерлі-зайыпты болған) кезде жұбайының тегі қабылданса, некеге дейінгі тегін алғысы келуі;</w:t>
      </w:r>
    </w:p>
    <w:bookmarkEnd w:id="1284"/>
    <w:bookmarkStart w:name="z1516" w:id="1285"/>
    <w:p>
      <w:pPr>
        <w:spacing w:after="0"/>
        <w:ind w:left="0"/>
        <w:jc w:val="left"/>
      </w:pPr>
      <w:r>
        <w:rPr>
          <w:rFonts w:ascii="Consolas"/>
          <w:b w:val="false"/>
          <w:i w:val="false"/>
          <w:color w:val="000000"/>
          <w:sz w:val="20"/>
        </w:rPr>
        <w:t>
      11) ұлттық дәстүрлерге байланысты әкесiнiң немесе атасының аты бойынша текте болғысы келуі;</w:t>
      </w:r>
    </w:p>
    <w:bookmarkEnd w:id="1285"/>
    <w:bookmarkStart w:name="z1517" w:id="1286"/>
    <w:p>
      <w:pPr>
        <w:spacing w:after="0"/>
        <w:ind w:left="0"/>
        <w:jc w:val="left"/>
      </w:pPr>
      <w:r>
        <w:rPr>
          <w:rFonts w:ascii="Consolas"/>
          <w:b w:val="false"/>
          <w:i w:val="false"/>
          <w:color w:val="000000"/>
          <w:sz w:val="20"/>
        </w:rPr>
        <w:t>
      12) өтініш берушіні іс жүзінде тәрбиелеген адамның тегі мен аты бойынша текті және әкесінің атын алғысы келуі;</w:t>
      </w:r>
    </w:p>
    <w:bookmarkEnd w:id="1286"/>
    <w:bookmarkStart w:name="z1518" w:id="1287"/>
    <w:p>
      <w:pPr>
        <w:spacing w:after="0"/>
        <w:ind w:left="0"/>
        <w:jc w:val="left"/>
      </w:pPr>
      <w:r>
        <w:rPr>
          <w:rFonts w:ascii="Consolas"/>
          <w:b w:val="false"/>
          <w:i w:val="false"/>
          <w:color w:val="000000"/>
          <w:sz w:val="20"/>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87"/>
    <w:p>
      <w:pPr>
        <w:spacing w:after="0"/>
        <w:ind w:left="0"/>
        <w:jc w:val="left"/>
      </w:pPr>
      <w:r>
        <w:rPr>
          <w:rFonts w:ascii="Consolas"/>
          <w:b/>
          <w:i w:val="false"/>
          <w:color w:val="000000"/>
          <w:sz w:val="20"/>
        </w:rPr>
        <w:t>258-бап. Атын, әкесінің атын, тегін ауыстыруды мемлекеттік тіркеу орны</w:t>
      </w:r>
    </w:p>
    <w:bookmarkStart w:name="z557" w:id="1288"/>
    <w:p>
      <w:pPr>
        <w:spacing w:after="0"/>
        <w:ind w:left="0"/>
        <w:jc w:val="left"/>
      </w:pPr>
      <w:r>
        <w:rPr>
          <w:rFonts w:ascii="Consolas"/>
          <w:b w:val="false"/>
          <w:i w:val="false"/>
          <w:color w:val="000000"/>
          <w:sz w:val="20"/>
        </w:rPr>
        <w:t>
      Атын, әкесінің атын, тегін ауыстыру туралы өтініш тіркеуші органға өтініш берушінің тұрғылықты жері бойынша беріледі.</w:t>
      </w:r>
    </w:p>
    <w:bookmarkEnd w:id="1288"/>
    <w:p>
      <w:pPr>
        <w:spacing w:after="0"/>
        <w:ind w:left="0"/>
        <w:jc w:val="left"/>
      </w:pPr>
      <w:r>
        <w:rPr>
          <w:rFonts w:ascii="Consolas"/>
          <w:b w:val="false"/>
          <w:i w:val="false"/>
          <w:color w:val="000000"/>
          <w:sz w:val="20"/>
        </w:rPr>
        <w:t>
      Атын, әкесінің атын, тегін ауыстыру туралы өтініш қанағаттандырылған жағдайда мемлекеттік тіркеу азаматтың тұрғылықты жері бойынша жүргізіледі.</w:t>
      </w:r>
    </w:p>
    <w:p>
      <w:pPr>
        <w:spacing w:after="0"/>
        <w:ind w:left="0"/>
        <w:jc w:val="left"/>
      </w:pPr>
      <w:r>
        <w:rPr>
          <w:rFonts w:ascii="Consolas"/>
          <w:b/>
          <w:i w:val="false"/>
          <w:color w:val="000000"/>
          <w:sz w:val="20"/>
        </w:rPr>
        <w:t>259-бап. Атын, әкесінің атын, тегін ауыстыру туралы өтініш</w:t>
      </w:r>
    </w:p>
    <w:bookmarkStart w:name="z559" w:id="1289"/>
    <w:p>
      <w:pPr>
        <w:spacing w:after="0"/>
        <w:ind w:left="0"/>
        <w:jc w:val="left"/>
      </w:pPr>
      <w:r>
        <w:rPr>
          <w:rFonts w:ascii="Consolas"/>
          <w:b w:val="false"/>
          <w:i w:val="false"/>
          <w:color w:val="000000"/>
          <w:sz w:val="20"/>
        </w:rPr>
        <w:t>
      Атын, әкесінің атын, тегін ауыстыру туралы өтініште мынадай мәліметтер:</w:t>
      </w:r>
    </w:p>
    <w:bookmarkEnd w:id="1289"/>
    <w:bookmarkStart w:name="z1519" w:id="1290"/>
    <w:p>
      <w:pPr>
        <w:spacing w:after="0"/>
        <w:ind w:left="0"/>
        <w:jc w:val="left"/>
      </w:pPr>
      <w:r>
        <w:rPr>
          <w:rFonts w:ascii="Consolas"/>
          <w:b w:val="false"/>
          <w:i w:val="false"/>
          <w:color w:val="000000"/>
          <w:sz w:val="20"/>
        </w:rPr>
        <w:t>
      1) өтініш берушінің аты, әкесінің аты (егер бар болса), тегі;</w:t>
      </w:r>
    </w:p>
    <w:bookmarkEnd w:id="1290"/>
    <w:bookmarkStart w:name="z1520" w:id="1291"/>
    <w:p>
      <w:pPr>
        <w:spacing w:after="0"/>
        <w:ind w:left="0"/>
        <w:jc w:val="left"/>
      </w:pPr>
      <w:r>
        <w:rPr>
          <w:rFonts w:ascii="Consolas"/>
          <w:b w:val="false"/>
          <w:i w:val="false"/>
          <w:color w:val="000000"/>
          <w:sz w:val="20"/>
        </w:rPr>
        <w:t>
      2) таңдаған аты, әкесінің аты, тегі;</w:t>
      </w:r>
    </w:p>
    <w:bookmarkEnd w:id="1291"/>
    <w:bookmarkStart w:name="z1521" w:id="1292"/>
    <w:p>
      <w:pPr>
        <w:spacing w:after="0"/>
        <w:ind w:left="0"/>
        <w:jc w:val="left"/>
      </w:pPr>
      <w:r>
        <w:rPr>
          <w:rFonts w:ascii="Consolas"/>
          <w:b w:val="false"/>
          <w:i w:val="false"/>
          <w:color w:val="000000"/>
          <w:sz w:val="20"/>
        </w:rPr>
        <w:t>
      3) атын, әкесінің атын, тегін ауыстырудың себептері көрсетілуге тиіс.</w:t>
      </w:r>
    </w:p>
    <w:bookmarkEnd w:id="1292"/>
    <w:p>
      <w:pPr>
        <w:spacing w:after="0"/>
        <w:ind w:left="0"/>
        <w:jc w:val="left"/>
      </w:pPr>
      <w:r>
        <w:rPr>
          <w:rFonts w:ascii="Consolas"/>
          <w:b/>
          <w:i w:val="false"/>
          <w:color w:val="000000"/>
          <w:sz w:val="20"/>
        </w:rPr>
        <w:t>260-бап. Атын, әкесінің атын, тегін ауыстыруды мемлекеттік тіркеу туралы өтінішті қарау мерзімдері</w:t>
      </w:r>
    </w:p>
    <w:bookmarkStart w:name="z561" w:id="1293"/>
    <w:p>
      <w:pPr>
        <w:spacing w:after="0"/>
        <w:ind w:left="0"/>
        <w:jc w:val="left"/>
      </w:pPr>
      <w:r>
        <w:rPr>
          <w:rFonts w:ascii="Consolas"/>
          <w:b w:val="false"/>
          <w:i w:val="false"/>
          <w:color w:val="000000"/>
          <w:sz w:val="20"/>
        </w:rPr>
        <w:t>
      Атын, әкесінің атын, тегін ауыстыру туралы өтінішті қарауды тіркеуші орган Қазақстан Республикасының жеке және заңды тұлғалардың өтініштерін қарау тәртібі туралы заңнамасында белгіленген тәртіппен жүргізеді.</w:t>
      </w:r>
    </w:p>
    <w:bookmarkEnd w:id="1293"/>
    <w:p>
      <w:pPr>
        <w:spacing w:after="0"/>
        <w:ind w:left="0"/>
        <w:jc w:val="left"/>
      </w:pPr>
      <w:r>
        <w:rPr>
          <w:rFonts w:ascii="Consolas"/>
          <w:b/>
          <w:i w:val="false"/>
          <w:color w:val="000000"/>
          <w:sz w:val="20"/>
        </w:rPr>
        <w:t>261-бап. Атын, әкесінің атын, тегін ауыстыру туралы өтінішке қоса берілетін құжаттардың тізбесі</w:t>
      </w:r>
    </w:p>
    <w:bookmarkStart w:name="z563" w:id="1294"/>
    <w:p>
      <w:pPr>
        <w:spacing w:after="0"/>
        <w:ind w:left="0"/>
        <w:jc w:val="left"/>
      </w:pPr>
      <w:r>
        <w:rPr>
          <w:rFonts w:ascii="Consolas"/>
          <w:b w:val="false"/>
          <w:i w:val="false"/>
          <w:color w:val="000000"/>
          <w:sz w:val="20"/>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bookmarkEnd w:id="1294"/>
    <w:bookmarkStart w:name="z1522" w:id="1295"/>
    <w:p>
      <w:pPr>
        <w:spacing w:after="0"/>
        <w:ind w:left="0"/>
        <w:jc w:val="left"/>
      </w:pPr>
      <w:r>
        <w:rPr>
          <w:rFonts w:ascii="Consolas"/>
          <w:b w:val="false"/>
          <w:i w:val="false"/>
          <w:color w:val="000000"/>
          <w:sz w:val="20"/>
        </w:rPr>
        <w:t>
      1) өтініш берушінің туу туралы куәлігі;</w:t>
      </w:r>
    </w:p>
    <w:bookmarkEnd w:id="1295"/>
    <w:bookmarkStart w:name="z1523" w:id="1296"/>
    <w:p>
      <w:pPr>
        <w:spacing w:after="0"/>
        <w:ind w:left="0"/>
        <w:jc w:val="left"/>
      </w:pPr>
      <w:r>
        <w:rPr>
          <w:rFonts w:ascii="Consolas"/>
          <w:b w:val="false"/>
          <w:i w:val="false"/>
          <w:color w:val="000000"/>
          <w:sz w:val="20"/>
        </w:rPr>
        <w:t>
      2) егер өтініш беруші некеде тұрса (ерлі-зайыпты болса), неке қию (ерлі-зайыпты болу) туралы куәлік;</w:t>
      </w:r>
    </w:p>
    <w:bookmarkEnd w:id="1296"/>
    <w:bookmarkStart w:name="z1524" w:id="1297"/>
    <w:p>
      <w:pPr>
        <w:spacing w:after="0"/>
        <w:ind w:left="0"/>
        <w:jc w:val="left"/>
      </w:pPr>
      <w:r>
        <w:rPr>
          <w:rFonts w:ascii="Consolas"/>
          <w:b w:val="false"/>
          <w:i w:val="false"/>
          <w:color w:val="000000"/>
          <w:sz w:val="20"/>
        </w:rPr>
        <w:t>
      3) егер өтініш берушінің кәмелетке толмаған балалары болса, баланың туу туралы куәліктері;</w:t>
      </w:r>
    </w:p>
    <w:bookmarkEnd w:id="1297"/>
    <w:bookmarkStart w:name="z1525" w:id="1298"/>
    <w:p>
      <w:pPr>
        <w:spacing w:after="0"/>
        <w:ind w:left="0"/>
        <w:jc w:val="left"/>
      </w:pPr>
      <w:r>
        <w:rPr>
          <w:rFonts w:ascii="Consolas"/>
          <w:b w:val="false"/>
          <w:i w:val="false"/>
          <w:color w:val="000000"/>
          <w:sz w:val="20"/>
        </w:rPr>
        <w:t>
      4) егер оларды тіркеуші органдар тіркеген болса, бала асырап алу туралы куәлік не әке болуды анықтау туралы куәлік;</w:t>
      </w:r>
    </w:p>
    <w:bookmarkEnd w:id="1298"/>
    <w:bookmarkStart w:name="z1526" w:id="1299"/>
    <w:p>
      <w:pPr>
        <w:spacing w:after="0"/>
        <w:ind w:left="0"/>
        <w:jc w:val="left"/>
      </w:pPr>
      <w:r>
        <w:rPr>
          <w:rFonts w:ascii="Consolas"/>
          <w:b w:val="false"/>
          <w:i w:val="false"/>
          <w:color w:val="000000"/>
          <w:sz w:val="20"/>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p>
    <w:bookmarkEnd w:id="1299"/>
    <w:bookmarkStart w:name="z1527" w:id="1300"/>
    <w:p>
      <w:pPr>
        <w:spacing w:after="0"/>
        <w:ind w:left="0"/>
        <w:jc w:val="left"/>
      </w:pPr>
      <w:r>
        <w:rPr>
          <w:rFonts w:ascii="Consolas"/>
          <w:b w:val="false"/>
          <w:i w:val="false"/>
          <w:color w:val="000000"/>
          <w:sz w:val="20"/>
        </w:rPr>
        <w:t>
      6) өтініш берушінің екі фотосуреті қоса беріледі.</w:t>
      </w:r>
    </w:p>
    <w:bookmarkEnd w:id="1300"/>
    <w:bookmarkStart w:name="z1528" w:id="1301"/>
    <w:p>
      <w:pPr>
        <w:spacing w:after="0"/>
        <w:ind w:left="0"/>
        <w:jc w:val="left"/>
      </w:pPr>
      <w:r>
        <w:rPr>
          <w:rFonts w:ascii="Consolas"/>
          <w:b w:val="false"/>
          <w:i w:val="false"/>
          <w:color w:val="000000"/>
          <w:sz w:val="20"/>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bookmarkEnd w:id="1301"/>
    <w:p>
      <w:pPr>
        <w:spacing w:after="0"/>
        <w:ind w:left="0"/>
        <w:jc w:val="left"/>
      </w:pPr>
      <w:r>
        <w:rPr>
          <w:rFonts w:ascii="Consolas"/>
          <w:b/>
          <w:i w:val="false"/>
          <w:color w:val="000000"/>
          <w:sz w:val="20"/>
        </w:rPr>
        <w:t>262-бап. Атын, әкесінің атын, тегін ауыстыруды мемлекеттік тіркеуден бас тарту</w:t>
      </w:r>
    </w:p>
    <w:bookmarkStart w:name="z565" w:id="1302"/>
    <w:p>
      <w:pPr>
        <w:spacing w:after="0"/>
        <w:ind w:left="0"/>
        <w:jc w:val="left"/>
      </w:pPr>
      <w:r>
        <w:rPr>
          <w:rFonts w:ascii="Consolas"/>
          <w:b w:val="false"/>
          <w:i w:val="false"/>
          <w:color w:val="000000"/>
          <w:sz w:val="20"/>
        </w:rPr>
        <w:t>
      Тіркеуші органның атын, әкесінің атын, тегін ауыстырудан бас тартуына сот тәртібімен шағым жасалуы мүмкін.</w:t>
      </w:r>
    </w:p>
    <w:bookmarkEnd w:id="1302"/>
    <w:p>
      <w:pPr>
        <w:spacing w:after="0"/>
        <w:ind w:left="0"/>
        <w:jc w:val="left"/>
      </w:pPr>
      <w:r>
        <w:rPr>
          <w:rFonts w:ascii="Consolas"/>
          <w:b/>
          <w:i w:val="false"/>
          <w:color w:val="000000"/>
          <w:sz w:val="20"/>
        </w:rPr>
        <w:t>263-бап. Атын, әкесінің атын, тегін ауыстыру туралы акт жазбасының мазмұны</w:t>
      </w:r>
    </w:p>
    <w:bookmarkStart w:name="z567" w:id="1303"/>
    <w:p>
      <w:pPr>
        <w:spacing w:after="0"/>
        <w:ind w:left="0"/>
        <w:jc w:val="left"/>
      </w:pPr>
      <w:r>
        <w:rPr>
          <w:rFonts w:ascii="Consolas"/>
          <w:b w:val="false"/>
          <w:i w:val="false"/>
          <w:color w:val="000000"/>
          <w:sz w:val="20"/>
        </w:rPr>
        <w:t>
      Атын, әкесінің атын, тегін ауыстыру туралы акт жазбасына мынадай мәліметтер:</w:t>
      </w:r>
    </w:p>
    <w:bookmarkEnd w:id="1303"/>
    <w:bookmarkStart w:name="z1529" w:id="1304"/>
    <w:p>
      <w:pPr>
        <w:spacing w:after="0"/>
        <w:ind w:left="0"/>
        <w:jc w:val="left"/>
      </w:pPr>
      <w:r>
        <w:rPr>
          <w:rFonts w:ascii="Consolas"/>
          <w:b w:val="false"/>
          <w:i w:val="false"/>
          <w:color w:val="000000"/>
          <w:sz w:val="20"/>
        </w:rPr>
        <w:t>
      1) адамның мемлекеттік тіркеуге дейінгі және одан кейінгі аты, әкесінің аты (егер бар болса), тегі;</w:t>
      </w:r>
    </w:p>
    <w:bookmarkEnd w:id="1304"/>
    <w:bookmarkStart w:name="z1530" w:id="1305"/>
    <w:p>
      <w:pPr>
        <w:spacing w:after="0"/>
        <w:ind w:left="0"/>
        <w:jc w:val="left"/>
      </w:pPr>
      <w:r>
        <w:rPr>
          <w:rFonts w:ascii="Consolas"/>
          <w:b w:val="false"/>
          <w:i w:val="false"/>
          <w:color w:val="000000"/>
          <w:sz w:val="20"/>
        </w:rPr>
        <w:t>
      2) туған күні, айы, жылы, туған жері;</w:t>
      </w:r>
    </w:p>
    <w:bookmarkEnd w:id="1305"/>
    <w:bookmarkStart w:name="z1531" w:id="1306"/>
    <w:p>
      <w:pPr>
        <w:spacing w:after="0"/>
        <w:ind w:left="0"/>
        <w:jc w:val="left"/>
      </w:pPr>
      <w:r>
        <w:rPr>
          <w:rFonts w:ascii="Consolas"/>
          <w:b w:val="false"/>
          <w:i w:val="false"/>
          <w:color w:val="000000"/>
          <w:sz w:val="20"/>
        </w:rPr>
        <w:t>
      3) азаматтығы, егер жеке басын куәландыратын құжатта көрсетілген болса, ұлты;</w:t>
      </w:r>
    </w:p>
    <w:bookmarkEnd w:id="1306"/>
    <w:bookmarkStart w:name="z1532" w:id="1307"/>
    <w:p>
      <w:pPr>
        <w:spacing w:after="0"/>
        <w:ind w:left="0"/>
        <w:jc w:val="left"/>
      </w:pPr>
      <w:r>
        <w:rPr>
          <w:rFonts w:ascii="Consolas"/>
          <w:b w:val="false"/>
          <w:i w:val="false"/>
          <w:color w:val="000000"/>
          <w:sz w:val="20"/>
        </w:rPr>
        <w:t>
      4) тіркелген жері, туу туралы акт жазбасының жасалған күні және нөмірі;</w:t>
      </w:r>
    </w:p>
    <w:bookmarkEnd w:id="1307"/>
    <w:bookmarkStart w:name="z1533" w:id="1308"/>
    <w:p>
      <w:pPr>
        <w:spacing w:after="0"/>
        <w:ind w:left="0"/>
        <w:jc w:val="left"/>
      </w:pPr>
      <w:r>
        <w:rPr>
          <w:rFonts w:ascii="Consolas"/>
          <w:b w:val="false"/>
          <w:i w:val="false"/>
          <w:color w:val="000000"/>
          <w:sz w:val="20"/>
        </w:rPr>
        <w:t>
      5) атын, әкесінің атын, тегін ауыстыру туралы жазбаның негізі;</w:t>
      </w:r>
    </w:p>
    <w:bookmarkEnd w:id="1308"/>
    <w:bookmarkStart w:name="z1534" w:id="1309"/>
    <w:p>
      <w:pPr>
        <w:spacing w:after="0"/>
        <w:ind w:left="0"/>
        <w:jc w:val="left"/>
      </w:pPr>
      <w:r>
        <w:rPr>
          <w:rFonts w:ascii="Consolas"/>
          <w:b w:val="false"/>
          <w:i w:val="false"/>
          <w:color w:val="000000"/>
          <w:sz w:val="20"/>
        </w:rPr>
        <w:t>
      6) жеке басын куәландыратын құжаттардың деректемелері;</w:t>
      </w:r>
    </w:p>
    <w:bookmarkEnd w:id="1309"/>
    <w:bookmarkStart w:name="z1535" w:id="1310"/>
    <w:p>
      <w:pPr>
        <w:spacing w:after="0"/>
        <w:ind w:left="0"/>
        <w:jc w:val="left"/>
      </w:pPr>
      <w:r>
        <w:rPr>
          <w:rFonts w:ascii="Consolas"/>
          <w:b w:val="false"/>
          <w:i w:val="false"/>
          <w:color w:val="000000"/>
          <w:sz w:val="20"/>
        </w:rPr>
        <w:t xml:space="preserve">
      7) мемлекеттік баждың төленгені туралы мәліметтер; </w:t>
      </w:r>
    </w:p>
    <w:bookmarkEnd w:id="1310"/>
    <w:bookmarkStart w:name="z1536" w:id="1311"/>
    <w:p>
      <w:pPr>
        <w:spacing w:after="0"/>
        <w:ind w:left="0"/>
        <w:jc w:val="left"/>
      </w:pPr>
      <w:r>
        <w:rPr>
          <w:rFonts w:ascii="Consolas"/>
          <w:b w:val="false"/>
          <w:i w:val="false"/>
          <w:color w:val="000000"/>
          <w:sz w:val="20"/>
        </w:rPr>
        <w:t>
      8) құжаттың берілген күні және оны берген тіркеуші органның атауы;</w:t>
      </w:r>
    </w:p>
    <w:bookmarkEnd w:id="1311"/>
    <w:bookmarkStart w:name="z1537" w:id="1312"/>
    <w:p>
      <w:pPr>
        <w:spacing w:after="0"/>
        <w:ind w:left="0"/>
        <w:jc w:val="left"/>
      </w:pPr>
      <w:r>
        <w:rPr>
          <w:rFonts w:ascii="Consolas"/>
          <w:b w:val="false"/>
          <w:i w:val="false"/>
          <w:color w:val="000000"/>
          <w:sz w:val="20"/>
        </w:rPr>
        <w:t>
      9) атын, әкесінің атын, тегін ауыстыру туралы куәліктің сериясы мен нөмірі енгізіледі.</w:t>
      </w:r>
    </w:p>
    <w:bookmarkEnd w:id="1312"/>
    <w:p>
      <w:pPr>
        <w:spacing w:after="0"/>
        <w:ind w:left="0"/>
        <w:jc w:val="left"/>
      </w:pPr>
      <w:r>
        <w:rPr>
          <w:rFonts w:ascii="Consolas"/>
          <w:b/>
          <w:i w:val="false"/>
          <w:color w:val="000000"/>
          <w:sz w:val="20"/>
        </w:rPr>
        <w:t>264-бап. Атын, әкесінің атын, тегін ауыстыруға байланысты өзгертуге жататын мәліметтер</w:t>
      </w:r>
    </w:p>
    <w:bookmarkStart w:name="z569" w:id="1313"/>
    <w:p>
      <w:pPr>
        <w:spacing w:after="0"/>
        <w:ind w:left="0"/>
        <w:jc w:val="left"/>
      </w:pPr>
      <w:r>
        <w:rPr>
          <w:rFonts w:ascii="Consolas"/>
          <w:b w:val="false"/>
          <w:i w:val="false"/>
          <w:color w:val="000000"/>
          <w:sz w:val="20"/>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p>
    <w:bookmarkEnd w:id="1313"/>
    <w:p>
      <w:pPr>
        <w:spacing w:after="0"/>
        <w:ind w:left="0"/>
        <w:jc w:val="left"/>
      </w:pPr>
      <w:r>
        <w:rPr>
          <w:rFonts w:ascii="Consolas"/>
          <w:b w:val="false"/>
          <w:i w:val="false"/>
          <w:color w:val="000000"/>
          <w:sz w:val="20"/>
        </w:rPr>
        <w:t>
      Атын, әкесінің атын, тегін ауыстыру жүргізілгенін растау үшін белгіленген үлгідегі атын, әкесінің атын, тегін ауыстыру туралы куәлік көрсетіледі.</w:t>
      </w:r>
    </w:p>
    <w:p>
      <w:pPr>
        <w:spacing w:after="0"/>
        <w:ind w:left="0"/>
        <w:jc w:val="left"/>
      </w:pPr>
      <w:r>
        <w:rPr>
          <w:rFonts w:ascii="Consolas"/>
          <w:b/>
          <w:i w:val="false"/>
          <w:color w:val="000000"/>
          <w:sz w:val="20"/>
        </w:rPr>
        <w:t>265-бап. Атын, әкесінің атын, тегін ауыстыру туралы куәлік беру</w:t>
      </w:r>
    </w:p>
    <w:bookmarkStart w:name="z571" w:id="1314"/>
    <w:p>
      <w:pPr>
        <w:spacing w:after="0"/>
        <w:ind w:left="0"/>
        <w:jc w:val="left"/>
      </w:pPr>
      <w:r>
        <w:rPr>
          <w:rFonts w:ascii="Consolas"/>
          <w:b w:val="false"/>
          <w:i w:val="false"/>
          <w:color w:val="000000"/>
          <w:sz w:val="20"/>
        </w:rPr>
        <w:t>
      Атын, әкесінің атын, тегін ауыстыруды мемлекеттік тіркеу жасалғаннан кейін азаматқа атын, әкесінің атын, тегін ауыстыру туралы куәлік беріледі.</w:t>
      </w:r>
    </w:p>
    <w:bookmarkEnd w:id="1314"/>
    <w:p>
      <w:pPr>
        <w:spacing w:after="0"/>
        <w:ind w:left="0"/>
        <w:jc w:val="left"/>
      </w:pPr>
      <w:r>
        <w:rPr>
          <w:rFonts w:ascii="Consolas"/>
          <w:b w:val="false"/>
          <w:i w:val="false"/>
          <w:color w:val="000000"/>
          <w:sz w:val="20"/>
        </w:rPr>
        <w:t>
      Атын, әкесінің атын, тегін ауыстыру туралы куәлік тек қана ауыстыру жүргізілген адамға мемлекеттік тіркеу орны бойынша беріледі.</w:t>
      </w:r>
    </w:p>
    <w:p>
      <w:pPr>
        <w:spacing w:after="0"/>
        <w:ind w:left="0"/>
        <w:jc w:val="left"/>
      </w:pPr>
      <w:r>
        <w:rPr>
          <w:rFonts w:ascii="Consolas"/>
          <w:b/>
          <w:i w:val="false"/>
          <w:color w:val="000000"/>
          <w:sz w:val="20"/>
        </w:rPr>
        <w:t>266-бап. Атын, әкесінің атын, тегін ауыстыру туралы куәлік</w:t>
      </w:r>
    </w:p>
    <w:bookmarkStart w:name="z573" w:id="1315"/>
    <w:p>
      <w:pPr>
        <w:spacing w:after="0"/>
        <w:ind w:left="0"/>
        <w:jc w:val="left"/>
      </w:pPr>
      <w:r>
        <w:rPr>
          <w:rFonts w:ascii="Consolas"/>
          <w:b w:val="false"/>
          <w:i w:val="false"/>
          <w:color w:val="000000"/>
          <w:sz w:val="20"/>
        </w:rPr>
        <w:t>
      Атын, әкесінің атын, тегін ауыстыру туралы куәлік мынадай мәліметтерді:</w:t>
      </w:r>
    </w:p>
    <w:bookmarkEnd w:id="1315"/>
    <w:bookmarkStart w:name="z1538" w:id="1316"/>
    <w:p>
      <w:pPr>
        <w:spacing w:after="0"/>
        <w:ind w:left="0"/>
        <w:jc w:val="left"/>
      </w:pPr>
      <w:r>
        <w:rPr>
          <w:rFonts w:ascii="Consolas"/>
          <w:b w:val="false"/>
          <w:i w:val="false"/>
          <w:color w:val="000000"/>
          <w:sz w:val="20"/>
        </w:rPr>
        <w:t>
      1) атын, әкесінің атын, тегін ауыстыру туралы мемлекеттік тіркеуге дейінгі және одан кейінгі атын, әкесінің атын (егер бар болса), тегін;</w:t>
      </w:r>
    </w:p>
    <w:bookmarkEnd w:id="1316"/>
    <w:bookmarkStart w:name="z1539" w:id="1317"/>
    <w:p>
      <w:pPr>
        <w:spacing w:after="0"/>
        <w:ind w:left="0"/>
        <w:jc w:val="left"/>
      </w:pPr>
      <w:r>
        <w:rPr>
          <w:rFonts w:ascii="Consolas"/>
          <w:b w:val="false"/>
          <w:i w:val="false"/>
          <w:color w:val="000000"/>
          <w:sz w:val="20"/>
        </w:rPr>
        <w:t>
      2) туған күні, айы, жылы мен туған жерін;</w:t>
      </w:r>
    </w:p>
    <w:bookmarkEnd w:id="1317"/>
    <w:bookmarkStart w:name="z1540" w:id="1318"/>
    <w:p>
      <w:pPr>
        <w:spacing w:after="0"/>
        <w:ind w:left="0"/>
        <w:jc w:val="left"/>
      </w:pPr>
      <w:r>
        <w:rPr>
          <w:rFonts w:ascii="Consolas"/>
          <w:b w:val="false"/>
          <w:i w:val="false"/>
          <w:color w:val="000000"/>
          <w:sz w:val="20"/>
        </w:rPr>
        <w:t>
      3) атын, әкесінің атын, тегін ауыстыру туралы акт жазбасының жасалған күнін және нөмірін;</w:t>
      </w:r>
    </w:p>
    <w:bookmarkEnd w:id="1318"/>
    <w:bookmarkStart w:name="z1541" w:id="1319"/>
    <w:p>
      <w:pPr>
        <w:spacing w:after="0"/>
        <w:ind w:left="0"/>
        <w:jc w:val="left"/>
      </w:pPr>
      <w:r>
        <w:rPr>
          <w:rFonts w:ascii="Consolas"/>
          <w:b w:val="false"/>
          <w:i w:val="false"/>
          <w:color w:val="000000"/>
          <w:sz w:val="20"/>
        </w:rPr>
        <w:t>
      4) атын, әкесінің атын, тегін ауыстыруды мемлекеттік тіркеуді жүргізген тіркеуші органның атауын;</w:t>
      </w:r>
    </w:p>
    <w:bookmarkEnd w:id="1319"/>
    <w:bookmarkStart w:name="z1542" w:id="1320"/>
    <w:p>
      <w:pPr>
        <w:spacing w:after="0"/>
        <w:ind w:left="0"/>
        <w:jc w:val="left"/>
      </w:pPr>
      <w:r>
        <w:rPr>
          <w:rFonts w:ascii="Consolas"/>
          <w:b w:val="false"/>
          <w:i w:val="false"/>
          <w:color w:val="000000"/>
          <w:sz w:val="20"/>
        </w:rPr>
        <w:t>
      5) атын, әкесінің атын, тегін ауыстыру туралы куәліктің берілген күнін;</w:t>
      </w:r>
    </w:p>
    <w:bookmarkEnd w:id="1320"/>
    <w:bookmarkStart w:name="z1543" w:id="1321"/>
    <w:p>
      <w:pPr>
        <w:spacing w:after="0"/>
        <w:ind w:left="0"/>
        <w:jc w:val="left"/>
      </w:pPr>
      <w:r>
        <w:rPr>
          <w:rFonts w:ascii="Consolas"/>
          <w:b w:val="false"/>
          <w:i w:val="false"/>
          <w:color w:val="000000"/>
          <w:sz w:val="20"/>
        </w:rPr>
        <w:t>
      6) атын, әкесінің атын, тегін ауыстыру туралы куәліктің сериясы мен нөмірін қамтиды.</w:t>
      </w:r>
    </w:p>
    <w:bookmarkEnd w:id="1321"/>
    <w:p>
      <w:pPr>
        <w:spacing w:after="0"/>
        <w:ind w:left="0"/>
        <w:jc w:val="left"/>
      </w:pPr>
      <w:r>
        <w:rPr>
          <w:rFonts w:ascii="Consolas"/>
          <w:b/>
          <w:i w:val="false"/>
          <w:color w:val="000000"/>
          <w:sz w:val="20"/>
        </w:rPr>
        <w:t>267-бап. Азаматтың аты, әкесінің аты, тегі ауыстырылғаны туралы хабарланатын мемлекеттік органдар тізбесі</w:t>
      </w:r>
    </w:p>
    <w:bookmarkStart w:name="z575" w:id="1322"/>
    <w:p>
      <w:pPr>
        <w:spacing w:after="0"/>
        <w:ind w:left="0"/>
        <w:jc w:val="left"/>
      </w:pPr>
      <w:r>
        <w:rPr>
          <w:rFonts w:ascii="Consolas"/>
          <w:b w:val="false"/>
          <w:i w:val="false"/>
          <w:color w:val="000000"/>
          <w:sz w:val="20"/>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p>
    <w:bookmarkEnd w:id="13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267-бап жаңа редакцияда - ҚР 07.11.2014 </w:t>
      </w:r>
      <w:r>
        <w:rPr>
          <w:rFonts w:ascii="Consolas"/>
          <w:b w:val="false"/>
          <w:i w:val="false"/>
          <w:color w:val="ff0000"/>
          <w:sz w:val="20"/>
        </w:rPr>
        <w:t>№ 248-V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576" w:id="1323"/>
    <w:p>
      <w:pPr>
        <w:spacing w:after="0"/>
        <w:ind w:left="0"/>
        <w:jc w:val="left"/>
      </w:pPr>
      <w:r>
        <w:rPr>
          <w:rFonts w:ascii="Consolas"/>
          <w:b/>
          <w:i w:val="false"/>
          <w:color w:val="000000"/>
        </w:rPr>
        <w:t xml:space="preserve">  31-тарау. ҚАЙТЫС БОЛУДЫ МЕМЛЕКЕТТІК ТІРКЕУ</w:t>
      </w:r>
    </w:p>
    <w:bookmarkEnd w:id="1323"/>
    <w:p>
      <w:pPr>
        <w:spacing w:after="0"/>
        <w:ind w:left="0"/>
        <w:jc w:val="left"/>
      </w:pPr>
      <w:r>
        <w:rPr>
          <w:rFonts w:ascii="Consolas"/>
          <w:b/>
          <w:i w:val="false"/>
          <w:color w:val="000000"/>
          <w:sz w:val="20"/>
        </w:rPr>
        <w:t>268-бап. Қайтыс болуды мемлекеттік тіркеу үшін негіз</w:t>
      </w:r>
    </w:p>
    <w:bookmarkStart w:name="z578" w:id="1324"/>
    <w:p>
      <w:pPr>
        <w:spacing w:after="0"/>
        <w:ind w:left="0"/>
        <w:jc w:val="left"/>
      </w:pPr>
      <w:r>
        <w:rPr>
          <w:rFonts w:ascii="Consolas"/>
          <w:b w:val="false"/>
          <w:i w:val="false"/>
          <w:color w:val="000000"/>
          <w:sz w:val="20"/>
        </w:rPr>
        <w:t>
      Қайтыс болуды мемлекеттік тіркеу үшін:</w:t>
      </w:r>
    </w:p>
    <w:bookmarkEnd w:id="1324"/>
    <w:bookmarkStart w:name="z1544" w:id="1325"/>
    <w:p>
      <w:pPr>
        <w:spacing w:after="0"/>
        <w:ind w:left="0"/>
        <w:jc w:val="left"/>
      </w:pPr>
      <w:r>
        <w:rPr>
          <w:rFonts w:ascii="Consolas"/>
          <w:b w:val="false"/>
          <w:i w:val="false"/>
          <w:color w:val="000000"/>
          <w:sz w:val="20"/>
        </w:rPr>
        <w:t>
      1) медициналық ұйым берген, қайтыс болу туралы белгіленген нысандағы құжат;</w:t>
      </w:r>
    </w:p>
    <w:bookmarkEnd w:id="1325"/>
    <w:bookmarkStart w:name="z1545" w:id="1326"/>
    <w:p>
      <w:pPr>
        <w:spacing w:after="0"/>
        <w:ind w:left="0"/>
        <w:jc w:val="left"/>
      </w:pPr>
      <w:r>
        <w:rPr>
          <w:rFonts w:ascii="Consolas"/>
          <w:b w:val="false"/>
          <w:i w:val="false"/>
          <w:color w:val="000000"/>
          <w:sz w:val="20"/>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326"/>
    <w:p>
      <w:pPr>
        <w:spacing w:after="0"/>
        <w:ind w:left="0"/>
        <w:jc w:val="left"/>
      </w:pPr>
      <w:r>
        <w:rPr>
          <w:rFonts w:ascii="Consolas"/>
          <w:b/>
          <w:i w:val="false"/>
          <w:color w:val="000000"/>
          <w:sz w:val="20"/>
        </w:rPr>
        <w:t>269-бап. Қайтыс болуды мемлекеттік тіркеу орны</w:t>
      </w:r>
    </w:p>
    <w:bookmarkStart w:name="z580" w:id="1327"/>
    <w:p>
      <w:pPr>
        <w:spacing w:after="0"/>
        <w:ind w:left="0"/>
        <w:jc w:val="left"/>
      </w:pPr>
      <w:r>
        <w:rPr>
          <w:rFonts w:ascii="Consolas"/>
          <w:b w:val="false"/>
          <w:i w:val="false"/>
          <w:color w:val="000000"/>
          <w:sz w:val="20"/>
        </w:rPr>
        <w:t>
      Қайтыс болуды мемлекеттік тіркеу қайтыс болған адамның тұрған жері бойынша немесе ол қайтыс болған жер бойынша тіркеуші органдарда жүргізіледі.</w:t>
      </w:r>
    </w:p>
    <w:bookmarkEnd w:id="1327"/>
    <w:p>
      <w:pPr>
        <w:spacing w:after="0"/>
        <w:ind w:left="0"/>
        <w:jc w:val="left"/>
      </w:pPr>
      <w:r>
        <w:rPr>
          <w:rFonts w:ascii="Consolas"/>
          <w:b/>
          <w:i w:val="false"/>
          <w:color w:val="000000"/>
          <w:sz w:val="20"/>
        </w:rPr>
        <w:t>270-бап. Қайтыс болу туралы мәлімдеме</w:t>
      </w:r>
    </w:p>
    <w:bookmarkStart w:name="z582" w:id="1328"/>
    <w:p>
      <w:pPr>
        <w:spacing w:after="0"/>
        <w:ind w:left="0"/>
        <w:jc w:val="left"/>
      </w:pPr>
      <w:r>
        <w:rPr>
          <w:rFonts w:ascii="Consolas"/>
          <w:b w:val="false"/>
          <w:i w:val="false"/>
          <w:color w:val="000000"/>
          <w:sz w:val="20"/>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немесе ауызша нысанда береді.</w:t>
      </w:r>
    </w:p>
    <w:bookmarkEnd w:id="1328"/>
    <w:bookmarkStart w:name="z1546" w:id="1329"/>
    <w:p>
      <w:pPr>
        <w:spacing w:after="0"/>
        <w:ind w:left="0"/>
        <w:jc w:val="left"/>
      </w:pPr>
      <w:r>
        <w:rPr>
          <w:rFonts w:ascii="Consolas"/>
          <w:b w:val="false"/>
          <w:i w:val="false"/>
          <w:color w:val="000000"/>
          <w:sz w:val="20"/>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p>
    <w:bookmarkEnd w:id="1329"/>
    <w:bookmarkStart w:name="z1547" w:id="1330"/>
    <w:p>
      <w:pPr>
        <w:spacing w:after="0"/>
        <w:ind w:left="0"/>
        <w:jc w:val="left"/>
      </w:pPr>
      <w:r>
        <w:rPr>
          <w:rFonts w:ascii="Consolas"/>
          <w:b w:val="false"/>
          <w:i w:val="false"/>
          <w:color w:val="000000"/>
          <w:sz w:val="20"/>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p>
    <w:bookmarkEnd w:id="1330"/>
    <w:bookmarkStart w:name="z1548" w:id="1331"/>
    <w:p>
      <w:pPr>
        <w:spacing w:after="0"/>
        <w:ind w:left="0"/>
        <w:jc w:val="left"/>
      </w:pPr>
      <w:r>
        <w:rPr>
          <w:rFonts w:ascii="Consolas"/>
          <w:b w:val="false"/>
          <w:i w:val="false"/>
          <w:color w:val="000000"/>
          <w:sz w:val="20"/>
        </w:rPr>
        <w:t>
      4. Қайтыс болуды тіркеу кезінде қайтыс болған адамның жеке басын куәландыратын құжаттары, әскери билеті тіркеуші органға тапсырылуға жатады.</w:t>
      </w:r>
    </w:p>
    <w:bookmarkEnd w:id="133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270-бапқа өзгеріс енгізілді - ҚР 2013.01.29 </w:t>
      </w:r>
      <w:r>
        <w:rPr>
          <w:rFonts w:ascii="Consolas"/>
          <w:b w:val="false"/>
          <w:i w:val="false"/>
          <w:color w:val="ff0000"/>
          <w:sz w:val="20"/>
        </w:rPr>
        <w:t>N 74-V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271-бап. Мәйіттері танылмаған және талап етілмеген адамдардың қайтыс болуын мемлекеттік тіркеу</w:t>
      </w:r>
    </w:p>
    <w:bookmarkStart w:name="z584" w:id="1332"/>
    <w:p>
      <w:pPr>
        <w:spacing w:after="0"/>
        <w:ind w:left="0"/>
        <w:jc w:val="left"/>
      </w:pPr>
      <w:r>
        <w:rPr>
          <w:rFonts w:ascii="Consolas"/>
          <w:b w:val="false"/>
          <w:i w:val="false"/>
          <w:color w:val="000000"/>
          <w:sz w:val="20"/>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p>
    <w:bookmarkEnd w:id="1332"/>
    <w:bookmarkStart w:name="z1549" w:id="1333"/>
    <w:p>
      <w:pPr>
        <w:spacing w:after="0"/>
        <w:ind w:left="0"/>
        <w:jc w:val="left"/>
      </w:pPr>
      <w:r>
        <w:rPr>
          <w:rFonts w:ascii="Consolas"/>
          <w:b w:val="false"/>
          <w:i w:val="false"/>
          <w:color w:val="000000"/>
          <w:sz w:val="20"/>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333"/>
    <w:bookmarkStart w:name="z1550" w:id="1334"/>
    <w:p>
      <w:pPr>
        <w:spacing w:after="0"/>
        <w:ind w:left="0"/>
        <w:jc w:val="left"/>
      </w:pPr>
      <w:r>
        <w:rPr>
          <w:rFonts w:ascii="Consolas"/>
          <w:b w:val="false"/>
          <w:i w:val="false"/>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334"/>
    <w:bookmarkStart w:name="z1551" w:id="1335"/>
    <w:p>
      <w:pPr>
        <w:spacing w:after="0"/>
        <w:ind w:left="0"/>
        <w:jc w:val="left"/>
      </w:pPr>
      <w:r>
        <w:rPr>
          <w:rFonts w:ascii="Consolas"/>
          <w:b w:val="false"/>
          <w:i w:val="false"/>
          <w:color w:val="000000"/>
          <w:sz w:val="20"/>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335"/>
    <w:p>
      <w:pPr>
        <w:spacing w:after="0"/>
        <w:ind w:left="0"/>
        <w:jc w:val="left"/>
      </w:pPr>
      <w:r>
        <w:rPr>
          <w:rFonts w:ascii="Consolas"/>
          <w:b/>
          <w:i w:val="false"/>
          <w:color w:val="000000"/>
          <w:sz w:val="20"/>
        </w:rPr>
        <w:t>272-бап. Қайтыс болу туралы акт жазбасының мазмұны</w:t>
      </w:r>
    </w:p>
    <w:bookmarkStart w:name="z586" w:id="1336"/>
    <w:p>
      <w:pPr>
        <w:spacing w:after="0"/>
        <w:ind w:left="0"/>
        <w:jc w:val="left"/>
      </w:pPr>
      <w:r>
        <w:rPr>
          <w:rFonts w:ascii="Consolas"/>
          <w:b w:val="false"/>
          <w:i w:val="false"/>
          <w:color w:val="000000"/>
          <w:sz w:val="20"/>
        </w:rPr>
        <w:t>
      Қайтыс болу туралы акт жазбасына мынадай мәліметтер:</w:t>
      </w:r>
    </w:p>
    <w:bookmarkEnd w:id="1336"/>
    <w:bookmarkStart w:name="z1552" w:id="1337"/>
    <w:p>
      <w:pPr>
        <w:spacing w:after="0"/>
        <w:ind w:left="0"/>
        <w:jc w:val="left"/>
      </w:pPr>
      <w:r>
        <w:rPr>
          <w:rFonts w:ascii="Consolas"/>
          <w:b w:val="false"/>
          <w:i w:val="false"/>
          <w:color w:val="000000"/>
          <w:sz w:val="20"/>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337"/>
    <w:bookmarkStart w:name="z1553" w:id="1338"/>
    <w:p>
      <w:pPr>
        <w:spacing w:after="0"/>
        <w:ind w:left="0"/>
        <w:jc w:val="left"/>
      </w:pPr>
      <w:r>
        <w:rPr>
          <w:rFonts w:ascii="Consolas"/>
          <w:b w:val="false"/>
          <w:i w:val="false"/>
          <w:color w:val="000000"/>
          <w:sz w:val="20"/>
        </w:rPr>
        <w:t>
      2) қайтыс болу фактісін растайтын құжаттың негізінде қайтыс болу себебі;</w:t>
      </w:r>
    </w:p>
    <w:bookmarkEnd w:id="1338"/>
    <w:bookmarkStart w:name="z1554" w:id="1339"/>
    <w:p>
      <w:pPr>
        <w:spacing w:after="0"/>
        <w:ind w:left="0"/>
        <w:jc w:val="left"/>
      </w:pPr>
      <w:r>
        <w:rPr>
          <w:rFonts w:ascii="Consolas"/>
          <w:b w:val="false"/>
          <w:i w:val="false"/>
          <w:color w:val="000000"/>
          <w:sz w:val="20"/>
        </w:rPr>
        <w:t>
      3) қайтыс болу фактісін растайтын құжат;</w:t>
      </w:r>
    </w:p>
    <w:bookmarkEnd w:id="1339"/>
    <w:bookmarkStart w:name="z1555" w:id="1340"/>
    <w:p>
      <w:pPr>
        <w:spacing w:after="0"/>
        <w:ind w:left="0"/>
        <w:jc w:val="left"/>
      </w:pPr>
      <w:r>
        <w:rPr>
          <w:rFonts w:ascii="Consolas"/>
          <w:b w:val="false"/>
          <w:i w:val="false"/>
          <w:color w:val="000000"/>
          <w:sz w:val="20"/>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340"/>
    <w:bookmarkStart w:name="z1556" w:id="1341"/>
    <w:p>
      <w:pPr>
        <w:spacing w:after="0"/>
        <w:ind w:left="0"/>
        <w:jc w:val="left"/>
      </w:pPr>
      <w:r>
        <w:rPr>
          <w:rFonts w:ascii="Consolas"/>
          <w:b w:val="false"/>
          <w:i w:val="false"/>
          <w:color w:val="000000"/>
          <w:sz w:val="20"/>
        </w:rPr>
        <w:t>
      5) қайтыс болу туралы куәліктің сериясы мен нөмірі енгізіледі.</w:t>
      </w:r>
    </w:p>
    <w:bookmarkEnd w:id="1341"/>
    <w:p>
      <w:pPr>
        <w:spacing w:after="0"/>
        <w:ind w:left="0"/>
        <w:jc w:val="left"/>
      </w:pPr>
      <w:r>
        <w:rPr>
          <w:rFonts w:ascii="Consolas"/>
          <w:b/>
          <w:i w:val="false"/>
          <w:color w:val="000000"/>
          <w:sz w:val="20"/>
        </w:rPr>
        <w:t>273-бап. Қайтыс болу туралы куәлік беру</w:t>
      </w:r>
    </w:p>
    <w:bookmarkStart w:name="z588" w:id="1342"/>
    <w:p>
      <w:pPr>
        <w:spacing w:after="0"/>
        <w:ind w:left="0"/>
        <w:jc w:val="left"/>
      </w:pPr>
      <w:r>
        <w:rPr>
          <w:rFonts w:ascii="Consolas"/>
          <w:b w:val="false"/>
          <w:i w:val="false"/>
          <w:color w:val="000000"/>
          <w:sz w:val="20"/>
        </w:rPr>
        <w:t>
      Қайтыс болу мемлекеттік тіркелгеннен кейін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p>
    <w:bookmarkEnd w:id="1342"/>
    <w:bookmarkStart w:name="z1557" w:id="1343"/>
    <w:p>
      <w:pPr>
        <w:spacing w:after="0"/>
        <w:ind w:left="0"/>
        <w:jc w:val="left"/>
      </w:pPr>
      <w:r>
        <w:rPr>
          <w:rFonts w:ascii="Consolas"/>
          <w:b w:val="false"/>
          <w:i w:val="false"/>
          <w:color w:val="000000"/>
          <w:sz w:val="20"/>
        </w:rPr>
        <w:t>
      Басқа туыстарына қайтыс болу туралы куәлік мұрагерлік іс қарауында жатқан нотариустың хабарламасы бойынша беріледі.</w:t>
      </w:r>
    </w:p>
    <w:bookmarkEnd w:id="1343"/>
    <w:p>
      <w:pPr>
        <w:spacing w:after="0"/>
        <w:ind w:left="0"/>
        <w:jc w:val="left"/>
      </w:pPr>
      <w:r>
        <w:rPr>
          <w:rFonts w:ascii="Consolas"/>
          <w:b w:val="false"/>
          <w:i w:val="false"/>
          <w:color w:val="000000"/>
          <w:sz w:val="20"/>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pPr>
        <w:spacing w:after="0"/>
        <w:ind w:left="0"/>
        <w:jc w:val="left"/>
      </w:pPr>
      <w:r>
        <w:rPr>
          <w:rFonts w:ascii="Consolas"/>
          <w:b/>
          <w:i w:val="false"/>
          <w:color w:val="000000"/>
          <w:sz w:val="20"/>
        </w:rPr>
        <w:t>274-бап. Қайтыс болу туралы куәлік</w:t>
      </w:r>
    </w:p>
    <w:bookmarkStart w:name="z590" w:id="1344"/>
    <w:p>
      <w:pPr>
        <w:spacing w:after="0"/>
        <w:ind w:left="0"/>
        <w:jc w:val="left"/>
      </w:pPr>
      <w:r>
        <w:rPr>
          <w:rFonts w:ascii="Consolas"/>
          <w:b w:val="false"/>
          <w:i w:val="false"/>
          <w:color w:val="000000"/>
          <w:sz w:val="20"/>
        </w:rPr>
        <w:t>
      Қайтыс болу туралы куәлік мынадай мәліметтерді:</w:t>
      </w:r>
    </w:p>
    <w:bookmarkEnd w:id="1344"/>
    <w:bookmarkStart w:name="z1558" w:id="1345"/>
    <w:p>
      <w:pPr>
        <w:spacing w:after="0"/>
        <w:ind w:left="0"/>
        <w:jc w:val="left"/>
      </w:pPr>
      <w:r>
        <w:rPr>
          <w:rFonts w:ascii="Consolas"/>
          <w:b w:val="false"/>
          <w:i w:val="false"/>
          <w:color w:val="000000"/>
          <w:sz w:val="20"/>
        </w:rPr>
        <w:t>
      1) қайтыс болған адамның атын, әкесінің атын (егер бар болса), тегін, туған күні, айы, жылы мен туған жерін, жасын, қайтыс болған күні мен орнын;</w:t>
      </w:r>
    </w:p>
    <w:bookmarkEnd w:id="1345"/>
    <w:bookmarkStart w:name="z1559" w:id="1346"/>
    <w:p>
      <w:pPr>
        <w:spacing w:after="0"/>
        <w:ind w:left="0"/>
        <w:jc w:val="left"/>
      </w:pPr>
      <w:r>
        <w:rPr>
          <w:rFonts w:ascii="Consolas"/>
          <w:b w:val="false"/>
          <w:i w:val="false"/>
          <w:color w:val="000000"/>
          <w:sz w:val="20"/>
        </w:rPr>
        <w:t>
      2) қайтыс болу туралы акт жазбасының жасалған күні мен нөмірін;</w:t>
      </w:r>
    </w:p>
    <w:bookmarkEnd w:id="1346"/>
    <w:bookmarkStart w:name="z1560" w:id="1347"/>
    <w:p>
      <w:pPr>
        <w:spacing w:after="0"/>
        <w:ind w:left="0"/>
        <w:jc w:val="left"/>
      </w:pPr>
      <w:r>
        <w:rPr>
          <w:rFonts w:ascii="Consolas"/>
          <w:b w:val="false"/>
          <w:i w:val="false"/>
          <w:color w:val="000000"/>
          <w:sz w:val="20"/>
        </w:rPr>
        <w:t>
      3) құжаттың берілген күнін және оны берген тіркеуші органның атауын;</w:t>
      </w:r>
    </w:p>
    <w:bookmarkEnd w:id="1347"/>
    <w:bookmarkStart w:name="z1561" w:id="1348"/>
    <w:p>
      <w:pPr>
        <w:spacing w:after="0"/>
        <w:ind w:left="0"/>
        <w:jc w:val="left"/>
      </w:pPr>
      <w:r>
        <w:rPr>
          <w:rFonts w:ascii="Consolas"/>
          <w:b w:val="false"/>
          <w:i w:val="false"/>
          <w:color w:val="000000"/>
          <w:sz w:val="20"/>
        </w:rPr>
        <w:t>
      4) қайтыс болу туралы куәліктің сериясы мен нөмірін қамтиды.</w:t>
      </w:r>
    </w:p>
    <w:bookmarkEnd w:id="1348"/>
    <w:bookmarkStart w:name="z591" w:id="1349"/>
    <w:p>
      <w:pPr>
        <w:spacing w:after="0"/>
        <w:ind w:left="0"/>
        <w:jc w:val="left"/>
      </w:pPr>
      <w:r>
        <w:rPr>
          <w:rFonts w:ascii="Consolas"/>
          <w:b/>
          <w:i w:val="false"/>
          <w:color w:val="000000"/>
        </w:rPr>
        <w:t xml:space="preserve"> 7-БӨЛІМ. ҚАЗАҚСТАН РЕСПУБЛИКАСЫНЫҢ НЕКЕ-ОТБАСЫ ЗАҢНАМАСЫ</w:t>
      </w:r>
      <w:r>
        <w:br/>
      </w:r>
      <w:r>
        <w:rPr>
          <w:rFonts w:ascii="Consolas"/>
          <w:b/>
          <w:i w:val="false"/>
          <w:color w:val="000000"/>
        </w:rPr>
        <w:t>НОРМАЛАРЫНЫҢ ҚОЛДАНЫЛУЫ</w:t>
      </w:r>
      <w:r>
        <w:br/>
      </w:r>
      <w:r>
        <w:rPr>
          <w:rFonts w:ascii="Consolas"/>
          <w:b/>
          <w:i w:val="false"/>
          <w:color w:val="000000"/>
        </w:rPr>
        <w:t>32-тарау. ҚАЗАҚСТАН РЕСПУБЛИКАСЫНЫҢ НЕКЕ-ОТБАСЫ ЗАҢНАМАСЫ</w:t>
      </w:r>
      <w:r>
        <w:br/>
      </w:r>
      <w:r>
        <w:rPr>
          <w:rFonts w:ascii="Consolas"/>
          <w:b/>
          <w:i w:val="false"/>
          <w:color w:val="000000"/>
        </w:rPr>
        <w:t>НОРМАЛАРЫНЫҢ ШЕТЕЛДІКТЕРГЕ ЖӘНЕ АЗАМАТТЫҒЫ ЖОҚ АДАМДАРҒА</w:t>
      </w:r>
      <w:r>
        <w:br/>
      </w:r>
      <w:r>
        <w:rPr>
          <w:rFonts w:ascii="Consolas"/>
          <w:b/>
          <w:i w:val="false"/>
          <w:color w:val="000000"/>
        </w:rPr>
        <w:t>ҚОЛДАНЫЛУЫ</w:t>
      </w:r>
    </w:p>
    <w:bookmarkEnd w:id="1349"/>
    <w:p>
      <w:pPr>
        <w:spacing w:after="0"/>
        <w:ind w:left="0"/>
        <w:jc w:val="left"/>
      </w:pPr>
      <w:r>
        <w:rPr>
          <w:rFonts w:ascii="Consolas"/>
          <w:b/>
          <w:i w:val="false"/>
          <w:color w:val="000000"/>
          <w:sz w:val="20"/>
        </w:rPr>
        <w:t>275-бап. Ерлі-зайыптылардың мүліктік емес және мүліктік жеке құқықтары мен міндеттері</w:t>
      </w:r>
    </w:p>
    <w:bookmarkStart w:name="z594" w:id="1350"/>
    <w:p>
      <w:pPr>
        <w:spacing w:after="0"/>
        <w:ind w:left="0"/>
        <w:jc w:val="left"/>
      </w:pPr>
      <w:r>
        <w:rPr>
          <w:rFonts w:ascii="Consolas"/>
          <w:b w:val="false"/>
          <w:i w:val="false"/>
          <w:color w:val="000000"/>
          <w:sz w:val="20"/>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350"/>
    <w:p>
      <w:pPr>
        <w:spacing w:after="0"/>
        <w:ind w:left="0"/>
        <w:jc w:val="left"/>
      </w:pPr>
      <w:r>
        <w:rPr>
          <w:rFonts w:ascii="Consolas"/>
          <w:b/>
          <w:i w:val="false"/>
          <w:color w:val="000000"/>
          <w:sz w:val="20"/>
        </w:rPr>
        <w:t>276-бап. Әке (ана) болуды анықтау және оны даулау</w:t>
      </w:r>
    </w:p>
    <w:bookmarkStart w:name="z596" w:id="1351"/>
    <w:p>
      <w:pPr>
        <w:spacing w:after="0"/>
        <w:ind w:left="0"/>
        <w:jc w:val="left"/>
      </w:pPr>
      <w:r>
        <w:rPr>
          <w:rFonts w:ascii="Consolas"/>
          <w:b w:val="false"/>
          <w:i w:val="false"/>
          <w:color w:val="000000"/>
          <w:sz w:val="20"/>
        </w:rPr>
        <w:t>
      1. Әке (ана) болуды анықтау және оған дау айту бала туған кезде азаматы болған мемлекеттің заңнамасымен айқындалады.</w:t>
      </w:r>
    </w:p>
    <w:bookmarkEnd w:id="1351"/>
    <w:bookmarkStart w:name="z1562" w:id="1352"/>
    <w:p>
      <w:pPr>
        <w:spacing w:after="0"/>
        <w:ind w:left="0"/>
        <w:jc w:val="left"/>
      </w:pPr>
      <w:r>
        <w:rPr>
          <w:rFonts w:ascii="Consolas"/>
          <w:b w:val="false"/>
          <w:i w:val="false"/>
          <w:color w:val="000000"/>
          <w:sz w:val="20"/>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352"/>
    <w:p>
      <w:pPr>
        <w:spacing w:after="0"/>
        <w:ind w:left="0"/>
        <w:jc w:val="left"/>
      </w:pPr>
      <w:r>
        <w:rPr>
          <w:rFonts w:ascii="Consolas"/>
          <w:b/>
          <w:i w:val="false"/>
          <w:color w:val="000000"/>
          <w:sz w:val="20"/>
        </w:rPr>
        <w:t>277-бап. Ата-аналардың және балалардың құқықтары мен міндеттері</w:t>
      </w:r>
    </w:p>
    <w:bookmarkStart w:name="z598" w:id="1353"/>
    <w:p>
      <w:pPr>
        <w:spacing w:after="0"/>
        <w:ind w:left="0"/>
        <w:jc w:val="left"/>
      </w:pPr>
      <w:r>
        <w:rPr>
          <w:rFonts w:ascii="Consolas"/>
          <w:b w:val="false"/>
          <w:i w:val="false"/>
          <w:color w:val="000000"/>
          <w:sz w:val="20"/>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353"/>
    <w:p>
      <w:pPr>
        <w:spacing w:after="0"/>
        <w:ind w:left="0"/>
        <w:jc w:val="left"/>
      </w:pPr>
      <w:r>
        <w:rPr>
          <w:rFonts w:ascii="Consolas"/>
          <w:b/>
          <w:i w:val="false"/>
          <w:color w:val="000000"/>
          <w:sz w:val="20"/>
        </w:rPr>
        <w:t>278-бап. Кәмелетке толған балалардың, сондай-ақ отбасының басқа да мүшелерінің алименттік міндеттемелері</w:t>
      </w:r>
    </w:p>
    <w:bookmarkStart w:name="z600" w:id="1354"/>
    <w:p>
      <w:pPr>
        <w:spacing w:after="0"/>
        <w:ind w:left="0"/>
        <w:jc w:val="left"/>
      </w:pPr>
      <w:r>
        <w:rPr>
          <w:rFonts w:ascii="Consolas"/>
          <w:b w:val="false"/>
          <w:i w:val="false"/>
          <w:color w:val="000000"/>
          <w:sz w:val="20"/>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354"/>
    <w:p>
      <w:pPr>
        <w:spacing w:after="0"/>
        <w:ind w:left="0"/>
        <w:jc w:val="left"/>
      </w:pPr>
      <w:r>
        <w:rPr>
          <w:rFonts w:ascii="Consolas"/>
          <w:b/>
          <w:i w:val="false"/>
          <w:color w:val="000000"/>
          <w:sz w:val="20"/>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355"/>
    <w:p>
      <w:pPr>
        <w:spacing w:after="0"/>
        <w:ind w:left="0"/>
        <w:jc w:val="left"/>
      </w:pPr>
      <w:r>
        <w:rPr>
          <w:rFonts w:ascii="Consolas"/>
          <w:b w:val="false"/>
          <w:i w:val="false"/>
          <w:color w:val="000000"/>
          <w:sz w:val="20"/>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p>
    <w:bookmarkEnd w:id="1355"/>
    <w:bookmarkStart w:name="z1563" w:id="1356"/>
    <w:p>
      <w:pPr>
        <w:spacing w:after="0"/>
        <w:ind w:left="0"/>
        <w:jc w:val="left"/>
      </w:pPr>
      <w:r>
        <w:rPr>
          <w:rFonts w:ascii="Consolas"/>
          <w:b w:val="false"/>
          <w:i w:val="false"/>
          <w:color w:val="000000"/>
          <w:sz w:val="20"/>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3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279-бапқа өзгеріс енгізілді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280-бап. Азаматтық хал актілерінің жасалуын растайтын шет мемлекеттердің құжаттарын тану</w:t>
      </w:r>
    </w:p>
    <w:bookmarkStart w:name="z604" w:id="1357"/>
    <w:p>
      <w:pPr>
        <w:spacing w:after="0"/>
        <w:ind w:left="0"/>
        <w:jc w:val="left"/>
      </w:pPr>
      <w:r>
        <w:rPr>
          <w:rFonts w:ascii="Consolas"/>
          <w:b w:val="false"/>
          <w:i w:val="false"/>
          <w:color w:val="000000"/>
          <w:sz w:val="20"/>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w:t>
      </w:r>
    </w:p>
    <w:bookmarkEnd w:id="1357"/>
    <w:bookmarkStart w:name="z1564" w:id="1358"/>
    <w:p>
      <w:pPr>
        <w:spacing w:after="0"/>
        <w:ind w:left="0"/>
        <w:jc w:val="left"/>
      </w:pPr>
      <w:r>
        <w:rPr>
          <w:rFonts w:ascii="Consolas"/>
          <w:b w:val="false"/>
          <w:i w:val="false"/>
          <w:color w:val="000000"/>
          <w:sz w:val="20"/>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358"/>
    <w:bookmarkStart w:name="z605" w:id="1359"/>
    <w:p>
      <w:pPr>
        <w:spacing w:after="0"/>
        <w:ind w:left="0"/>
        <w:jc w:val="left"/>
      </w:pPr>
      <w:r>
        <w:rPr>
          <w:rFonts w:ascii="Consolas"/>
          <w:b/>
          <w:i w:val="false"/>
          <w:color w:val="000000"/>
        </w:rPr>
        <w:t xml:space="preserve"> 33-тарау. ҚОРЫТЫНДЫ ЖӘНЕ ӨТПЕЛІ ЕРЕЖЕЛЕР</w:t>
      </w:r>
    </w:p>
    <w:bookmarkEnd w:id="1359"/>
    <w:p>
      <w:pPr>
        <w:spacing w:after="0"/>
        <w:ind w:left="0"/>
        <w:jc w:val="left"/>
      </w:pPr>
      <w:r>
        <w:rPr>
          <w:rFonts w:ascii="Consolas"/>
          <w:b/>
          <w:i w:val="false"/>
          <w:color w:val="000000"/>
          <w:sz w:val="20"/>
        </w:rPr>
        <w:t>281-бап. Қазақстан Республикасының неке-отбасы заңнамасын бұзғаны үшін жауаптылық</w:t>
      </w:r>
    </w:p>
    <w:bookmarkStart w:name="z607" w:id="1360"/>
    <w:p>
      <w:pPr>
        <w:spacing w:after="0"/>
        <w:ind w:left="0"/>
        <w:jc w:val="left"/>
      </w:pPr>
      <w:r>
        <w:rPr>
          <w:rFonts w:ascii="Consolas"/>
          <w:b w:val="false"/>
          <w:i w:val="false"/>
          <w:color w:val="000000"/>
          <w:sz w:val="20"/>
        </w:rPr>
        <w:t>
      Қазақстан Республикасының неке-отбасы заңнамасын бұзу Қазақстан Республикасының заңдарында белгіленген жауаптылыққа әкеп соғады.</w:t>
      </w:r>
    </w:p>
    <w:bookmarkEnd w:id="1360"/>
    <w:p>
      <w:pPr>
        <w:spacing w:after="0"/>
        <w:ind w:left="0"/>
        <w:jc w:val="left"/>
      </w:pPr>
      <w:r>
        <w:rPr>
          <w:rFonts w:ascii="Consolas"/>
          <w:b/>
          <w:i w:val="false"/>
          <w:color w:val="000000"/>
          <w:sz w:val="20"/>
        </w:rPr>
        <w:t>282-бап. Осы Кодексті қолдану тәртібі</w:t>
      </w:r>
    </w:p>
    <w:bookmarkStart w:name="z609" w:id="1361"/>
    <w:p>
      <w:pPr>
        <w:spacing w:after="0"/>
        <w:ind w:left="0"/>
        <w:jc w:val="left"/>
      </w:pPr>
      <w:r>
        <w:rPr>
          <w:rFonts w:ascii="Consolas"/>
          <w:b w:val="false"/>
          <w:i w:val="false"/>
          <w:color w:val="000000"/>
          <w:sz w:val="20"/>
        </w:rPr>
        <w:t>
      1. Осы Кодекс оны қолданысқа енгізгеннен кейін туындаған құқықтық қатынастарға қолданылады.</w:t>
      </w:r>
    </w:p>
    <w:bookmarkEnd w:id="1361"/>
    <w:bookmarkStart w:name="z1565" w:id="1362"/>
    <w:p>
      <w:pPr>
        <w:spacing w:after="0"/>
        <w:ind w:left="0"/>
        <w:jc w:val="left"/>
      </w:pPr>
      <w:r>
        <w:rPr>
          <w:rFonts w:ascii="Consolas"/>
          <w:b w:val="false"/>
          <w:i w:val="false"/>
          <w:color w:val="000000"/>
          <w:sz w:val="20"/>
        </w:rPr>
        <w:t xml:space="preserve">
      2. Осы Кодекстің 112-бабы </w:t>
      </w:r>
      <w:r>
        <w:rPr>
          <w:rFonts w:ascii="Consolas"/>
          <w:b w:val="false"/>
          <w:i w:val="false"/>
          <w:color w:val="000000"/>
          <w:sz w:val="20"/>
        </w:rPr>
        <w:t>2-тармағының</w:t>
      </w:r>
      <w:r>
        <w:rPr>
          <w:rFonts w:ascii="Consolas"/>
          <w:b w:val="false"/>
          <w:i w:val="false"/>
          <w:color w:val="000000"/>
          <w:sz w:val="20"/>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362"/>
    <w:bookmarkStart w:name="z1617" w:id="1363"/>
    <w:p>
      <w:pPr>
        <w:spacing w:after="0"/>
        <w:ind w:left="0"/>
        <w:jc w:val="left"/>
      </w:pPr>
      <w:r>
        <w:rPr>
          <w:rFonts w:ascii="Consolas"/>
          <w:b w:val="false"/>
          <w:i w:val="false"/>
          <w:color w:val="000000"/>
          <w:sz w:val="20"/>
        </w:rPr>
        <w:t xml:space="preserve">
      3. Осы баптың 2-тармағында көрсетілген мерзім өткен соң осы Кодекстің 112-бабының </w:t>
      </w:r>
      <w:r>
        <w:rPr>
          <w:rFonts w:ascii="Consolas"/>
          <w:b w:val="false"/>
          <w:i w:val="false"/>
          <w:color w:val="000000"/>
          <w:sz w:val="20"/>
        </w:rPr>
        <w:t>2-тармағы</w:t>
      </w:r>
      <w:r>
        <w:rPr>
          <w:rFonts w:ascii="Consolas"/>
          <w:b w:val="false"/>
          <w:i w:val="false"/>
          <w:color w:val="000000"/>
          <w:sz w:val="20"/>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3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282-бап жаңа редакцияда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283-бап. Осы Кодексті қолданысқа енгізу тәртібі</w:t>
      </w:r>
    </w:p>
    <w:bookmarkStart w:name="z611" w:id="1364"/>
    <w:p>
      <w:pPr>
        <w:spacing w:after="0"/>
        <w:ind w:left="0"/>
        <w:jc w:val="left"/>
      </w:pPr>
      <w:r>
        <w:rPr>
          <w:rFonts w:ascii="Consolas"/>
          <w:b w:val="false"/>
          <w:i w:val="false"/>
          <w:color w:val="000000"/>
          <w:sz w:val="20"/>
        </w:rPr>
        <w:t>
      1. Осы Кодекс алғашқы ресми жарияланғанынан кейін күнтізбелік он күн өткен соң қолданысқа енгізіледі.</w:t>
      </w:r>
    </w:p>
    <w:bookmarkEnd w:id="1364"/>
    <w:bookmarkStart w:name="z1566" w:id="1365"/>
    <w:p>
      <w:pPr>
        <w:spacing w:after="0"/>
        <w:ind w:left="0"/>
        <w:jc w:val="left"/>
      </w:pPr>
      <w:r>
        <w:rPr>
          <w:rFonts w:ascii="Consolas"/>
          <w:b w:val="false"/>
          <w:i w:val="false"/>
          <w:color w:val="000000"/>
          <w:sz w:val="20"/>
        </w:rPr>
        <w:t xml:space="preserve">
      2. "Неке және отбасы туралы" 1998 жылғы 17 желтоқсандағы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