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ed375" w14:textId="f0ed375">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Білім туралы</w:t>
      </w:r>
    </w:p>
    <w:p>
      <w:pPr>
        <w:spacing w:after="0"/>
        <w:ind w:left="0"/>
        <w:jc w:val="left"/>
      </w:pPr>
      <w:r>
        <w:rPr>
          <w:rFonts w:ascii="Consolas"/>
          <w:b w:val="false"/>
          <w:i w:val="false"/>
          <w:color w:val="000000"/>
          <w:sz w:val="20"/>
        </w:rPr>
        <w:t>Қазақстан Республикасының 2007 жылғы 27 шілдедегі № 319 Заңы</w:t>
      </w:r>
    </w:p>
    <w:p>
      <w:pPr>
        <w:spacing w:after="0"/>
        <w:ind w:left="0"/>
        <w:jc w:val="left"/>
      </w:pPr>
      <w:bookmarkStart w:name="z1" w:id="0"/>
      <w:r>
        <w:rPr>
          <w:rFonts w:ascii="Consolas"/>
          <w:b w:val="false"/>
          <w:i w:val="false"/>
          <w:color w:val="ff0000"/>
          <w:sz w:val="20"/>
        </w:rPr>
        <w:t xml:space="preserve">
      Ескерту. Заңның қолданысқа енгізілу тәртібін </w:t>
      </w:r>
      <w:r>
        <w:rPr>
          <w:rFonts w:ascii="Consolas"/>
          <w:b w:val="false"/>
          <w:i w:val="false"/>
          <w:color w:val="ff0000"/>
          <w:sz w:val="20"/>
        </w:rPr>
        <w:t>68-баптан</w:t>
      </w:r>
      <w:r>
        <w:rPr>
          <w:rFonts w:ascii="Consolas"/>
          <w:b w:val="false"/>
          <w:i w:val="false"/>
          <w:color w:val="ff0000"/>
          <w:sz w:val="20"/>
        </w:rPr>
        <w:t xml:space="preserve"> қараңыз.</w:t>
      </w:r>
    </w:p>
    <w:bookmarkEnd w:id="0"/>
    <w:p>
      <w:pPr>
        <w:spacing w:after="0"/>
        <w:ind w:left="0"/>
        <w:jc w:val="left"/>
      </w:pPr>
      <w:r>
        <w:rPr>
          <w:rFonts w:ascii="Consolas"/>
          <w:b w:val="false"/>
          <w:i w:val="false"/>
          <w:color w:val="000000"/>
          <w:sz w:val="20"/>
        </w:rPr>
        <w:t xml:space="preserve"> </w:t>
      </w:r>
      <w:r>
        <w:rPr>
          <w:rFonts w:ascii="Consolas"/>
          <w:b w:val="false"/>
          <w:i w:val="false"/>
          <w:color w:val="000000"/>
          <w:sz w:val="20"/>
        </w:rPr>
        <w:t>МАЗМҰНЫ</w:t>
      </w:r>
    </w:p>
    <w:p>
      <w:pPr>
        <w:spacing w:after="0"/>
        <w:ind w:left="0"/>
        <w:jc w:val="left"/>
      </w:pPr>
      <w:r>
        <w:rPr>
          <w:rFonts w:ascii="Consolas"/>
          <w:b w:val="false"/>
          <w:i w:val="false"/>
          <w:color w:val="ff0000"/>
          <w:sz w:val="20"/>
        </w:rPr>
        <w:t>
      Ескерту. Бүкіл мәтін бойынша:</w:t>
      </w:r>
      <w:r>
        <w:br/>
      </w:r>
      <w:r>
        <w:rPr>
          <w:rFonts w:ascii="Consolas"/>
          <w:b w:val="false"/>
          <w:i w:val="false"/>
          <w:color w:val="ff0000"/>
          <w:sz w:val="20"/>
        </w:rPr>
        <w:t>
      "соғысқа қатысушылар мен cоғыс мүгедектеріне" деген сөздер "Ұлы Отан соғысының қатысушылары мен мүгедектеріне" деген сөздермен ауыстырылсын;</w:t>
      </w:r>
      <w:r>
        <w:br/>
      </w:r>
      <w:r>
        <w:rPr>
          <w:rFonts w:ascii="Consolas"/>
          <w:b w:val="false"/>
          <w:i w:val="false"/>
          <w:color w:val="ff0000"/>
          <w:sz w:val="20"/>
        </w:rPr>
        <w:t xml:space="preserve">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ауыстырылды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w:t>
      </w:r>
      <w:r>
        <w:br/>
      </w:r>
      <w:r>
        <w:rPr>
          <w:rFonts w:ascii="Consolas"/>
          <w:b w:val="false"/>
          <w:i w:val="false"/>
          <w:color w:val="ff0000"/>
          <w:sz w:val="20"/>
        </w:rPr>
        <w:t xml:space="preserve">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w:t>
      </w:r>
      <w:r>
        <w:rPr>
          <w:rFonts w:ascii="Consolas"/>
          <w:b w:val="false"/>
          <w:i w:val="false"/>
          <w:color w:val="ff0000"/>
          <w:sz w:val="20"/>
        </w:rPr>
        <w:t>№ 121-V</w:t>
      </w:r>
      <w:r>
        <w:rPr>
          <w:rFonts w:ascii="Consolas"/>
          <w:b w:val="false"/>
          <w:i w:val="false"/>
          <w:color w:val="ff0000"/>
          <w:sz w:val="20"/>
        </w:rPr>
        <w:t xml:space="preserve"> Конституциялық заңымен (алғашқы ресми жарияланғанынан кейін күнтізбелік он күн өткен соң қолданысқа енгізіледі).</w:t>
      </w:r>
    </w:p>
    <w:p>
      <w:pPr>
        <w:spacing w:after="0"/>
        <w:ind w:left="0"/>
        <w:jc w:val="left"/>
      </w:pPr>
      <w:r>
        <w:rPr>
          <w:rFonts w:ascii="Consolas"/>
          <w:b w:val="false"/>
          <w:i w:val="false"/>
          <w:color w:val="000000"/>
          <w:sz w:val="20"/>
        </w:rPr>
        <w:t>
       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bookmarkStart w:name="z2" w:id="1"/>
    <w:p>
      <w:pPr>
        <w:spacing w:after="0"/>
        <w:ind w:left="0"/>
        <w:jc w:val="left"/>
      </w:pPr>
      <w:r>
        <w:rPr>
          <w:rFonts w:ascii="Consolas"/>
          <w:b/>
          <w:i w:val="false"/>
          <w:color w:val="000000"/>
        </w:rPr>
        <w:t xml:space="preserve"> 1-тарау. ЖАЛПЫ ЕРЕЖЕЛЕР</w:t>
      </w:r>
    </w:p>
    <w:bookmarkEnd w:id="1"/>
    <w:bookmarkStart w:name="z3" w:id="2"/>
    <w:p>
      <w:pPr>
        <w:spacing w:after="0"/>
        <w:ind w:left="0"/>
        <w:jc w:val="left"/>
      </w:pPr>
      <w:r>
        <w:rPr>
          <w:rFonts w:ascii="Consolas"/>
          <w:b/>
          <w:i w:val="false"/>
          <w:color w:val="000000"/>
        </w:rPr>
        <w:t xml:space="preserve"> 1-бап. Осы Заңда пайдаланылатын негізгі ұғымдар </w:t>
      </w:r>
    </w:p>
    <w:bookmarkEnd w:id="2"/>
    <w:p>
      <w:pPr>
        <w:spacing w:after="0"/>
        <w:ind w:left="0"/>
        <w:jc w:val="left"/>
      </w:pPr>
      <w:r>
        <w:rPr>
          <w:rFonts w:ascii="Consolas"/>
          <w:b w:val="false"/>
          <w:i w:val="false"/>
          <w:color w:val="000000"/>
          <w:sz w:val="20"/>
        </w:rPr>
        <w:t>
      Осы Заңда мынадай негізгі ұғымдар пайдаланылады:</w:t>
      </w:r>
    </w:p>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 xml:space="preserve">1) алып тасталды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973" w:id="3"/>
    <w:p>
      <w:pPr>
        <w:spacing w:after="0"/>
        <w:ind w:left="0"/>
        <w:jc w:val="left"/>
      </w:pPr>
      <w:r>
        <w:rPr>
          <w:rFonts w:ascii="Consolas"/>
          <w:b w:val="false"/>
          <w:i w:val="false"/>
          <w:color w:val="000000"/>
          <w:sz w:val="20"/>
        </w:rPr>
        <w:t>
      1-1) адъюнкт – жоғары оқу орнынан кейінгі білімнің білім беру бағдарламаларын іске асыратын шетелдік әскери оқу орындарында білім алып жатқан адам;</w:t>
      </w:r>
    </w:p>
    <w:bookmarkEnd w:id="3"/>
    <w:bookmarkStart w:name="z83" w:id="4"/>
    <w:p>
      <w:pPr>
        <w:spacing w:after="0"/>
        <w:ind w:left="0"/>
        <w:jc w:val="left"/>
      </w:pPr>
      <w:r>
        <w:rPr>
          <w:rFonts w:ascii="Consolas"/>
          <w:b w:val="false"/>
          <w:i w:val="false"/>
          <w:color w:val="000000"/>
          <w:sz w:val="20"/>
        </w:rPr>
        <w:t>
      2) академия – мамандықтардың бір-екі тобы бойынша жоғары және жоғары оқу орнынан кейінгі білім беретін оқу бағдарламаларын іске асыратын жоғары оқу орны;</w:t>
      </w:r>
    </w:p>
    <w:bookmarkEnd w:id="4"/>
    <w:bookmarkStart w:name="z756" w:id="5"/>
    <w:p>
      <w:pPr>
        <w:spacing w:after="0"/>
        <w:ind w:left="0"/>
        <w:jc w:val="left"/>
      </w:pPr>
      <w:r>
        <w:rPr>
          <w:rFonts w:ascii="Consolas"/>
          <w:b w:val="false"/>
          <w:i w:val="false"/>
          <w:color w:val="000000"/>
          <w:sz w:val="20"/>
        </w:rPr>
        <w:t>
      2-1) академиялық оралымдылық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оқу орнында немесе оқуды жалғастыру үшін басқа жоғары оқу орнында кредиттер түрінде меңгерген оқу бағдарламаларынан, пәндерден міндетті түрде қайта сынақ тапсыра отырып, басқа жоғары оқу орнына (ел ішінде немесе шетелге) ауыстыру;</w:t>
      </w:r>
    </w:p>
    <w:bookmarkEnd w:id="5"/>
    <w:bookmarkStart w:name="z757" w:id="6"/>
    <w:p>
      <w:pPr>
        <w:spacing w:after="0"/>
        <w:ind w:left="0"/>
        <w:jc w:val="left"/>
      </w:pPr>
      <w:r>
        <w:rPr>
          <w:rFonts w:ascii="Consolas"/>
          <w:b w:val="false"/>
          <w:i w:val="false"/>
          <w:color w:val="000000"/>
          <w:sz w:val="20"/>
        </w:rPr>
        <w:t>
      2-2) аккредиттеу органдары – стандарттарды (регламенттерді) әзірлейтін және өздері әзірлеген стандарттар (регламенттер) негізінде білім беру ұйымдарын аккредиттеуден өткізетін заңды тұлғалар;</w:t>
      </w:r>
    </w:p>
    <w:bookmarkEnd w:id="6"/>
    <w:bookmarkStart w:name="z758" w:id="7"/>
    <w:p>
      <w:pPr>
        <w:spacing w:after="0"/>
        <w:ind w:left="0"/>
        <w:jc w:val="left"/>
      </w:pPr>
      <w:r>
        <w:rPr>
          <w:rFonts w:ascii="Consolas"/>
          <w:b w:val="false"/>
          <w:i w:val="false"/>
          <w:color w:val="000000"/>
          <w:sz w:val="20"/>
        </w:rPr>
        <w:t>
      2-3) аккредиттеу стандарттары (регламенттері) – аккредиттеу органының аккредиттеу рәсіміне қойылатын талаптарды белгілейтін құжаттары;</w:t>
      </w:r>
    </w:p>
    <w:bookmarkEnd w:id="7"/>
    <w:bookmarkStart w:name="z84" w:id="8"/>
    <w:p>
      <w:pPr>
        <w:spacing w:after="0"/>
        <w:ind w:left="0"/>
        <w:jc w:val="left"/>
      </w:pPr>
      <w:r>
        <w:rPr>
          <w:rFonts w:ascii="Consolas"/>
          <w:b w:val="false"/>
          <w:i w:val="false"/>
          <w:color w:val="000000"/>
          <w:sz w:val="20"/>
        </w:rPr>
        <w:t>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bookmarkEnd w:id="8"/>
    <w:bookmarkStart w:name="z759" w:id="9"/>
    <w:p>
      <w:pPr>
        <w:spacing w:after="0"/>
        <w:ind w:left="0"/>
        <w:jc w:val="left"/>
      </w:pPr>
      <w:r>
        <w:rPr>
          <w:rFonts w:ascii="Consolas"/>
          <w:b w:val="false"/>
          <w:i w:val="false"/>
          <w:color w:val="000000"/>
          <w:sz w:val="20"/>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 кадрлардың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bookmarkEnd w:id="9"/>
    <w:bookmarkStart w:name="z974" w:id="10"/>
    <w:p>
      <w:pPr>
        <w:spacing w:after="0"/>
        <w:ind w:left="0"/>
        <w:jc w:val="left"/>
      </w:pPr>
      <w:r>
        <w:rPr>
          <w:rFonts w:ascii="Consolas"/>
          <w:b w:val="false"/>
          <w:i w:val="false"/>
          <w:color w:val="000000"/>
          <w:sz w:val="20"/>
        </w:rPr>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bookmarkEnd w:id="10"/>
    <w:bookmarkStart w:name="z85" w:id="11"/>
    <w:p>
      <w:pPr>
        <w:spacing w:after="0"/>
        <w:ind w:left="0"/>
        <w:jc w:val="left"/>
      </w:pPr>
      <w:r>
        <w:rPr>
          <w:rFonts w:ascii="Consolas"/>
          <w:b w:val="false"/>
          <w:i w:val="false"/>
          <w:color w:val="000000"/>
          <w:sz w:val="20"/>
        </w:rPr>
        <w:t>
      4) бакалавр – жоғары білімнің білім беру бағдарламаларын меңгерген адамдарға берілетін дәреже;</w:t>
      </w:r>
    </w:p>
    <w:bookmarkEnd w:id="11"/>
    <w:bookmarkStart w:name="z975" w:id="12"/>
    <w:p>
      <w:pPr>
        <w:spacing w:after="0"/>
        <w:ind w:left="0"/>
        <w:jc w:val="left"/>
      </w:pPr>
      <w:r>
        <w:rPr>
          <w:rFonts w:ascii="Consolas"/>
          <w:b w:val="false"/>
          <w:i w:val="false"/>
          <w:color w:val="000000"/>
          <w:sz w:val="20"/>
        </w:rPr>
        <w:t>
      4-1) бакалавриат – тиісті мамандық бойынша "бакалавр" дәрежесін бере отырып, кадрлар даярлауға бағытталған жоғары білім, білім беру бағдарламалары;</w:t>
      </w:r>
    </w:p>
    <w:bookmarkEnd w:id="12"/>
    <w:bookmarkStart w:name="z86" w:id="13"/>
    <w:p>
      <w:pPr>
        <w:spacing w:after="0"/>
        <w:ind w:left="0"/>
        <w:jc w:val="left"/>
      </w:pPr>
      <w:r>
        <w:rPr>
          <w:rFonts w:ascii="Consolas"/>
          <w:b w:val="false"/>
          <w:i w:val="false"/>
          <w:color w:val="000000"/>
          <w:sz w:val="20"/>
        </w:rPr>
        <w:t>
      5) бейін алды даярлық - білім алушының жеке білім беру траекториясының негізгі орта білім беруді таңдауын мақсатты педагогикалық қолдау;</w:t>
      </w:r>
    </w:p>
    <w:bookmarkEnd w:id="13"/>
    <w:bookmarkStart w:name="z760" w:id="14"/>
    <w:p>
      <w:pPr>
        <w:spacing w:after="0"/>
        <w:ind w:left="0"/>
        <w:jc w:val="left"/>
      </w:pPr>
      <w:r>
        <w:rPr>
          <w:rFonts w:ascii="Consolas"/>
          <w:b w:val="false"/>
          <w:i w:val="false"/>
          <w:color w:val="000000"/>
          <w:sz w:val="20"/>
        </w:rPr>
        <w:t>
      5-1) бейіндік мектеп – жалпы орта білімнің жалпы білім беретін оқу бағдарламасын іске асыратын оқу орны;</w:t>
      </w:r>
    </w:p>
    <w:bookmarkEnd w:id="14"/>
    <w:bookmarkStart w:name="z87" w:id="15"/>
    <w:p>
      <w:pPr>
        <w:spacing w:after="0"/>
        <w:ind w:left="0"/>
        <w:jc w:val="left"/>
      </w:pPr>
      <w:r>
        <w:rPr>
          <w:rFonts w:ascii="Consolas"/>
          <w:b w:val="false"/>
          <w:i w:val="false"/>
          <w:color w:val="000000"/>
          <w:sz w:val="20"/>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bookmarkEnd w:id="15"/>
    <w:bookmarkStart w:name="z976" w:id="16"/>
    <w:p>
      <w:pPr>
        <w:spacing w:after="0"/>
        <w:ind w:left="0"/>
        <w:jc w:val="left"/>
      </w:pPr>
      <w:r>
        <w:rPr>
          <w:rFonts w:ascii="Consolas"/>
          <w:b w:val="false"/>
          <w:i w:val="false"/>
          <w:color w:val="000000"/>
          <w:sz w:val="20"/>
        </w:rPr>
        <w:t>
      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16"/>
    <w:bookmarkStart w:name="z88" w:id="17"/>
    <w:p>
      <w:pPr>
        <w:spacing w:after="0"/>
        <w:ind w:left="0"/>
        <w:jc w:val="left"/>
      </w:pPr>
      <w:r>
        <w:rPr>
          <w:rFonts w:ascii="Consolas"/>
          <w:b w:val="false"/>
          <w:i w:val="false"/>
          <w:color w:val="000000"/>
          <w:sz w:val="20"/>
        </w:rPr>
        <w:t>
      7) "Болашақ" халықаралық стипендиясы — Қазақстан Республикасы азаматтарының шетелдік жетекші жоғары оқу орындарында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bookmarkEnd w:id="17"/>
    <w:bookmarkStart w:name="z761" w:id="18"/>
    <w:p>
      <w:pPr>
        <w:spacing w:after="0"/>
        <w:ind w:left="0"/>
        <w:jc w:val="left"/>
      </w:pPr>
      <w:r>
        <w:rPr>
          <w:rFonts w:ascii="Consolas"/>
          <w:b w:val="false"/>
          <w:i w:val="false"/>
          <w:color w:val="000000"/>
          <w:sz w:val="20"/>
        </w:rPr>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bookmarkEnd w:id="18"/>
    <w:bookmarkStart w:name="z762" w:id="19"/>
    <w:p>
      <w:pPr>
        <w:spacing w:after="0"/>
        <w:ind w:left="0"/>
        <w:jc w:val="left"/>
      </w:pPr>
      <w:r>
        <w:rPr>
          <w:rFonts w:ascii="Consolas"/>
          <w:b w:val="false"/>
          <w:i w:val="false"/>
          <w:color w:val="000000"/>
          <w:sz w:val="20"/>
        </w:rPr>
        <w:t>
      7-2) біліктілікті арттыру институты – үздіксіз білім беру жүйесінде кадрлардың кәсіптік біліктілігін арттырудың және оларды қайта даярлаудың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bookmarkEnd w:id="19"/>
    <w:bookmarkStart w:name="z763" w:id="20"/>
    <w:p>
      <w:pPr>
        <w:spacing w:after="0"/>
        <w:ind w:left="0"/>
        <w:jc w:val="left"/>
      </w:pPr>
      <w:r>
        <w:rPr>
          <w:rFonts w:ascii="Consolas"/>
          <w:b w:val="false"/>
          <w:i w:val="false"/>
          <w:color w:val="000000"/>
          <w:sz w:val="20"/>
        </w:rPr>
        <w:t>
      7-3) біліктілікті беру – нақты мамандық бойынша тиісті кәсіптік қызмет түрінің шеңберінде жұмысты орындау үшін қажетті жеке қабілеттілік, кәсіптік білім, шеберлік пен дағдылар жиынтығын растау рәсімі;</w:t>
      </w:r>
    </w:p>
    <w:bookmarkEnd w:id="20"/>
    <w:bookmarkStart w:name="z764" w:id="21"/>
    <w:p>
      <w:pPr>
        <w:spacing w:after="0"/>
        <w:ind w:left="0"/>
        <w:jc w:val="left"/>
      </w:pPr>
      <w:r>
        <w:rPr>
          <w:rFonts w:ascii="Consolas"/>
          <w:b w:val="false"/>
          <w:i w:val="false"/>
          <w:color w:val="000000"/>
          <w:sz w:val="20"/>
        </w:rPr>
        <w:t>
      7-4) білім алу үшін арнайы жағдайлар –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тыныс-тіршілігін, сондай-ақ медициналық, әлеуметтік және өзге де көрсетілетін қызметтерді қамтитын жағдайлар;</w:t>
      </w:r>
    </w:p>
    <w:bookmarkEnd w:id="21"/>
    <w:bookmarkStart w:name="z89" w:id="22"/>
    <w:p>
      <w:pPr>
        <w:spacing w:after="0"/>
        <w:ind w:left="0"/>
        <w:jc w:val="left"/>
      </w:pPr>
      <w:r>
        <w:rPr>
          <w:rFonts w:ascii="Consolas"/>
          <w:b w:val="false"/>
          <w:i w:val="false"/>
          <w:color w:val="000000"/>
          <w:sz w:val="20"/>
        </w:rPr>
        <w:t>
      8) білім алушыларды аралық аттестаттау - білім алушылардың бір оқу пәнін оны зерделеп бітіргеннен кейінгі бір бөлігінің немесе бүкіл көлемінің мазмұнын меңгеру сапасын бағалау мақсатында жүргізілетін рәсім;</w:t>
      </w:r>
    </w:p>
    <w:bookmarkEnd w:id="22"/>
    <w:bookmarkStart w:name="z90" w:id="23"/>
    <w:p>
      <w:pPr>
        <w:spacing w:after="0"/>
        <w:ind w:left="0"/>
        <w:jc w:val="left"/>
      </w:pPr>
      <w:r>
        <w:rPr>
          <w:rFonts w:ascii="Consolas"/>
          <w:b w:val="false"/>
          <w:i w:val="false"/>
          <w:color w:val="000000"/>
          <w:sz w:val="20"/>
        </w:rPr>
        <w:t>
      9) білім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bookmarkEnd w:id="23"/>
    <w:bookmarkStart w:name="z977" w:id="24"/>
    <w:p>
      <w:pPr>
        <w:spacing w:after="0"/>
        <w:ind w:left="0"/>
        <w:jc w:val="left"/>
      </w:pPr>
      <w:r>
        <w:rPr>
          <w:rFonts w:ascii="Consolas"/>
          <w:b w:val="false"/>
          <w:i w:val="false"/>
          <w:color w:val="000000"/>
          <w:sz w:val="20"/>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bookmarkEnd w:id="24"/>
    <w:bookmarkStart w:name="z978" w:id="25"/>
    <w:p>
      <w:pPr>
        <w:spacing w:after="0"/>
        <w:ind w:left="0"/>
        <w:jc w:val="left"/>
      </w:pPr>
      <w:r>
        <w:rPr>
          <w:rFonts w:ascii="Consolas"/>
          <w:b w:val="false"/>
          <w:i w:val="false"/>
          <w:color w:val="000000"/>
          <w:sz w:val="20"/>
        </w:rPr>
        <w:t>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bookmarkEnd w:id="25"/>
    <w:bookmarkStart w:name="z91" w:id="26"/>
    <w:p>
      <w:pPr>
        <w:spacing w:after="0"/>
        <w:ind w:left="0"/>
        <w:jc w:val="left"/>
      </w:pPr>
      <w:r>
        <w:rPr>
          <w:rFonts w:ascii="Consolas"/>
          <w:b w:val="false"/>
          <w:i w:val="false"/>
          <w:color w:val="000000"/>
          <w:sz w:val="20"/>
        </w:rPr>
        <w:t>
      10) білім беру гранты - жоғары білім алуға төлеу үшін Қазақстан Республикасының заңнамасымен белгіленген шарттармен білім алушыға берілетін ақшаның нысаналы сомасы;</w:t>
      </w:r>
    </w:p>
    <w:bookmarkEnd w:id="26"/>
    <w:bookmarkStart w:name="z765" w:id="27"/>
    <w:p>
      <w:pPr>
        <w:spacing w:after="0"/>
        <w:ind w:left="0"/>
        <w:jc w:val="left"/>
      </w:pPr>
      <w:r>
        <w:rPr>
          <w:rFonts w:ascii="Consolas"/>
          <w:b w:val="false"/>
          <w:i w:val="false"/>
          <w:color w:val="000000"/>
          <w:sz w:val="20"/>
        </w:rPr>
        <w:t>
      10-1) білім беру кредиті – қаржылық ұйымдар мерзімділік, ақылылық және қайтарымдылық шарттарымен оқыту ақысын төлеу үшін қарыз алушыға беретін ақша;</w:t>
      </w:r>
    </w:p>
    <w:bookmarkEnd w:id="27"/>
    <w:bookmarkStart w:name="z92" w:id="28"/>
    <w:p>
      <w:pPr>
        <w:spacing w:after="0"/>
        <w:ind w:left="0"/>
        <w:jc w:val="left"/>
      </w:pPr>
      <w:r>
        <w:rPr>
          <w:rFonts w:ascii="Consolas"/>
          <w:b w:val="false"/>
          <w:i w:val="false"/>
          <w:color w:val="000000"/>
          <w:sz w:val="20"/>
        </w:rPr>
        <w:t>
      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bookmarkEnd w:id="28"/>
    <w:bookmarkStart w:name="z93" w:id="29"/>
    <w:p>
      <w:pPr>
        <w:spacing w:after="0"/>
        <w:ind w:left="0"/>
        <w:jc w:val="left"/>
      </w:pPr>
      <w:r>
        <w:rPr>
          <w:rFonts w:ascii="Consolas"/>
          <w:b w:val="false"/>
          <w:i w:val="false"/>
          <w:color w:val="000000"/>
          <w:sz w:val="20"/>
        </w:rPr>
        <w:t>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bookmarkEnd w:id="29"/>
    <w:bookmarkStart w:name="z94" w:id="30"/>
    <w:p>
      <w:pPr>
        <w:spacing w:after="0"/>
        <w:ind w:left="0"/>
        <w:jc w:val="left"/>
      </w:pPr>
      <w:r>
        <w:rPr>
          <w:rFonts w:ascii="Consolas"/>
          <w:b w:val="false"/>
          <w:i w:val="false"/>
          <w:color w:val="000000"/>
          <w:sz w:val="20"/>
        </w:rPr>
        <w:t>
      13)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bookmarkEnd w:id="30"/>
    <w:bookmarkStart w:name="z95" w:id="31"/>
    <w:p>
      <w:pPr>
        <w:spacing w:after="0"/>
        <w:ind w:left="0"/>
        <w:jc w:val="left"/>
      </w:pPr>
      <w:r>
        <w:rPr>
          <w:rFonts w:ascii="Consolas"/>
          <w:b w:val="false"/>
          <w:i w:val="false"/>
          <w:color w:val="000000"/>
          <w:sz w:val="20"/>
        </w:rPr>
        <w:t>
      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bookmarkEnd w:id="31"/>
    <w:bookmarkStart w:name="z96" w:id="32"/>
    <w:p>
      <w:pPr>
        <w:spacing w:after="0"/>
        <w:ind w:left="0"/>
        <w:jc w:val="left"/>
      </w:pPr>
      <w:r>
        <w:rPr>
          <w:rFonts w:ascii="Consolas"/>
          <w:b w:val="false"/>
          <w:i w:val="false"/>
          <w:color w:val="000000"/>
          <w:sz w:val="20"/>
        </w:rPr>
        <w:t>
      15) бiлiм туралы құжаттарды нострификациялау - басқа мемлекеттерде, халықаралық немесе шетелдік оқу орындарында (олардың филиалдарында) білім алған адамдарға берілген құжаттардың баламалылығын айқындау мақсатында жүргізілетін рәсім;</w:t>
      </w:r>
    </w:p>
    <w:bookmarkEnd w:id="32"/>
    <w:bookmarkStart w:name="z97" w:id="33"/>
    <w:p>
      <w:pPr>
        <w:spacing w:after="0"/>
        <w:ind w:left="0"/>
        <w:jc w:val="left"/>
      </w:pPr>
      <w:r>
        <w:rPr>
          <w:rFonts w:ascii="Consolas"/>
          <w:b w:val="false"/>
          <w:i w:val="false"/>
          <w:color w:val="000000"/>
          <w:sz w:val="20"/>
        </w:rPr>
        <w:t>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bookmarkEnd w:id="33"/>
    <w:bookmarkStart w:name="z98" w:id="34"/>
    <w:p>
      <w:pPr>
        <w:spacing w:after="0"/>
        <w:ind w:left="0"/>
        <w:jc w:val="left"/>
      </w:pPr>
      <w:r>
        <w:rPr>
          <w:rFonts w:ascii="Consolas"/>
          <w:b w:val="false"/>
          <w:i w:val="false"/>
          <w:color w:val="000000"/>
          <w:sz w:val="20"/>
        </w:rPr>
        <w:t>
      17) білім беру ұйымдарын мемлекеттік аттестаттау - білім беру ұйымдары көрсететін білім беру қызметтерінің мемлекеттік жалпыға міндетті стандарт талаптарына сәйкестігін бақылау мақсатымен жүргізілетін рәсім;</w:t>
      </w:r>
    </w:p>
    <w:bookmarkEnd w:id="34"/>
    <w:bookmarkStart w:name="z766" w:id="35"/>
    <w:p>
      <w:pPr>
        <w:spacing w:after="0"/>
        <w:ind w:left="0"/>
        <w:jc w:val="left"/>
      </w:pPr>
      <w:r>
        <w:rPr>
          <w:rFonts w:ascii="Consolas"/>
          <w:b w:val="false"/>
          <w:i w:val="false"/>
          <w:color w:val="000000"/>
          <w:sz w:val="20"/>
        </w:rPr>
        <w:t>
      17-1) жоғары оқу орнының ерекше мәртебесі – Қазақстан Республикасының заңнамасында көзделген, білім беру мазмұнын өзі дербес айқындау және білім беру қызметін ұйымдастыру құқығын беретін білім беру ұйымы жұмыс істеуінің ерекше режимі;</w:t>
      </w:r>
    </w:p>
    <w:bookmarkEnd w:id="35"/>
    <w:bookmarkStart w:name="z99" w:id="36"/>
    <w:p>
      <w:pPr>
        <w:spacing w:after="0"/>
        <w:ind w:left="0"/>
        <w:jc w:val="left"/>
      </w:pPr>
      <w:r>
        <w:rPr>
          <w:rFonts w:ascii="Consolas"/>
          <w:b w:val="false"/>
          <w:i w:val="false"/>
          <w:color w:val="000000"/>
          <w:sz w:val="20"/>
        </w:rPr>
        <w:t>
      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bookmarkEnd w:id="36"/>
    <w:bookmarkStart w:name="z767" w:id="37"/>
    <w:p>
      <w:pPr>
        <w:spacing w:after="0"/>
        <w:ind w:left="0"/>
        <w:jc w:val="left"/>
      </w:pPr>
      <w:r>
        <w:rPr>
          <w:rFonts w:ascii="Consolas"/>
          <w:b w:val="false"/>
          <w:i w:val="false"/>
          <w:color w:val="000000"/>
          <w:sz w:val="20"/>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bookmarkEnd w:id="37"/>
    <w:bookmarkStart w:name="z768" w:id="38"/>
    <w:p>
      <w:pPr>
        <w:spacing w:after="0"/>
        <w:ind w:left="0"/>
        <w:jc w:val="left"/>
      </w:pPr>
      <w:r>
        <w:rPr>
          <w:rFonts w:ascii="Consolas"/>
          <w:b w:val="false"/>
          <w:i w:val="false"/>
          <w:color w:val="000000"/>
          <w:sz w:val="20"/>
        </w:rPr>
        <w:t>
      18-2) ғылым кандидаты, ғылым докторы – ізденушілердің диссертациялар қорғауы негізінде берілген ғылыми дәрежелер;</w:t>
      </w:r>
    </w:p>
    <w:bookmarkEnd w:id="38"/>
    <w:bookmarkStart w:name="z769" w:id="39"/>
    <w:p>
      <w:pPr>
        <w:spacing w:after="0"/>
        <w:ind w:left="0"/>
        <w:jc w:val="left"/>
      </w:pPr>
      <w:r>
        <w:rPr>
          <w:rFonts w:ascii="Consolas"/>
          <w:b w:val="false"/>
          <w:i w:val="false"/>
          <w:color w:val="000000"/>
          <w:sz w:val="20"/>
        </w:rPr>
        <w:t>
      18-3) докторант – докторантурада білім алатын адам;</w:t>
      </w:r>
    </w:p>
    <w:bookmarkEnd w:id="39"/>
    <w:bookmarkStart w:name="z770" w:id="40"/>
    <w:p>
      <w:pPr>
        <w:spacing w:after="0"/>
        <w:ind w:left="0"/>
        <w:jc w:val="left"/>
      </w:pPr>
      <w:r>
        <w:rPr>
          <w:rFonts w:ascii="Consolas"/>
          <w:b w:val="false"/>
          <w:i w:val="false"/>
          <w:color w:val="000000"/>
          <w:sz w:val="20"/>
        </w:rPr>
        <w:t>
      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bookmarkEnd w:id="40"/>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 xml:space="preserve">19) алып тасталды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w:t>
      </w:r>
      <w:r>
        <w:br/>
      </w:r>
      <w:r>
        <w:rPr>
          <w:rFonts w:ascii="Consolas"/>
          <w:b w:val="false"/>
          <w:i w:val="false"/>
          <w:color w:val="000000"/>
          <w:sz w:val="20"/>
        </w:rPr>
        <w:t>
</w:t>
      </w:r>
    </w:p>
    <w:bookmarkStart w:name="z979" w:id="41"/>
    <w:p>
      <w:pPr>
        <w:spacing w:after="0"/>
        <w:ind w:left="0"/>
        <w:jc w:val="left"/>
      </w:pPr>
      <w:r>
        <w:rPr>
          <w:rFonts w:ascii="Consolas"/>
          <w:b w:val="false"/>
          <w:i w:val="false"/>
          <w:color w:val="000000"/>
          <w:sz w:val="20"/>
        </w:rPr>
        <w:t>
      19-1) дуальды оқыту – кәсіпорынның, оқу орнының және білім алушының жауапкершіліктері тең болған кезде білім беру ұйымындағы оқытуды кәсіпорында білім алушыларға жұмыс орындарын бере отырып және өтемақы төлемін төлей отырып оқыту мен практиканың міндетті кезеңдерімен ұштастыратын кадрлар даярлау нысаны;</w:t>
      </w:r>
    </w:p>
    <w:bookmarkEnd w:id="41"/>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 xml:space="preserve">20) алып тасталды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w:t>
      </w:r>
      <w:r>
        <w:br/>
      </w:r>
      <w:r>
        <w:rPr>
          <w:rFonts w:ascii="Consolas"/>
          <w:b w:val="false"/>
          <w:i w:val="false"/>
          <w:color w:val="000000"/>
          <w:sz w:val="20"/>
        </w:rPr>
        <w:t>
</w:t>
      </w:r>
    </w:p>
    <w:bookmarkStart w:name="z102" w:id="42"/>
    <w:p>
      <w:pPr>
        <w:spacing w:after="0"/>
        <w:ind w:left="0"/>
        <w:jc w:val="left"/>
      </w:pPr>
      <w:r>
        <w:rPr>
          <w:rFonts w:ascii="Consolas"/>
          <w:b w:val="false"/>
          <w:i w:val="false"/>
          <w:color w:val="000000"/>
          <w:sz w:val="20"/>
        </w:rPr>
        <w:t>
      21)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bookmarkEnd w:id="42"/>
    <w:bookmarkStart w:name="z771" w:id="43"/>
    <w:p>
      <w:pPr>
        <w:spacing w:after="0"/>
        <w:ind w:left="0"/>
        <w:jc w:val="left"/>
      </w:pPr>
      <w:r>
        <w:rPr>
          <w:rFonts w:ascii="Consolas"/>
          <w:b w:val="false"/>
          <w:i w:val="false"/>
          <w:color w:val="000000"/>
          <w:sz w:val="20"/>
        </w:rPr>
        <w:t>
      21-1) жоғары колледж – техникалық және кәсіптік, орта білімнен кейінгі білімнің интеграцияланған модульдік білім беру бағдарламаларын іске асыратын оқу орны;</w:t>
      </w:r>
    </w:p>
    <w:bookmarkEnd w:id="43"/>
    <w:bookmarkStart w:name="z772" w:id="44"/>
    <w:p>
      <w:pPr>
        <w:spacing w:after="0"/>
        <w:ind w:left="0"/>
        <w:jc w:val="left"/>
      </w:pPr>
      <w:r>
        <w:rPr>
          <w:rFonts w:ascii="Consolas"/>
          <w:b w:val="false"/>
          <w:i w:val="false"/>
          <w:color w:val="000000"/>
          <w:sz w:val="20"/>
        </w:rPr>
        <w:t>
      21-2) зерттеу университеті – Қазақстан Республикасының Үкіметі бекіткен, бес жылға арналған даму бағдарламасын және даярлық (мамандықтар) бағыттарының кең спектрі бойынша жоғары және жоғары оқу орнынан кейінгі білімнің өз бетінше әзірленген білім беру бағдарламаларын іске асыратын, жаңа білімді жинақтау мен трансферттеу үшін іргелі және қолданбалы ғылыми зерттеу нәтижелерін пайдаланатын жоғары оқу орны;</w:t>
      </w:r>
    </w:p>
    <w:bookmarkEnd w:id="44"/>
    <w:bookmarkStart w:name="z773" w:id="45"/>
    <w:p>
      <w:pPr>
        <w:spacing w:after="0"/>
        <w:ind w:left="0"/>
        <w:jc w:val="left"/>
      </w:pPr>
      <w:r>
        <w:rPr>
          <w:rFonts w:ascii="Consolas"/>
          <w:b w:val="false"/>
          <w:i w:val="false"/>
          <w:color w:val="000000"/>
          <w:sz w:val="20"/>
        </w:rPr>
        <w:t>
      21-3) ерекше білім беруге қажеттілігі бар адамдар (балалар)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 қажет ететін адамдар;</w:t>
      </w:r>
    </w:p>
    <w:bookmarkEnd w:id="45"/>
    <w:bookmarkStart w:name="z980" w:id="46"/>
    <w:p>
      <w:pPr>
        <w:spacing w:after="0"/>
        <w:ind w:left="0"/>
        <w:jc w:val="left"/>
      </w:pPr>
      <w:r>
        <w:rPr>
          <w:rFonts w:ascii="Consolas"/>
          <w:b w:val="false"/>
          <w:i w:val="false"/>
          <w:color w:val="000000"/>
          <w:sz w:val="20"/>
        </w:rPr>
        <w:t>
      21-4) инклюзивті білім беру – ерекше білім беру қажеттіліктері мен жеке-дара мүмкіндіктерін ескере отырып, барлық білім алушылардың білім алуына тең қолжетімділікті қамтамасыз ететін процесс;</w:t>
      </w:r>
    </w:p>
    <w:bookmarkEnd w:id="46"/>
    <w:bookmarkStart w:name="z103" w:id="47"/>
    <w:p>
      <w:pPr>
        <w:spacing w:after="0"/>
        <w:ind w:left="0"/>
        <w:jc w:val="left"/>
      </w:pPr>
      <w:r>
        <w:rPr>
          <w:rFonts w:ascii="Consolas"/>
          <w:b w:val="false"/>
          <w:i w:val="false"/>
          <w:color w:val="000000"/>
          <w:sz w:val="20"/>
        </w:rPr>
        <w:t>
      22) инновациялық - білім беру консорциумы - жоғары оқу орындары,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bookmarkEnd w:id="47"/>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 xml:space="preserve">23) алып тасталды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w:t>
      </w:r>
      <w:r>
        <w:br/>
      </w: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 xml:space="preserve">24) алып тасталды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w:t>
      </w:r>
      <w:r>
        <w:br/>
      </w:r>
      <w:r>
        <w:rPr>
          <w:rFonts w:ascii="Consolas"/>
          <w:b w:val="false"/>
          <w:i w:val="false"/>
          <w:color w:val="000000"/>
          <w:sz w:val="20"/>
        </w:rPr>
        <w:t>
</w:t>
      </w:r>
    </w:p>
    <w:bookmarkStart w:name="z106" w:id="48"/>
    <w:p>
      <w:pPr>
        <w:spacing w:after="0"/>
        <w:ind w:left="0"/>
        <w:jc w:val="left"/>
      </w:pPr>
      <w:r>
        <w:rPr>
          <w:rFonts w:ascii="Consolas"/>
          <w:b w:val="false"/>
          <w:i w:val="false"/>
          <w:color w:val="000000"/>
          <w:sz w:val="20"/>
        </w:rPr>
        <w:t>
      25) институт – жоғары білім берудің білім беретін оқу бағдарламаларын іске асыратын жоғары оқу орны;</w:t>
      </w:r>
    </w:p>
    <w:bookmarkEnd w:id="48"/>
    <w:bookmarkStart w:name="z107" w:id="49"/>
    <w:p>
      <w:pPr>
        <w:spacing w:after="0"/>
        <w:ind w:left="0"/>
        <w:jc w:val="left"/>
      </w:pPr>
      <w:r>
        <w:rPr>
          <w:rFonts w:ascii="Consolas"/>
          <w:b w:val="false"/>
          <w:i w:val="false"/>
          <w:color w:val="000000"/>
          <w:sz w:val="20"/>
        </w:rPr>
        <w:t>
      26) институционалдық 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p>
    <w:bookmarkEnd w:id="49"/>
    <w:bookmarkStart w:name="z774" w:id="50"/>
    <w:p>
      <w:pPr>
        <w:spacing w:after="0"/>
        <w:ind w:left="0"/>
        <w:jc w:val="left"/>
      </w:pPr>
      <w:r>
        <w:rPr>
          <w:rFonts w:ascii="Consolas"/>
          <w:b w:val="false"/>
          <w:i w:val="false"/>
          <w:color w:val="000000"/>
          <w:sz w:val="20"/>
        </w:rPr>
        <w:t>
      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bookmarkEnd w:id="50"/>
    <w:bookmarkStart w:name="z108" w:id="51"/>
    <w:p>
      <w:pPr>
        <w:spacing w:after="0"/>
        <w:ind w:left="0"/>
        <w:jc w:val="left"/>
      </w:pPr>
      <w:r>
        <w:rPr>
          <w:rFonts w:ascii="Consolas"/>
          <w:b w:val="false"/>
          <w:i w:val="false"/>
          <w:color w:val="000000"/>
          <w:sz w:val="20"/>
        </w:rPr>
        <w:t>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bookmarkEnd w:id="51"/>
    <w:bookmarkStart w:name="z109" w:id="52"/>
    <w:p>
      <w:pPr>
        <w:spacing w:after="0"/>
        <w:ind w:left="0"/>
        <w:jc w:val="left"/>
      </w:pPr>
      <w:r>
        <w:rPr>
          <w:rFonts w:ascii="Consolas"/>
          <w:b w:val="false"/>
          <w:i w:val="false"/>
          <w:color w:val="000000"/>
          <w:sz w:val="20"/>
        </w:rPr>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bookmarkEnd w:id="52"/>
    <w:bookmarkStart w:name="z775" w:id="53"/>
    <w:p>
      <w:pPr>
        <w:spacing w:after="0"/>
        <w:ind w:left="0"/>
        <w:jc w:val="left"/>
      </w:pPr>
      <w:r>
        <w:rPr>
          <w:rFonts w:ascii="Consolas"/>
          <w:b w:val="false"/>
          <w:i w:val="false"/>
          <w:color w:val="000000"/>
          <w:sz w:val="20"/>
        </w:rPr>
        <w:t>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bookmarkEnd w:id="53"/>
    <w:bookmarkStart w:name="z981" w:id="54"/>
    <w:p>
      <w:pPr>
        <w:spacing w:after="0"/>
        <w:ind w:left="0"/>
        <w:jc w:val="left"/>
      </w:pPr>
      <w:r>
        <w:rPr>
          <w:rFonts w:ascii="Consolas"/>
          <w:b w:val="false"/>
          <w:i w:val="false"/>
          <w:color w:val="000000"/>
          <w:sz w:val="20"/>
        </w:rPr>
        <w:t>
      28-2) кәмелетке толмағандарды бейiмдеу орталықтары – ата-анасын немесе басқа да заңды өкiлдерiн анықтау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бағып-ұстауды қамтамасыз ететiн, бiлiм беру органдарының қарамағындағы ұйым;</w:t>
      </w:r>
    </w:p>
    <w:bookmarkEnd w:id="54"/>
    <w:bookmarkStart w:name="z110" w:id="55"/>
    <w:p>
      <w:pPr>
        <w:spacing w:after="0"/>
        <w:ind w:left="0"/>
        <w:jc w:val="left"/>
      </w:pPr>
      <w:r>
        <w:rPr>
          <w:rFonts w:ascii="Consolas"/>
          <w:b w:val="false"/>
          <w:i w:val="false"/>
          <w:color w:val="000000"/>
          <w:sz w:val="20"/>
        </w:rPr>
        <w:t>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bookmarkEnd w:id="55"/>
    <w:bookmarkStart w:name="z776" w:id="56"/>
    <w:p>
      <w:pPr>
        <w:spacing w:after="0"/>
        <w:ind w:left="0"/>
        <w:jc w:val="left"/>
      </w:pPr>
      <w:r>
        <w:rPr>
          <w:rFonts w:ascii="Consolas"/>
          <w:b w:val="false"/>
          <w:i w:val="false"/>
          <w:color w:val="000000"/>
          <w:sz w:val="20"/>
        </w:rPr>
        <w:t>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bookmarkEnd w:id="56"/>
    <w:bookmarkStart w:name="z982" w:id="57"/>
    <w:p>
      <w:pPr>
        <w:spacing w:after="0"/>
        <w:ind w:left="0"/>
        <w:jc w:val="left"/>
      </w:pPr>
      <w:r>
        <w:rPr>
          <w:rFonts w:ascii="Consolas"/>
          <w:b w:val="false"/>
          <w:i w:val="false"/>
          <w:color w:val="000000"/>
          <w:sz w:val="20"/>
        </w:rPr>
        <w:t>
      29-2) кәсіптік даярлау – техникалық және кәсіптік білім беру жүйесінің білікті жұмысшы кадрлар мен орта буын мамандарын даярлау бойынша қысқартылған мерзіммен оқытатын білім беру бағдарламаларын іске асыруды көздейтін бөлігі;</w:t>
      </w:r>
    </w:p>
    <w:bookmarkEnd w:id="57"/>
    <w:bookmarkStart w:name="z111" w:id="58"/>
    <w:p>
      <w:pPr>
        <w:spacing w:after="0"/>
        <w:ind w:left="0"/>
        <w:jc w:val="left"/>
      </w:pPr>
      <w:r>
        <w:rPr>
          <w:rFonts w:ascii="Consolas"/>
          <w:b w:val="false"/>
          <w:i w:val="false"/>
          <w:color w:val="000000"/>
          <w:sz w:val="20"/>
        </w:rPr>
        <w:t>
      30) кәсіптік даярлықты бағалау – техникалық және кәсіптік, орта білімнен кейінгі білімнің білім беру бағдарламаларын іске асыратын білім беру ұйымдары түлегінің біліктілік (қабілеті) деңгейінің тиісті кәсіптік қызмет түрі шеңберінде жұмысты орындауға сәйкестігі дәрежесін айқындау;</w:t>
      </w:r>
    </w:p>
    <w:bookmarkEnd w:id="58"/>
    <w:bookmarkStart w:name="z983" w:id="59"/>
    <w:p>
      <w:pPr>
        <w:spacing w:after="0"/>
        <w:ind w:left="0"/>
        <w:jc w:val="left"/>
      </w:pPr>
      <w:r>
        <w:rPr>
          <w:rFonts w:ascii="Consolas"/>
          <w:b w:val="false"/>
          <w:i w:val="false"/>
          <w:color w:val="000000"/>
          <w:sz w:val="20"/>
        </w:rPr>
        <w:t>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bookmarkEnd w:id="59"/>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 xml:space="preserve">31) алып тасталды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w:t>
      </w:r>
      <w:r>
        <w:br/>
      </w: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 xml:space="preserve">32) алып тасталды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w:t>
      </w:r>
      <w:r>
        <w:br/>
      </w:r>
      <w:r>
        <w:rPr>
          <w:rFonts w:ascii="Consolas"/>
          <w:b w:val="false"/>
          <w:i w:val="false"/>
          <w:color w:val="000000"/>
          <w:sz w:val="20"/>
        </w:rPr>
        <w:t>
</w:t>
      </w:r>
    </w:p>
    <w:bookmarkStart w:name="z114" w:id="60"/>
    <w:p>
      <w:pPr>
        <w:spacing w:after="0"/>
        <w:ind w:left="0"/>
        <w:jc w:val="left"/>
      </w:pPr>
      <w:r>
        <w:rPr>
          <w:rFonts w:ascii="Consolas"/>
          <w:b w:val="false"/>
          <w:i w:val="false"/>
          <w:color w:val="000000"/>
          <w:sz w:val="20"/>
        </w:rPr>
        <w:t>
      33) кешенді тестілеу - ақпараттық-коммуникациялық технологиялар қолданылып, бірнеше оқу пәндері бойынша бір мезгілде өткізілетін емтихан нысаны;</w:t>
      </w:r>
    </w:p>
    <w:bookmarkEnd w:id="60"/>
    <w:bookmarkStart w:name="z115" w:id="61"/>
    <w:p>
      <w:pPr>
        <w:spacing w:after="0"/>
        <w:ind w:left="0"/>
        <w:jc w:val="left"/>
      </w:pPr>
      <w:r>
        <w:rPr>
          <w:rFonts w:ascii="Consolas"/>
          <w:b w:val="false"/>
          <w:i w:val="false"/>
          <w:color w:val="000000"/>
          <w:sz w:val="20"/>
        </w:rPr>
        <w:t>
      34) клиникалық база - жоғары оқу орнының немесе денсаулық сақтау ұйымының жергілікті денсаулық сақтау ұйымдарының базасында жұмыс істейтін, материалдық-техникалық базасының жоғары деңгейі болатын, ұйымдық-әдістемелік, оқу, емдеу-диагностикалық және ғылыми-зерттеу жұмысының қазіргі заманғы әдістері негізінде дәрігерлерді, ғылыми кадрларды даярлауды және қайта даярлауды жүзеге асыратын және медициналық көмектің барлық түрлерін көрсететін клиникасы;</w:t>
      </w:r>
    </w:p>
    <w:bookmarkEnd w:id="61"/>
    <w:bookmarkStart w:name="z116" w:id="62"/>
    <w:p>
      <w:pPr>
        <w:spacing w:after="0"/>
        <w:ind w:left="0"/>
        <w:jc w:val="left"/>
      </w:pPr>
      <w:r>
        <w:rPr>
          <w:rFonts w:ascii="Consolas"/>
          <w:b w:val="false"/>
          <w:i w:val="false"/>
          <w:color w:val="000000"/>
          <w:sz w:val="20"/>
        </w:rPr>
        <w:t>
      35) колледж – жалпы орта және техникалық пен кәсіптік білімнің немесе орта білімнен кейінгі білімнің білім беру бағдарламаларын іске асыратын оқу орны;</w:t>
      </w:r>
    </w:p>
    <w:bookmarkEnd w:id="62"/>
    <w:bookmarkStart w:name="z777" w:id="63"/>
    <w:p>
      <w:pPr>
        <w:spacing w:after="0"/>
        <w:ind w:left="0"/>
        <w:jc w:val="left"/>
      </w:pPr>
      <w:r>
        <w:rPr>
          <w:rFonts w:ascii="Consolas"/>
          <w:b w:val="false"/>
          <w:i w:val="false"/>
          <w:color w:val="000000"/>
          <w:sz w:val="20"/>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bookmarkEnd w:id="63"/>
    <w:bookmarkStart w:name="z142" w:id="64"/>
    <w:p>
      <w:pPr>
        <w:spacing w:after="0"/>
        <w:ind w:left="0"/>
        <w:jc w:val="left"/>
      </w:pPr>
      <w:r>
        <w:rPr>
          <w:rFonts w:ascii="Consolas"/>
          <w:b w:val="false"/>
          <w:i w:val="false"/>
          <w:color w:val="000000"/>
          <w:sz w:val="20"/>
        </w:rPr>
        <w:t>
      36) кредиттік оқыту технологиясы - білім алушының және оқытушының оқу жұмысының көлемін өлшеудің сәйкестендірілген бірлігі ретінде кредитті пайдалана отырып, білім алушылардың пәндерді оқып зерделеу дәйектілігін таңдауы және дербес жоспарлауы негізіндегі оқыту;</w:t>
      </w:r>
    </w:p>
    <w:bookmarkEnd w:id="64"/>
    <w:bookmarkStart w:name="z984" w:id="65"/>
    <w:p>
      <w:pPr>
        <w:spacing w:after="0"/>
        <w:ind w:left="0"/>
        <w:jc w:val="left"/>
      </w:pPr>
      <w:r>
        <w:rPr>
          <w:rFonts w:ascii="Consolas"/>
          <w:b w:val="false"/>
          <w:i w:val="false"/>
          <w:color w:val="000000"/>
          <w:sz w:val="20"/>
        </w:rPr>
        <w:t>
      36-1) курсант – әскери, арнаулы оқу орнында жоғары білімнің білім беру бағдарламалары бойынша білім алып жатқан адам;</w:t>
      </w:r>
    </w:p>
    <w:bookmarkEnd w:id="65"/>
    <w:bookmarkStart w:name="z117" w:id="66"/>
    <w:p>
      <w:pPr>
        <w:spacing w:after="0"/>
        <w:ind w:left="0"/>
        <w:jc w:val="left"/>
      </w:pPr>
      <w:r>
        <w:rPr>
          <w:rFonts w:ascii="Consolas"/>
          <w:b w:val="false"/>
          <w:i w:val="false"/>
          <w:color w:val="000000"/>
          <w:sz w:val="20"/>
        </w:rPr>
        <w:t>
      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bookmarkEnd w:id="66"/>
    <w:bookmarkStart w:name="z778" w:id="67"/>
    <w:p>
      <w:pPr>
        <w:spacing w:after="0"/>
        <w:ind w:left="0"/>
        <w:jc w:val="left"/>
      </w:pPr>
      <w:r>
        <w:rPr>
          <w:rFonts w:ascii="Consolas"/>
          <w:b w:val="false"/>
          <w:i w:val="false"/>
          <w:color w:val="000000"/>
          <w:sz w:val="20"/>
        </w:rPr>
        <w:t>
      37-1) Қазақстан Республикасы Тұңғыш Президентінің – Елбасының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Тұңғыш Президенті тағайындайтын грант;</w:t>
      </w:r>
    </w:p>
    <w:bookmarkEnd w:id="67"/>
    <w:bookmarkStart w:name="z779" w:id="68"/>
    <w:p>
      <w:pPr>
        <w:spacing w:after="0"/>
        <w:ind w:left="0"/>
        <w:jc w:val="left"/>
      </w:pPr>
      <w:r>
        <w:rPr>
          <w:rFonts w:ascii="Consolas"/>
          <w:b w:val="false"/>
          <w:i w:val="false"/>
          <w:color w:val="000000"/>
          <w:sz w:val="20"/>
        </w:rPr>
        <w:t>
      37-2) қауымдастырылған профессор (доцент), профессор – білім беру саласындағы уәкілетті орган беретiн ғылыми атақтар;</w:t>
      </w:r>
    </w:p>
    <w:bookmarkEnd w:id="68"/>
    <w:bookmarkStart w:name="z118" w:id="69"/>
    <w:p>
      <w:pPr>
        <w:spacing w:after="0"/>
        <w:ind w:left="0"/>
        <w:jc w:val="left"/>
      </w:pPr>
      <w:r>
        <w:rPr>
          <w:rFonts w:ascii="Consolas"/>
          <w:b w:val="false"/>
          <w:i w:val="false"/>
          <w:color w:val="000000"/>
          <w:sz w:val="20"/>
        </w:rPr>
        <w:t>
      38) қашықтықтан білім беру технологиясы - білім алушы мен педагог қызметкердің жанама (алыстан) немесе толық емес жанама өзара іс-қимылы кезінде ақпараттық-коммуникациялық технологияларды және телекоммуникациялық құралдарды қолдана отырып жүзеге асырылатын оқыту;</w:t>
      </w:r>
    </w:p>
    <w:bookmarkEnd w:id="69"/>
    <w:bookmarkStart w:name="z780" w:id="70"/>
    <w:p>
      <w:pPr>
        <w:spacing w:after="0"/>
        <w:ind w:left="0"/>
        <w:jc w:val="left"/>
      </w:pPr>
      <w:r>
        <w:rPr>
          <w:rFonts w:ascii="Consolas"/>
          <w:b w:val="false"/>
          <w:i w:val="false"/>
          <w:color w:val="000000"/>
          <w:sz w:val="20"/>
        </w:rPr>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bookmarkEnd w:id="70"/>
    <w:bookmarkStart w:name="z985" w:id="71"/>
    <w:p>
      <w:pPr>
        <w:spacing w:after="0"/>
        <w:ind w:left="0"/>
        <w:jc w:val="left"/>
      </w:pPr>
      <w:r>
        <w:rPr>
          <w:rFonts w:ascii="Consolas"/>
          <w:b w:val="false"/>
          <w:i w:val="false"/>
          <w:color w:val="000000"/>
          <w:sz w:val="20"/>
        </w:rPr>
        <w:t>
      38-2) қолданбалы бакалавр – орта білімнен кейінгі білімнің білім беру бағдарламаларын меңгерген адамдарға берілетін біліктілік;</w:t>
      </w:r>
    </w:p>
    <w:bookmarkEnd w:id="71"/>
    <w:bookmarkStart w:name="z986" w:id="72"/>
    <w:p>
      <w:pPr>
        <w:spacing w:after="0"/>
        <w:ind w:left="0"/>
        <w:jc w:val="left"/>
      </w:pPr>
      <w:r>
        <w:rPr>
          <w:rFonts w:ascii="Consolas"/>
          <w:b w:val="false"/>
          <w:i w:val="false"/>
          <w:color w:val="000000"/>
          <w:sz w:val="20"/>
        </w:rPr>
        <w:t>
      38-3) қосымша бiлiм беретiн мектептен тыс ұйым – бiлiм алушылар мен тәрбиеленушiлерге қосымша білімнің білім беру бағдарламаларын iске асыратын оқу-тәрбие ұйымы;</w:t>
      </w:r>
    </w:p>
    <w:bookmarkEnd w:id="72"/>
    <w:bookmarkStart w:name="z119" w:id="73"/>
    <w:p>
      <w:pPr>
        <w:spacing w:after="0"/>
        <w:ind w:left="0"/>
        <w:jc w:val="left"/>
      </w:pPr>
      <w:r>
        <w:rPr>
          <w:rFonts w:ascii="Consolas"/>
          <w:b w:val="false"/>
          <w:i w:val="false"/>
          <w:color w:val="000000"/>
          <w:sz w:val="20"/>
        </w:rPr>
        <w:t>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bookmarkEnd w:id="73"/>
    <w:bookmarkStart w:name="z120" w:id="74"/>
    <w:p>
      <w:pPr>
        <w:spacing w:after="0"/>
        <w:ind w:left="0"/>
        <w:jc w:val="left"/>
      </w:pPr>
      <w:r>
        <w:rPr>
          <w:rFonts w:ascii="Consolas"/>
          <w:b w:val="false"/>
          <w:i w:val="false"/>
          <w:color w:val="000000"/>
          <w:sz w:val="20"/>
        </w:rPr>
        <w:t>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bookmarkEnd w:id="74"/>
    <w:bookmarkStart w:name="z121" w:id="75"/>
    <w:p>
      <w:pPr>
        <w:spacing w:after="0"/>
        <w:ind w:left="0"/>
        <w:jc w:val="left"/>
      </w:pPr>
      <w:r>
        <w:rPr>
          <w:rFonts w:ascii="Consolas"/>
          <w:b w:val="false"/>
          <w:i w:val="false"/>
          <w:color w:val="000000"/>
          <w:sz w:val="20"/>
        </w:rPr>
        <w:t>
      41) магистр – магистратураның білім беру бағдарламаларын меңгерген адамдарға берілетін дәреже;</w:t>
      </w:r>
    </w:p>
    <w:bookmarkEnd w:id="75"/>
    <w:bookmarkStart w:name="z781" w:id="76"/>
    <w:p>
      <w:pPr>
        <w:spacing w:after="0"/>
        <w:ind w:left="0"/>
        <w:jc w:val="left"/>
      </w:pPr>
      <w:r>
        <w:rPr>
          <w:rFonts w:ascii="Consolas"/>
          <w:b w:val="false"/>
          <w:i w:val="false"/>
          <w:color w:val="000000"/>
          <w:sz w:val="20"/>
        </w:rPr>
        <w:t>
      41-1) магистрант – магистратурада білім алатын адам;</w:t>
      </w:r>
    </w:p>
    <w:bookmarkEnd w:id="76"/>
    <w:bookmarkStart w:name="z782" w:id="77"/>
    <w:p>
      <w:pPr>
        <w:spacing w:after="0"/>
        <w:ind w:left="0"/>
        <w:jc w:val="left"/>
      </w:pPr>
      <w:r>
        <w:rPr>
          <w:rFonts w:ascii="Consolas"/>
          <w:b w:val="false"/>
          <w:i w:val="false"/>
          <w:color w:val="000000"/>
          <w:sz w:val="20"/>
        </w:rPr>
        <w:t>
      41-2) магистратура – білім беру бағдарламалары тиісті мамандық бойынша "магистр" дәрежесін бере отырып, кадрлар даярлауға бағытталған жоғары оқу орнынан кейінгі білім беру;</w:t>
      </w:r>
    </w:p>
    <w:bookmarkEnd w:id="77"/>
    <w:bookmarkStart w:name="z987" w:id="78"/>
    <w:p>
      <w:pPr>
        <w:spacing w:after="0"/>
        <w:ind w:left="0"/>
        <w:jc w:val="left"/>
      </w:pPr>
      <w:r>
        <w:rPr>
          <w:rFonts w:ascii="Consolas"/>
          <w:b w:val="false"/>
          <w:i w:val="false"/>
          <w:color w:val="000000"/>
          <w:sz w:val="20"/>
        </w:rPr>
        <w:t>
      41-3) маман – адамдарға жоғары білімнің білім беру бағдарламасын меңгергеннен кейін берілетін біліктілік;</w:t>
      </w:r>
    </w:p>
    <w:bookmarkEnd w:id="78"/>
    <w:bookmarkStart w:name="z122" w:id="79"/>
    <w:p>
      <w:pPr>
        <w:spacing w:after="0"/>
        <w:ind w:left="0"/>
        <w:jc w:val="left"/>
      </w:pPr>
      <w:r>
        <w:rPr>
          <w:rFonts w:ascii="Consolas"/>
          <w:b w:val="false"/>
          <w:i w:val="false"/>
          <w:color w:val="000000"/>
          <w:sz w:val="20"/>
        </w:rPr>
        <w:t>
      42) мамандандырылған аккредиттеу - білім беру ұйымы іске асыратын жекелеген білім беру бағдарламаларының сапасын бағалау;</w:t>
      </w:r>
    </w:p>
    <w:bookmarkEnd w:id="79"/>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 xml:space="preserve">43) алып тасталды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w:t>
      </w:r>
      <w:r>
        <w:br/>
      </w:r>
      <w:r>
        <w:rPr>
          <w:rFonts w:ascii="Consolas"/>
          <w:b w:val="false"/>
          <w:i w:val="false"/>
          <w:color w:val="000000"/>
          <w:sz w:val="20"/>
        </w:rPr>
        <w:t>
</w:t>
      </w:r>
    </w:p>
    <w:bookmarkStart w:name="z124" w:id="80"/>
    <w:p>
      <w:pPr>
        <w:spacing w:after="0"/>
        <w:ind w:left="0"/>
        <w:jc w:val="left"/>
      </w:pPr>
      <w:r>
        <w:rPr>
          <w:rFonts w:ascii="Consolas"/>
          <w:b w:val="false"/>
          <w:i w:val="false"/>
          <w:color w:val="000000"/>
          <w:sz w:val="20"/>
        </w:rPr>
        <w:t>
      44) мемлекеттік атаулы стипендия - Қазақстан Республикасының Президенті және (немесе) Қазақстан Республикасының Үкіметі тағайындайтын стипендия;</w:t>
      </w:r>
    </w:p>
    <w:bookmarkEnd w:id="80"/>
    <w:bookmarkStart w:name="z125" w:id="81"/>
    <w:p>
      <w:pPr>
        <w:spacing w:after="0"/>
        <w:ind w:left="0"/>
        <w:jc w:val="left"/>
      </w:pPr>
      <w:r>
        <w:rPr>
          <w:rFonts w:ascii="Consolas"/>
          <w:b w:val="false"/>
          <w:i w:val="false"/>
          <w:color w:val="000000"/>
          <w:sz w:val="20"/>
        </w:rPr>
        <w:t>
      45) мемлекеттік білім беру тапсырысы - мектепке дейінгі тәрбие мен оқыту жөнінде, экономиканың қажеттілігін қамтамасыз ету, білікті жұмыс күші мен қоғамның зияткерлік әлеуетін молықтыру үшін білікті қызметкерлер мен мамандарды даярлау, біліктілігін арттыру және қайта даярлау жөнінде, сондай-ақ білім беру жүйесін оқу-әдістемелік қамтамасыз ету жөнінде мемлекет қаржыландыратын қызмет көрсетулер көлемі;</w:t>
      </w:r>
    </w:p>
    <w:bookmarkEnd w:id="81"/>
    <w:bookmarkStart w:name="z783" w:id="82"/>
    <w:p>
      <w:pPr>
        <w:spacing w:after="0"/>
        <w:ind w:left="0"/>
        <w:jc w:val="left"/>
      </w:pPr>
      <w:r>
        <w:rPr>
          <w:rFonts w:ascii="Consolas"/>
          <w:b w:val="false"/>
          <w:i w:val="false"/>
          <w:color w:val="000000"/>
          <w:sz w:val="20"/>
        </w:rPr>
        <w:t>
      45-1) мемлекеттік оқу 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bookmarkEnd w:id="82"/>
    <w:bookmarkStart w:name="z126" w:id="83"/>
    <w:p>
      <w:pPr>
        <w:spacing w:after="0"/>
        <w:ind w:left="0"/>
        <w:jc w:val="left"/>
      </w:pPr>
      <w:r>
        <w:rPr>
          <w:rFonts w:ascii="Consolas"/>
          <w:b w:val="false"/>
          <w:i w:val="false"/>
          <w:color w:val="000000"/>
          <w:sz w:val="20"/>
        </w:rPr>
        <w:t>
      46) оқу бағдарламасы – әрбір оқу пәні (сабақ) бойынша меңгерілуге тиісті білімнің, шеберліктің, дағдылар мен біліктіліктің мазмұны мен көлемін айқындайтын бағдарлама;</w:t>
      </w:r>
    </w:p>
    <w:bookmarkEnd w:id="83"/>
    <w:bookmarkStart w:name="z127" w:id="84"/>
    <w:p>
      <w:pPr>
        <w:spacing w:after="0"/>
        <w:ind w:left="0"/>
        <w:jc w:val="left"/>
      </w:pPr>
      <w:r>
        <w:rPr>
          <w:rFonts w:ascii="Consolas"/>
          <w:b w:val="false"/>
          <w:i w:val="false"/>
          <w:color w:val="000000"/>
          <w:sz w:val="20"/>
        </w:rPr>
        <w:t>
      47) оқу жоспары – тиісті білім беру деңгейінде білім алушылардың оқу пәндерінің, сабақтарының (модульдерінің), практикаларының, өзге де оқу қызметі түрлерінің тізбесін, бірізділігін, көлемін (еңбекті қажетсінуін) және бақылау нысандарын регламенттейтін құжат;</w:t>
      </w:r>
    </w:p>
    <w:bookmarkEnd w:id="84"/>
    <w:bookmarkStart w:name="z128" w:id="85"/>
    <w:p>
      <w:pPr>
        <w:spacing w:after="0"/>
        <w:ind w:left="0"/>
        <w:jc w:val="left"/>
      </w:pPr>
      <w:r>
        <w:rPr>
          <w:rFonts w:ascii="Consolas"/>
          <w:b w:val="false"/>
          <w:i w:val="false"/>
          <w:color w:val="000000"/>
          <w:sz w:val="20"/>
        </w:rPr>
        <w:t>
      48) оқу-клиникалық орталығы - медициналық жоғары оқу орнының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w:t>
      </w:r>
    </w:p>
    <w:bookmarkEnd w:id="85"/>
    <w:p>
      <w:pPr>
        <w:spacing w:after="0"/>
        <w:ind w:left="0"/>
        <w:jc w:val="left"/>
      </w:pPr>
      <w:r>
        <w:rPr>
          <w:rFonts w:ascii="Consolas"/>
          <w:b w:val="false"/>
          <w:i w:val="false"/>
          <w:color w:val="000000"/>
          <w:sz w:val="20"/>
        </w:rPr>
        <w:t>
      оларды бақылауға арналған құрылымдық бөлімшесі;</w:t>
      </w:r>
    </w:p>
    <w:bookmarkStart w:name="z988" w:id="86"/>
    <w:p>
      <w:pPr>
        <w:spacing w:after="0"/>
        <w:ind w:left="0"/>
        <w:jc w:val="left"/>
      </w:pPr>
      <w:r>
        <w:rPr>
          <w:rFonts w:ascii="Consolas"/>
          <w:b w:val="false"/>
          <w:i w:val="false"/>
          <w:color w:val="000000"/>
          <w:sz w:val="20"/>
        </w:rPr>
        <w:t>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bookmarkEnd w:id="86"/>
    <w:bookmarkStart w:name="z989" w:id="87"/>
    <w:p>
      <w:pPr>
        <w:spacing w:after="0"/>
        <w:ind w:left="0"/>
        <w:jc w:val="left"/>
      </w:pPr>
      <w:r>
        <w:rPr>
          <w:rFonts w:ascii="Consolas"/>
          <w:b w:val="false"/>
          <w:i w:val="false"/>
          <w:color w:val="000000"/>
          <w:sz w:val="20"/>
        </w:rPr>
        <w:t>
      48-2) оқыту-сауықтыру білім беру ұйымы – балаларға және оқушы жастарға тәрбие, білім беру, оларды сауықтыру, демалдыру жөніндегі функцияларды жүзеге асыратын заңды тұлға;</w:t>
      </w:r>
    </w:p>
    <w:bookmarkEnd w:id="87"/>
    <w:bookmarkStart w:name="z129" w:id="88"/>
    <w:p>
      <w:pPr>
        <w:spacing w:after="0"/>
        <w:ind w:left="0"/>
        <w:jc w:val="left"/>
      </w:pPr>
      <w:r>
        <w:rPr>
          <w:rFonts w:ascii="Consolas"/>
          <w:b w:val="false"/>
          <w:i w:val="false"/>
          <w:color w:val="000000"/>
          <w:sz w:val="20"/>
        </w:rPr>
        <w:t>
      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bookmarkEnd w:id="88"/>
    <w:bookmarkStart w:name="z784" w:id="89"/>
    <w:p>
      <w:pPr>
        <w:spacing w:after="0"/>
        <w:ind w:left="0"/>
        <w:jc w:val="left"/>
      </w:pPr>
      <w:r>
        <w:rPr>
          <w:rFonts w:ascii="Consolas"/>
          <w:b w:val="false"/>
          <w:i w:val="false"/>
          <w:color w:val="000000"/>
          <w:sz w:val="20"/>
        </w:rPr>
        <w:t>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bookmarkEnd w:id="89"/>
    <w:bookmarkStart w:name="z990" w:id="90"/>
    <w:p>
      <w:pPr>
        <w:spacing w:after="0"/>
        <w:ind w:left="0"/>
        <w:jc w:val="left"/>
      </w:pPr>
      <w:r>
        <w:rPr>
          <w:rFonts w:ascii="Consolas"/>
          <w:b w:val="false"/>
          <w:i w:val="false"/>
          <w:color w:val="000000"/>
          <w:sz w:val="20"/>
        </w:rPr>
        <w:t>
      49-2) орта білім беру ұйымы –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bookmarkEnd w:id="90"/>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 xml:space="preserve">50) алып тасталды - ҚР 2012.07.10 </w:t>
      </w:r>
      <w:r>
        <w:rPr>
          <w:rFonts w:ascii="Consolas"/>
          <w:b w:val="false"/>
          <w:i w:val="false"/>
          <w:color w:val="ff0000"/>
          <w:sz w:val="20"/>
        </w:rPr>
        <w:t>N 36-V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Заңымен;</w:t>
      </w:r>
      <w:r>
        <w:br/>
      </w:r>
      <w:r>
        <w:rPr>
          <w:rFonts w:ascii="Consolas"/>
          <w:b w:val="false"/>
          <w:i w:val="false"/>
          <w:color w:val="000000"/>
          <w:sz w:val="20"/>
        </w:rPr>
        <w:t>
</w:t>
      </w:r>
    </w:p>
    <w:bookmarkStart w:name="z131" w:id="91"/>
    <w:p>
      <w:pPr>
        <w:spacing w:after="0"/>
        <w:ind w:left="0"/>
        <w:jc w:val="left"/>
      </w:pPr>
      <w:r>
        <w:rPr>
          <w:rFonts w:ascii="Consolas"/>
          <w:b w:val="false"/>
          <w:i w:val="false"/>
          <w:color w:val="000000"/>
          <w:sz w:val="20"/>
        </w:rPr>
        <w:t>
      51) резидентура - клиникалық мамандықтар бойынша жоғары оқу орнынан кейінгі тереңдетілген медициналық білім алу нысаны;</w:t>
      </w:r>
    </w:p>
    <w:bookmarkEnd w:id="91"/>
    <w:bookmarkStart w:name="z785" w:id="92"/>
    <w:p>
      <w:pPr>
        <w:spacing w:after="0"/>
        <w:ind w:left="0"/>
        <w:jc w:val="left"/>
      </w:pPr>
      <w:r>
        <w:rPr>
          <w:rFonts w:ascii="Consolas"/>
          <w:b w:val="false"/>
          <w:i w:val="false"/>
          <w:color w:val="000000"/>
          <w:sz w:val="20"/>
        </w:rPr>
        <w:t>
      51-1) резидентура тыңдаушысы – клиникалық мамандықтар бойынша жоғары оқу орнынан кейінгі тереңдетілген медициналық білімнің білім беру бағдарламаларын меңгеретін маман;</w:t>
      </w:r>
    </w:p>
    <w:bookmarkEnd w:id="92"/>
    <w:bookmarkStart w:name="z132" w:id="93"/>
    <w:p>
      <w:pPr>
        <w:spacing w:after="0"/>
        <w:ind w:left="0"/>
        <w:jc w:val="left"/>
      </w:pPr>
      <w:r>
        <w:rPr>
          <w:rFonts w:ascii="Consolas"/>
          <w:b w:val="false"/>
          <w:i w:val="false"/>
          <w:color w:val="000000"/>
          <w:sz w:val="20"/>
        </w:rPr>
        <w:t>
      52) рухани (діни) білім беру ұйымдары - дін қызметшілерін даярлаудың білім беру бағдарламаларын іске асыратын оқу орындары;</w:t>
      </w:r>
    </w:p>
    <w:bookmarkEnd w:id="93"/>
    <w:bookmarkStart w:name="z133" w:id="94"/>
    <w:p>
      <w:pPr>
        <w:spacing w:after="0"/>
        <w:ind w:left="0"/>
        <w:jc w:val="left"/>
      </w:pPr>
      <w:r>
        <w:rPr>
          <w:rFonts w:ascii="Consolas"/>
          <w:b w:val="false"/>
          <w:i w:val="false"/>
          <w:color w:val="000000"/>
          <w:sz w:val="20"/>
        </w:rPr>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bookmarkEnd w:id="94"/>
    <w:bookmarkStart w:name="z786" w:id="95"/>
    <w:p>
      <w:pPr>
        <w:spacing w:after="0"/>
        <w:ind w:left="0"/>
        <w:jc w:val="left"/>
      </w:pPr>
      <w:r>
        <w:rPr>
          <w:rFonts w:ascii="Consolas"/>
          <w:b w:val="false"/>
          <w:i w:val="false"/>
          <w:color w:val="000000"/>
          <w:sz w:val="20"/>
        </w:rPr>
        <w:t>
      53-1)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bookmarkEnd w:id="95"/>
    <w:bookmarkStart w:name="z787" w:id="96"/>
    <w:p>
      <w:pPr>
        <w:spacing w:after="0"/>
        <w:ind w:left="0"/>
        <w:jc w:val="left"/>
      </w:pPr>
      <w:r>
        <w:rPr>
          <w:rFonts w:ascii="Consolas"/>
          <w:b w:val="false"/>
          <w:i w:val="false"/>
          <w:color w:val="000000"/>
          <w:sz w:val="20"/>
        </w:rPr>
        <w:t>
      53-2) сынып жетекшілігі – педагог жұмыскерге сыныпта білім алушылардың қызметін оқу-тәрбие процесі шеңберінде үйлестіру бойынша жүктелетін функция;</w:t>
      </w:r>
    </w:p>
    <w:bookmarkEnd w:id="96"/>
    <w:bookmarkStart w:name="z991" w:id="97"/>
    <w:p>
      <w:pPr>
        <w:spacing w:after="0"/>
        <w:ind w:left="0"/>
        <w:jc w:val="left"/>
      </w:pPr>
      <w:r>
        <w:rPr>
          <w:rFonts w:ascii="Consolas"/>
          <w:b w:val="false"/>
          <w:i w:val="false"/>
          <w:color w:val="000000"/>
          <w:sz w:val="20"/>
        </w:rPr>
        <w:t>
      53-3) техникалық және кәсіптік білім беру – білікті жұмысшы кадрлар мен орта буын мамандарын даярлауға бағытталған білім беру;</w:t>
      </w:r>
    </w:p>
    <w:bookmarkEnd w:id="97"/>
    <w:bookmarkStart w:name="z992" w:id="98"/>
    <w:p>
      <w:pPr>
        <w:spacing w:after="0"/>
        <w:ind w:left="0"/>
        <w:jc w:val="left"/>
      </w:pPr>
      <w:r>
        <w:rPr>
          <w:rFonts w:ascii="Consolas"/>
          <w:b w:val="false"/>
          <w:i w:val="false"/>
          <w:color w:val="000000"/>
          <w:sz w:val="20"/>
        </w:rPr>
        <w:t>
      53-4) тыңдаушы – білім беру ұйымында қосымша білімнің және дайындық бөлімінің білім беру бағдарламалары бойынша білім алып жатқан адам;</w:t>
      </w:r>
    </w:p>
    <w:bookmarkEnd w:id="98"/>
    <w:bookmarkStart w:name="z993" w:id="99"/>
    <w:p>
      <w:pPr>
        <w:spacing w:after="0"/>
        <w:ind w:left="0"/>
        <w:jc w:val="left"/>
      </w:pPr>
      <w:r>
        <w:rPr>
          <w:rFonts w:ascii="Consolas"/>
          <w:b w:val="false"/>
          <w:i w:val="false"/>
          <w:color w:val="000000"/>
          <w:sz w:val="20"/>
        </w:rPr>
        <w:t>
      53-5)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базасында таяу маңдағы шағын жинақталған мектептердiң бiлiм беру ресурстары шоғырланатын орта бiлiм беру ұйымы;</w:t>
      </w:r>
    </w:p>
    <w:bookmarkEnd w:id="99"/>
    <w:bookmarkStart w:name="z134" w:id="100"/>
    <w:p>
      <w:pPr>
        <w:spacing w:after="0"/>
        <w:ind w:left="0"/>
        <w:jc w:val="left"/>
      </w:pPr>
      <w:r>
        <w:rPr>
          <w:rFonts w:ascii="Consolas"/>
          <w:b w:val="false"/>
          <w:i w:val="false"/>
          <w:color w:val="000000"/>
          <w:sz w:val="20"/>
        </w:rPr>
        <w:t>
      54) университет – мамандықтардың үш және одан да көп тобы бойынша жоғары білім берудің, магистратураның және докторантураның білім беретін оқу бағдарламаларын іске асыратын, іргелі және қолданбалы зерттеулерді жүзеге асыратын, ғылыми және әдістемелік орталық болып табылатын жоғары оқу орны;</w:t>
      </w:r>
    </w:p>
    <w:bookmarkEnd w:id="100"/>
    <w:bookmarkStart w:name="z135" w:id="101"/>
    <w:p>
      <w:pPr>
        <w:spacing w:after="0"/>
        <w:ind w:left="0"/>
        <w:jc w:val="left"/>
      </w:pPr>
      <w:r>
        <w:rPr>
          <w:rFonts w:ascii="Consolas"/>
          <w:b w:val="false"/>
          <w:i w:val="false"/>
          <w:color w:val="000000"/>
          <w:sz w:val="20"/>
        </w:rPr>
        <w:t>
      55) училище – мәдениет пен өнер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bookmarkEnd w:id="101"/>
    <w:bookmarkStart w:name="z136" w:id="102"/>
    <w:p>
      <w:pPr>
        <w:spacing w:after="0"/>
        <w:ind w:left="0"/>
        <w:jc w:val="left"/>
      </w:pPr>
      <w:r>
        <w:rPr>
          <w:rFonts w:ascii="Consolas"/>
          <w:b w:val="false"/>
          <w:i w:val="false"/>
          <w:color w:val="000000"/>
          <w:sz w:val="20"/>
        </w:rPr>
        <w:t>
      56) ұлттық бірыңғай тестілеу – жоғары оқу орындарына түсуге арналған іріктеу емтихандарының бір нысаны;</w:t>
      </w:r>
    </w:p>
    <w:bookmarkEnd w:id="102"/>
    <w:bookmarkStart w:name="z788" w:id="103"/>
    <w:p>
      <w:pPr>
        <w:spacing w:after="0"/>
        <w:ind w:left="0"/>
        <w:jc w:val="left"/>
      </w:pPr>
      <w:r>
        <w:rPr>
          <w:rFonts w:ascii="Consolas"/>
          <w:b w:val="false"/>
          <w:i w:val="false"/>
          <w:color w:val="000000"/>
          <w:sz w:val="20"/>
        </w:rPr>
        <w:t>
      56-1) ұлттық жоғары оқу орны – елдің жетекші ғылыми және әдістемелік орталығы болып табылатын, ерекше мәртебесі бар жоғары оқу орны;</w:t>
      </w:r>
    </w:p>
    <w:bookmarkEnd w:id="103"/>
    <w:bookmarkStart w:name="z789" w:id="104"/>
    <w:p>
      <w:pPr>
        <w:spacing w:after="0"/>
        <w:ind w:left="0"/>
        <w:jc w:val="left"/>
      </w:pPr>
      <w:r>
        <w:rPr>
          <w:rFonts w:ascii="Consolas"/>
          <w:b w:val="false"/>
          <w:i w:val="false"/>
          <w:color w:val="000000"/>
          <w:sz w:val="20"/>
        </w:rPr>
        <w:t>
      56-2) ұлттық зерттеу университеті – ерекше мәртебесі және Қазақстан Республикасының Үкіметі бекіткен, бес жылға арналған даму бағдарламасы бар, даярлық (мамандықтар) бағыттарының кең спектрі бойынша жоғары және жоғары оқу орнынан кейінгі білімнің өз бетінше әзірленген білім беру бағдарламаларын іске асыратын, жаңа білімді жинақтау мен трансферттеу үшін іргелі және қолданбалы ғылыми зерттеу нәтижелерін пайдаланатын жоғары оқу орны;</w:t>
      </w:r>
    </w:p>
    <w:bookmarkEnd w:id="104"/>
    <w:bookmarkStart w:name="z137" w:id="105"/>
    <w:p>
      <w:pPr>
        <w:spacing w:after="0"/>
        <w:ind w:left="0"/>
        <w:jc w:val="left"/>
      </w:pPr>
      <w:r>
        <w:rPr>
          <w:rFonts w:ascii="Consolas"/>
          <w:b w:val="false"/>
          <w:i w:val="false"/>
          <w:color w:val="000000"/>
          <w:sz w:val="20"/>
        </w:rPr>
        <w:t>
      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105"/>
    <w:bookmarkStart w:name="z922" w:id="106"/>
    <w:p>
      <w:pPr>
        <w:spacing w:after="0"/>
        <w:ind w:left="0"/>
        <w:jc w:val="left"/>
      </w:pPr>
      <w:r>
        <w:rPr>
          <w:rFonts w:ascii="Consolas"/>
          <w:b w:val="false"/>
          <w:i w:val="false"/>
          <w:color w:val="000000"/>
          <w:sz w:val="20"/>
        </w:rPr>
        <w:t>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bookmarkEnd w:id="106"/>
    <w:bookmarkStart w:name="z138" w:id="107"/>
    <w:p>
      <w:pPr>
        <w:spacing w:after="0"/>
        <w:ind w:left="0"/>
        <w:jc w:val="left"/>
      </w:pPr>
      <w:r>
        <w:rPr>
          <w:rFonts w:ascii="Consolas"/>
          <w:b w:val="false"/>
          <w:i w:val="false"/>
          <w:color w:val="000000"/>
          <w:sz w:val="20"/>
        </w:rPr>
        <w:t>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bookmarkEnd w:id="107"/>
    <w:bookmarkStart w:name="z139" w:id="108"/>
    <w:p>
      <w:pPr>
        <w:spacing w:after="0"/>
        <w:ind w:left="0"/>
        <w:jc w:val="left"/>
      </w:pPr>
      <w:r>
        <w:rPr>
          <w:rFonts w:ascii="Consolas"/>
          <w:b w:val="false"/>
          <w:i w:val="false"/>
          <w:color w:val="000000"/>
          <w:sz w:val="20"/>
        </w:rPr>
        <w:t>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bookmarkEnd w:id="108"/>
    <w:bookmarkStart w:name="z140" w:id="109"/>
    <w:p>
      <w:pPr>
        <w:spacing w:after="0"/>
        <w:ind w:left="0"/>
        <w:jc w:val="left"/>
      </w:pPr>
      <w:r>
        <w:rPr>
          <w:rFonts w:ascii="Consolas"/>
          <w:b w:val="false"/>
          <w:i w:val="false"/>
          <w:color w:val="000000"/>
          <w:sz w:val="20"/>
        </w:rPr>
        <w:t>
      60) экстернат – білім алушы сабаққа үнемі қатыспай-ақ тиісті білім беру бағдарламасының оқу пәндерін өз бетімен оқитын оқыту нысандарының бірі;</w:t>
      </w:r>
    </w:p>
    <w:bookmarkEnd w:id="109"/>
    <w:bookmarkStart w:name="z141" w:id="110"/>
    <w:p>
      <w:pPr>
        <w:spacing w:after="0"/>
        <w:ind w:left="0"/>
        <w:jc w:val="left"/>
      </w:pPr>
      <w:r>
        <w:rPr>
          <w:rFonts w:ascii="Consolas"/>
          <w:b w:val="false"/>
          <w:i w:val="false"/>
          <w:color w:val="000000"/>
          <w:sz w:val="20"/>
        </w:rPr>
        <w:t>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bookmarkEnd w:id="11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1-бапқа өзгерістер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2012.01.09 </w:t>
      </w:r>
      <w:r>
        <w:rPr>
          <w:rFonts w:ascii="Consolas"/>
          <w:b w:val="false"/>
          <w:i w:val="false"/>
          <w:color w:val="ff0000"/>
          <w:sz w:val="20"/>
        </w:rPr>
        <w:t>№ 535-IV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2012.07.10 </w:t>
      </w:r>
      <w:r>
        <w:rPr>
          <w:rFonts w:ascii="Consolas"/>
          <w:b w:val="false"/>
          <w:i w:val="false"/>
          <w:color w:val="ff0000"/>
          <w:sz w:val="20"/>
        </w:rPr>
        <w:t>N 36-V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18.02.2014 </w:t>
      </w:r>
      <w:r>
        <w:rPr>
          <w:rFonts w:ascii="Consolas"/>
          <w:b w:val="false"/>
          <w:i w:val="false"/>
          <w:color w:val="ff0000"/>
          <w:sz w:val="20"/>
        </w:rPr>
        <w:t>№ 175-V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21.07.2015 </w:t>
      </w:r>
      <w:r>
        <w:rPr>
          <w:rFonts w:ascii="Consolas"/>
          <w:b w:val="false"/>
          <w:i w:val="false"/>
          <w:color w:val="ff0000"/>
          <w:sz w:val="20"/>
        </w:rPr>
        <w:t>№ 337-V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24.11.2015 </w:t>
      </w:r>
      <w:r>
        <w:rPr>
          <w:rFonts w:ascii="Consolas"/>
          <w:b w:val="false"/>
          <w:i w:val="false"/>
          <w:color w:val="ff0000"/>
          <w:sz w:val="20"/>
        </w:rPr>
        <w:t>№ 419-V</w:t>
      </w:r>
      <w:r>
        <w:rPr>
          <w:rFonts w:ascii="Consolas"/>
          <w:b w:val="false"/>
          <w:i w:val="false"/>
          <w:color w:val="ff0000"/>
          <w:sz w:val="20"/>
        </w:rPr>
        <w:t xml:space="preserve"> (01.01.2016 бастап қолданысқа енгізіледі); 09.04.2016 </w:t>
      </w:r>
      <w:r>
        <w:rPr>
          <w:rFonts w:ascii="Consolas"/>
          <w:b w:val="false"/>
          <w:i w:val="false"/>
          <w:color w:val="ff0000"/>
          <w:sz w:val="20"/>
        </w:rPr>
        <w:t>№ 501-V</w:t>
      </w:r>
      <w:r>
        <w:rPr>
          <w:rFonts w:ascii="Consolas"/>
          <w:b w:val="false"/>
          <w:i w:val="false"/>
          <w:color w:val="ff0000"/>
          <w:sz w:val="20"/>
        </w:rPr>
        <w:t xml:space="preserve"> (қолданысқа енгізілу тәртібін </w:t>
      </w:r>
      <w:r>
        <w:rPr>
          <w:rFonts w:ascii="Consolas"/>
          <w:b w:val="false"/>
          <w:i w:val="false"/>
          <w:color w:val="ff0000"/>
          <w:sz w:val="20"/>
        </w:rPr>
        <w:t>2-баптан</w:t>
      </w:r>
      <w:r>
        <w:rPr>
          <w:rFonts w:ascii="Consolas"/>
          <w:b w:val="false"/>
          <w:i w:val="false"/>
          <w:color w:val="ff0000"/>
          <w:sz w:val="20"/>
        </w:rPr>
        <w:t xml:space="preserve"> қараңыз) Заңдарымен.</w:t>
      </w:r>
      <w:r>
        <w:br/>
      </w:r>
      <w:r>
        <w:rPr>
          <w:rFonts w:ascii="Consolas"/>
          <w:b w:val="false"/>
          <w:i w:val="false"/>
          <w:color w:val="000000"/>
          <w:sz w:val="20"/>
        </w:rPr>
        <w:t>
</w:t>
      </w:r>
    </w:p>
    <w:bookmarkStart w:name="z4" w:id="111"/>
    <w:p>
      <w:pPr>
        <w:spacing w:after="0"/>
        <w:ind w:left="0"/>
        <w:jc w:val="left"/>
      </w:pPr>
      <w:r>
        <w:rPr>
          <w:rFonts w:ascii="Consolas"/>
          <w:b/>
          <w:i w:val="false"/>
          <w:color w:val="000000"/>
        </w:rPr>
        <w:t xml:space="preserve">  2-бап. Қазақстан Республикасының білім беру саласындағы заңнамасы</w:t>
      </w:r>
    </w:p>
    <w:bookmarkEnd w:id="111"/>
    <w:bookmarkStart w:name="z155" w:id="112"/>
    <w:p>
      <w:pPr>
        <w:spacing w:after="0"/>
        <w:ind w:left="0"/>
        <w:jc w:val="left"/>
      </w:pPr>
      <w:r>
        <w:rPr>
          <w:rFonts w:ascii="Consolas"/>
          <w:b w:val="false"/>
          <w:i w:val="false"/>
          <w:color w:val="000000"/>
          <w:sz w:val="20"/>
        </w:rPr>
        <w:t>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112"/>
    <w:bookmarkStart w:name="z156" w:id="113"/>
    <w:p>
      <w:pPr>
        <w:spacing w:after="0"/>
        <w:ind w:left="0"/>
        <w:jc w:val="left"/>
      </w:pPr>
      <w:r>
        <w:rPr>
          <w:rFonts w:ascii="Consolas"/>
          <w:b w:val="false"/>
          <w:i w:val="false"/>
          <w:color w:val="000000"/>
          <w:sz w:val="20"/>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bookmarkEnd w:id="113"/>
    <w:bookmarkStart w:name="z5" w:id="114"/>
    <w:p>
      <w:pPr>
        <w:spacing w:after="0"/>
        <w:ind w:left="0"/>
        <w:jc w:val="left"/>
      </w:pPr>
      <w:r>
        <w:rPr>
          <w:rFonts w:ascii="Consolas"/>
          <w:b/>
          <w:i w:val="false"/>
          <w:color w:val="000000"/>
        </w:rPr>
        <w:t xml:space="preserve"> 3-бап. Білім беру саласындағы мемлекеттік саясаттың принциптері</w:t>
      </w:r>
    </w:p>
    <w:bookmarkEnd w:id="114"/>
    <w:bookmarkStart w:name="z157" w:id="115"/>
    <w:p>
      <w:pPr>
        <w:spacing w:after="0"/>
        <w:ind w:left="0"/>
        <w:jc w:val="left"/>
      </w:pPr>
      <w:r>
        <w:rPr>
          <w:rFonts w:ascii="Consolas"/>
          <w:b w:val="false"/>
          <w:i w:val="false"/>
          <w:color w:val="000000"/>
          <w:sz w:val="20"/>
        </w:rPr>
        <w:t>
      1. Білім беру саласындағы мемлекеттік саясаттың негізгі принциптері мыналар болып табылады:</w:t>
      </w:r>
    </w:p>
    <w:bookmarkEnd w:id="115"/>
    <w:bookmarkStart w:name="z158" w:id="116"/>
    <w:p>
      <w:pPr>
        <w:spacing w:after="0"/>
        <w:ind w:left="0"/>
        <w:jc w:val="left"/>
      </w:pPr>
      <w:r>
        <w:rPr>
          <w:rFonts w:ascii="Consolas"/>
          <w:b w:val="false"/>
          <w:i w:val="false"/>
          <w:color w:val="000000"/>
          <w:sz w:val="20"/>
        </w:rPr>
        <w:t>
      1) баршаның сапалы білім алуға құқықтарының теңдігі;</w:t>
      </w:r>
    </w:p>
    <w:bookmarkEnd w:id="116"/>
    <w:bookmarkStart w:name="z159" w:id="117"/>
    <w:p>
      <w:pPr>
        <w:spacing w:after="0"/>
        <w:ind w:left="0"/>
        <w:jc w:val="left"/>
      </w:pPr>
      <w:r>
        <w:rPr>
          <w:rFonts w:ascii="Consolas"/>
          <w:b w:val="false"/>
          <w:i w:val="false"/>
          <w:color w:val="000000"/>
          <w:sz w:val="20"/>
        </w:rPr>
        <w:t>
      2) білім беру жүйесін дамытудың басымдығы;</w:t>
      </w:r>
    </w:p>
    <w:bookmarkEnd w:id="117"/>
    <w:bookmarkStart w:name="z160" w:id="118"/>
    <w:p>
      <w:pPr>
        <w:spacing w:after="0"/>
        <w:ind w:left="0"/>
        <w:jc w:val="left"/>
      </w:pPr>
      <w:r>
        <w:rPr>
          <w:rFonts w:ascii="Consolas"/>
          <w:b w:val="false"/>
          <w:i w:val="false"/>
          <w:color w:val="000000"/>
          <w:sz w:val="20"/>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bookmarkEnd w:id="118"/>
    <w:bookmarkStart w:name="z161" w:id="119"/>
    <w:p>
      <w:pPr>
        <w:spacing w:after="0"/>
        <w:ind w:left="0"/>
        <w:jc w:val="left"/>
      </w:pPr>
      <w:r>
        <w:rPr>
          <w:rFonts w:ascii="Consolas"/>
          <w:b w:val="false"/>
          <w:i w:val="false"/>
          <w:color w:val="000000"/>
          <w:sz w:val="20"/>
        </w:rPr>
        <w:t>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bookmarkEnd w:id="119"/>
    <w:bookmarkStart w:name="z162" w:id="120"/>
    <w:p>
      <w:pPr>
        <w:spacing w:after="0"/>
        <w:ind w:left="0"/>
        <w:jc w:val="left"/>
      </w:pPr>
      <w:r>
        <w:rPr>
          <w:rFonts w:ascii="Consolas"/>
          <w:b w:val="false"/>
          <w:i w:val="false"/>
          <w:color w:val="000000"/>
          <w:sz w:val="20"/>
        </w:rPr>
        <w:t>
      5) адамның құқықтары мен бостандықтарын құрметтеу;</w:t>
      </w:r>
    </w:p>
    <w:bookmarkEnd w:id="120"/>
    <w:bookmarkStart w:name="z163" w:id="121"/>
    <w:p>
      <w:pPr>
        <w:spacing w:after="0"/>
        <w:ind w:left="0"/>
        <w:jc w:val="left"/>
      </w:pPr>
      <w:r>
        <w:rPr>
          <w:rFonts w:ascii="Consolas"/>
          <w:b w:val="false"/>
          <w:i w:val="false"/>
          <w:color w:val="000000"/>
          <w:sz w:val="20"/>
        </w:rPr>
        <w:t>
      6) жеке адамның білімдарлығын ынталандыру және дарындылығын дамыту;</w:t>
      </w:r>
    </w:p>
    <w:bookmarkEnd w:id="121"/>
    <w:bookmarkStart w:name="z164" w:id="122"/>
    <w:p>
      <w:pPr>
        <w:spacing w:after="0"/>
        <w:ind w:left="0"/>
        <w:jc w:val="left"/>
      </w:pPr>
      <w:r>
        <w:rPr>
          <w:rFonts w:ascii="Consolas"/>
          <w:b w:val="false"/>
          <w:i w:val="false"/>
          <w:color w:val="000000"/>
          <w:sz w:val="20"/>
        </w:rPr>
        <w:t>
      7) білім беру деңгейлерінің сабақтастығын қамтамасыз ететін білім беру процесінің үздіксіздігі;</w:t>
      </w:r>
    </w:p>
    <w:bookmarkEnd w:id="122"/>
    <w:bookmarkStart w:name="z165" w:id="123"/>
    <w:p>
      <w:pPr>
        <w:spacing w:after="0"/>
        <w:ind w:left="0"/>
        <w:jc w:val="left"/>
      </w:pPr>
      <w:r>
        <w:rPr>
          <w:rFonts w:ascii="Consolas"/>
          <w:b w:val="false"/>
          <w:i w:val="false"/>
          <w:color w:val="000000"/>
          <w:sz w:val="20"/>
        </w:rPr>
        <w:t>
      8) оқытудың, тәрбиенің және дамытудың бірлігі;</w:t>
      </w:r>
    </w:p>
    <w:bookmarkEnd w:id="123"/>
    <w:bookmarkStart w:name="z166" w:id="124"/>
    <w:p>
      <w:pPr>
        <w:spacing w:after="0"/>
        <w:ind w:left="0"/>
        <w:jc w:val="left"/>
      </w:pPr>
      <w:r>
        <w:rPr>
          <w:rFonts w:ascii="Consolas"/>
          <w:b w:val="false"/>
          <w:i w:val="false"/>
          <w:color w:val="000000"/>
          <w:sz w:val="20"/>
        </w:rPr>
        <w:t>
      9) білім беруді басқарудың демократиялық сипаты, білім беру жүйесі қызметінің ашықтығы;</w:t>
      </w:r>
    </w:p>
    <w:bookmarkEnd w:id="124"/>
    <w:bookmarkStart w:name="z167" w:id="125"/>
    <w:p>
      <w:pPr>
        <w:spacing w:after="0"/>
        <w:ind w:left="0"/>
        <w:jc w:val="left"/>
      </w:pPr>
      <w:r>
        <w:rPr>
          <w:rFonts w:ascii="Consolas"/>
          <w:b w:val="false"/>
          <w:i w:val="false"/>
          <w:color w:val="000000"/>
          <w:sz w:val="20"/>
        </w:rPr>
        <w:t>
      10) білім беру ұйымдарының меншік нысандары, оқыту мен тәрбиенің нысандары, білім беру бағыттары бойынша алуан түрлі болуы.</w:t>
      </w:r>
    </w:p>
    <w:bookmarkEnd w:id="125"/>
    <w:bookmarkStart w:name="z168" w:id="126"/>
    <w:p>
      <w:pPr>
        <w:spacing w:after="0"/>
        <w:ind w:left="0"/>
        <w:jc w:val="left"/>
      </w:pPr>
      <w:r>
        <w:rPr>
          <w:rFonts w:ascii="Consolas"/>
          <w:b w:val="false"/>
          <w:i w:val="false"/>
          <w:color w:val="000000"/>
          <w:sz w:val="20"/>
        </w:rPr>
        <w:t>
      2. Білім беру ұйымдарында саяси партиялар мен діни ұйымдардың (бірлестіктердің) ұйымдық құрылымдарын құруға және олардың қызметіне тыйым салынады.</w:t>
      </w:r>
    </w:p>
    <w:bookmarkEnd w:id="12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3-бапқа өзгерту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w:t>
      </w:r>
      <w:r>
        <w:br/>
      </w:r>
      <w:r>
        <w:rPr>
          <w:rFonts w:ascii="Consolas"/>
          <w:b w:val="false"/>
          <w:i w:val="false"/>
          <w:color w:val="000000"/>
          <w:sz w:val="20"/>
        </w:rPr>
        <w:t>
</w:t>
      </w:r>
    </w:p>
    <w:bookmarkStart w:name="z6" w:id="127"/>
    <w:p>
      <w:pPr>
        <w:spacing w:after="0"/>
        <w:ind w:left="0"/>
        <w:jc w:val="left"/>
      </w:pPr>
      <w:r>
        <w:rPr>
          <w:rFonts w:ascii="Consolas"/>
          <w:b/>
          <w:i w:val="false"/>
          <w:color w:val="000000"/>
        </w:rPr>
        <w:t xml:space="preserve"> 2-тарау. БІЛІМ БЕРУ ЖҮЙЕСІН БАСҚАРУ</w:t>
      </w:r>
    </w:p>
    <w:bookmarkEnd w:id="127"/>
    <w:bookmarkStart w:name="z7" w:id="128"/>
    <w:p>
      <w:pPr>
        <w:spacing w:after="0"/>
        <w:ind w:left="0"/>
        <w:jc w:val="left"/>
      </w:pPr>
      <w:r>
        <w:rPr>
          <w:rFonts w:ascii="Consolas"/>
          <w:b/>
          <w:i w:val="false"/>
          <w:color w:val="000000"/>
        </w:rPr>
        <w:t xml:space="preserve"> 4-бап. Қазақстан Республикасы Үкіметінің білім беру саласындағы құзыреті</w:t>
      </w:r>
    </w:p>
    <w:bookmarkEnd w:id="128"/>
    <w:p>
      <w:pPr>
        <w:spacing w:after="0"/>
        <w:ind w:left="0"/>
        <w:jc w:val="left"/>
      </w:pPr>
      <w:r>
        <w:rPr>
          <w:rFonts w:ascii="Consolas"/>
          <w:b w:val="false"/>
          <w:i w:val="false"/>
          <w:color w:val="000000"/>
          <w:sz w:val="20"/>
        </w:rPr>
        <w:t>
      Қазақстан Республикасының Үкіметі:</w:t>
      </w:r>
    </w:p>
    <w:bookmarkStart w:name="z169" w:id="129"/>
    <w:p>
      <w:pPr>
        <w:spacing w:after="0"/>
        <w:ind w:left="0"/>
        <w:jc w:val="left"/>
      </w:pPr>
      <w:r>
        <w:rPr>
          <w:rFonts w:ascii="Consolas"/>
          <w:b w:val="false"/>
          <w:i w:val="false"/>
          <w:color w:val="000000"/>
          <w:sz w:val="20"/>
        </w:rPr>
        <w:t>
      1) білім беруді дамыту жөніндегі мемлекеттік саясатты әзірлейді және іске асырады;</w:t>
      </w:r>
    </w:p>
    <w:bookmarkEnd w:id="129"/>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 xml:space="preserve">2) алып тасталды - ҚР 03.07.2013 </w:t>
      </w:r>
      <w:r>
        <w:rPr>
          <w:rFonts w:ascii="Consolas"/>
          <w:b w:val="false"/>
          <w:i w:val="false"/>
          <w:color w:val="ff0000"/>
          <w:sz w:val="20"/>
        </w:rPr>
        <w:t>№ 124-V</w:t>
      </w:r>
      <w:r>
        <w:rPr>
          <w:rFonts w:ascii="Consolas"/>
          <w:b w:val="false"/>
          <w:i w:val="false"/>
          <w:color w:val="ff0000"/>
          <w:sz w:val="20"/>
        </w:rPr>
        <w:t xml:space="preserve"> Заңымен (алғашқы ресми жарияланғанынан кейін күнтізбелік он күн өткен соң қолданысқа енгізіледі);</w:t>
      </w:r>
      <w:r>
        <w:br/>
      </w:r>
      <w:r>
        <w:rPr>
          <w:rFonts w:ascii="Consolas"/>
          <w:b w:val="false"/>
          <w:i w:val="false"/>
          <w:color w:val="000000"/>
          <w:sz w:val="20"/>
        </w:rPr>
        <w:t>
</w:t>
      </w:r>
    </w:p>
    <w:bookmarkStart w:name="z171" w:id="130"/>
    <w:p>
      <w:pPr>
        <w:spacing w:after="0"/>
        <w:ind w:left="0"/>
        <w:jc w:val="left"/>
      </w:pPr>
      <w:r>
        <w:rPr>
          <w:rFonts w:ascii="Consolas"/>
          <w:b w:val="false"/>
          <w:i w:val="false"/>
          <w:color w:val="000000"/>
          <w:sz w:val="20"/>
        </w:rPr>
        <w:t>
      3) еңбек нарығының кадрларға ағымдағы және келешектегі қажеттігінің тұрақты мониторингі жүйесін қалыптастырады;</w:t>
      </w:r>
    </w:p>
    <w:bookmarkEnd w:id="130"/>
    <w:bookmarkStart w:name="z172" w:id="131"/>
    <w:p>
      <w:pPr>
        <w:spacing w:after="0"/>
        <w:ind w:left="0"/>
        <w:jc w:val="left"/>
      </w:pPr>
      <w:r>
        <w:rPr>
          <w:rFonts w:ascii="Consolas"/>
          <w:b w:val="false"/>
          <w:i w:val="false"/>
          <w:color w:val="000000"/>
          <w:sz w:val="20"/>
        </w:rPr>
        <w:t>
      4) еңбек нарығының қажеттіліктерін ескере отырып, әлеуметтік әріптестердің кәсіптік білім беру проблемаларын шешуге қатысуын қамтамасыз етеді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мемлекеттік білім беру тапсырысын бекітеді;</w:t>
      </w:r>
    </w:p>
    <w:bookmarkEnd w:id="131"/>
    <w:bookmarkStart w:name="z173" w:id="132"/>
    <w:p>
      <w:pPr>
        <w:spacing w:after="0"/>
        <w:ind w:left="0"/>
        <w:jc w:val="left"/>
      </w:pPr>
      <w:r>
        <w:rPr>
          <w:rFonts w:ascii="Consolas"/>
          <w:b w:val="false"/>
          <w:i w:val="false"/>
          <w:color w:val="000000"/>
          <w:sz w:val="20"/>
        </w:rPr>
        <w:t>
      5) жоғары білім алуға ақы төлеу үшін білім беру грантын беру ережелерін бекітеді;</w:t>
      </w:r>
    </w:p>
    <w:bookmarkEnd w:id="132"/>
    <w:bookmarkStart w:name="z790" w:id="133"/>
    <w:p>
      <w:pPr>
        <w:spacing w:after="0"/>
        <w:ind w:left="0"/>
        <w:jc w:val="left"/>
      </w:pPr>
      <w:r>
        <w:rPr>
          <w:rFonts w:ascii="Consolas"/>
          <w:b w:val="false"/>
          <w:i w:val="false"/>
          <w:color w:val="000000"/>
          <w:sz w:val="20"/>
        </w:rPr>
        <w:t>
      5-1) "Өркен" грантын беру қағидаларын және оның мөлшерін бекітеді;</w:t>
      </w:r>
    </w:p>
    <w:bookmarkEnd w:id="133"/>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 xml:space="preserve">6) алып тасталды - ҚР 29.09.2014 </w:t>
      </w:r>
      <w:r>
        <w:rPr>
          <w:rFonts w:ascii="Consolas"/>
          <w:b w:val="false"/>
          <w:i w:val="false"/>
          <w:color w:val="ff0000"/>
          <w:sz w:val="20"/>
        </w:rPr>
        <w:t>N 239-V</w:t>
      </w:r>
      <w:r>
        <w:rPr>
          <w:rFonts w:ascii="Consolas"/>
          <w:b w:val="false"/>
          <w:i w:val="false"/>
          <w:color w:val="ff0000"/>
          <w:sz w:val="20"/>
        </w:rPr>
        <w:t xml:space="preserve"> Заңымен (алғашқы ресми жарияланған күнінен кейiн күнтiзбелiк он күн өткен соң қолданысқа енгiзiледi);</w:t>
      </w:r>
      <w:r>
        <w:br/>
      </w:r>
      <w:r>
        <w:rPr>
          <w:rFonts w:ascii="Consolas"/>
          <w:b w:val="false"/>
          <w:i w:val="false"/>
          <w:color w:val="000000"/>
          <w:sz w:val="20"/>
        </w:rPr>
        <w:t>
</w:t>
      </w:r>
    </w:p>
    <w:bookmarkStart w:name="z175" w:id="134"/>
    <w:p>
      <w:pPr>
        <w:spacing w:after="0"/>
        <w:ind w:left="0"/>
        <w:jc w:val="left"/>
      </w:pPr>
      <w:r>
        <w:rPr>
          <w:rFonts w:ascii="Consolas"/>
          <w:b w:val="false"/>
          <w:i w:val="false"/>
          <w:color w:val="000000"/>
          <w:sz w:val="20"/>
        </w:rPr>
        <w:t>
      7) Білім беру ұйымдарын мемлекеттік аттестаттау қағидаларын бекітеді;</w:t>
      </w:r>
    </w:p>
    <w:bookmarkEnd w:id="134"/>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 xml:space="preserve">8) алып тасталды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 xml:space="preserve">9) алып тасталды - ҚР 29.09.2014 </w:t>
      </w:r>
      <w:r>
        <w:rPr>
          <w:rFonts w:ascii="Consolas"/>
          <w:b w:val="false"/>
          <w:i w:val="false"/>
          <w:color w:val="ff0000"/>
          <w:sz w:val="20"/>
        </w:rPr>
        <w:t>N 239-V</w:t>
      </w:r>
      <w:r>
        <w:rPr>
          <w:rFonts w:ascii="Consolas"/>
          <w:b w:val="false"/>
          <w:i w:val="false"/>
          <w:color w:val="ff0000"/>
          <w:sz w:val="20"/>
        </w:rPr>
        <w:t xml:space="preserve"> Заңымен (алғашқы ресми жарияланған күнінен кейiн күнтiзбелiк он күн өткен соң қолданысқа енгiзiледi);</w:t>
      </w:r>
      <w:r>
        <w:br/>
      </w:r>
      <w:r>
        <w:rPr>
          <w:rFonts w:ascii="Consolas"/>
          <w:b w:val="false"/>
          <w:i w:val="false"/>
          <w:color w:val="000000"/>
          <w:sz w:val="20"/>
        </w:rPr>
        <w:t>
</w:t>
      </w:r>
    </w:p>
    <w:bookmarkStart w:name="z178" w:id="135"/>
    <w:p>
      <w:pPr>
        <w:spacing w:after="0"/>
        <w:ind w:left="0"/>
        <w:jc w:val="left"/>
      </w:pPr>
      <w:r>
        <w:rPr>
          <w:rFonts w:ascii="Consolas"/>
          <w:b w:val="false"/>
          <w:i w:val="false"/>
          <w:color w:val="000000"/>
          <w:sz w:val="20"/>
        </w:rPr>
        <w:t>
      10) халықтың тығыздығына және елді мекендердің қашықтығына қарай білім беру ұйымдары желісінің кепілдік берілген мемлекеттік нормативін бекітеді;</w:t>
      </w:r>
    </w:p>
    <w:bookmarkEnd w:id="135"/>
    <w:bookmarkStart w:name="z179" w:id="136"/>
    <w:p>
      <w:pPr>
        <w:spacing w:after="0"/>
        <w:ind w:left="0"/>
        <w:jc w:val="left"/>
      </w:pPr>
      <w:r>
        <w:rPr>
          <w:rFonts w:ascii="Consolas"/>
          <w:b w:val="false"/>
          <w:i w:val="false"/>
          <w:color w:val="000000"/>
          <w:sz w:val="20"/>
        </w:rPr>
        <w:t>
      11) мемлекеттік білім беру ұйымдары қызметкерлерінің үлгілік штаттарын, сондай-ақ педагог қызметкерлер мен оларға теңестірілген адамдар лауазымдарының тізбесін айқындайды;</w:t>
      </w:r>
    </w:p>
    <w:bookmarkEnd w:id="136"/>
    <w:bookmarkStart w:name="z180" w:id="137"/>
    <w:p>
      <w:pPr>
        <w:spacing w:after="0"/>
        <w:ind w:left="0"/>
        <w:jc w:val="left"/>
      </w:pPr>
      <w:r>
        <w:rPr>
          <w:rFonts w:ascii="Consolas"/>
          <w:b w:val="false"/>
          <w:i w:val="false"/>
          <w:color w:val="000000"/>
          <w:sz w:val="20"/>
        </w:rPr>
        <w:t>
      12) Қазақстан Республикасының Президентіне жеке адамды тәрбиелеуге, оқытуға және кәсіптік қалыптастыруға аса зор үлес қосып келе жатқан жоғары оқу орындарына ерекше мәртебе беру туралы ұсыну енгізеді және жоғары оқу орындарының ерекше мәртебесі туралы ережені бекітеді;</w:t>
      </w:r>
    </w:p>
    <w:bookmarkEnd w:id="137"/>
    <w:bookmarkStart w:name="z181" w:id="138"/>
    <w:p>
      <w:pPr>
        <w:spacing w:after="0"/>
        <w:ind w:left="0"/>
        <w:jc w:val="left"/>
      </w:pPr>
      <w:r>
        <w:rPr>
          <w:rFonts w:ascii="Consolas"/>
          <w:b w:val="false"/>
          <w:i w:val="false"/>
          <w:color w:val="000000"/>
          <w:sz w:val="20"/>
        </w:rPr>
        <w:t>
      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bookmarkEnd w:id="138"/>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 xml:space="preserve">14) алып тасталды - ҚР 29.09.2014 </w:t>
      </w:r>
      <w:r>
        <w:rPr>
          <w:rFonts w:ascii="Consolas"/>
          <w:b w:val="false"/>
          <w:i w:val="false"/>
          <w:color w:val="ff0000"/>
          <w:sz w:val="20"/>
        </w:rPr>
        <w:t>N 239-V</w:t>
      </w:r>
      <w:r>
        <w:rPr>
          <w:rFonts w:ascii="Consolas"/>
          <w:b w:val="false"/>
          <w:i w:val="false"/>
          <w:color w:val="ff0000"/>
          <w:sz w:val="20"/>
        </w:rPr>
        <w:t xml:space="preserve"> Заңымен (алғашқы ресми жарияланған күнінен кейiн күнтiзбелiк он күн өткен соң қолданысқа енгiзiледi);</w:t>
      </w:r>
      <w:r>
        <w:br/>
      </w:r>
      <w:r>
        <w:rPr>
          <w:rFonts w:ascii="Consolas"/>
          <w:b w:val="false"/>
          <w:i w:val="false"/>
          <w:color w:val="000000"/>
          <w:sz w:val="20"/>
        </w:rPr>
        <w:t>
</w:t>
      </w:r>
    </w:p>
    <w:bookmarkStart w:name="z183" w:id="139"/>
    <w:p>
      <w:pPr>
        <w:spacing w:after="0"/>
        <w:ind w:left="0"/>
        <w:jc w:val="left"/>
      </w:pPr>
      <w:r>
        <w:rPr>
          <w:rFonts w:ascii="Consolas"/>
          <w:b w:val="false"/>
          <w:i w:val="false"/>
          <w:color w:val="000000"/>
          <w:sz w:val="20"/>
        </w:rPr>
        <w:t>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p>
    <w:bookmarkEnd w:id="139"/>
    <w:bookmarkStart w:name="z184" w:id="140"/>
    <w:p>
      <w:pPr>
        <w:spacing w:after="0"/>
        <w:ind w:left="0"/>
        <w:jc w:val="left"/>
      </w:pPr>
      <w:r>
        <w:rPr>
          <w:rFonts w:ascii="Consolas"/>
          <w:b w:val="false"/>
          <w:i w:val="false"/>
          <w:color w:val="000000"/>
          <w:sz w:val="20"/>
        </w:rPr>
        <w:t>
      16) мемлекеттік атаулы стипендияларды бекітеді;</w:t>
      </w:r>
    </w:p>
    <w:bookmarkEnd w:id="140"/>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 xml:space="preserve">17) алып тасталды - ҚР 29.09.2014 </w:t>
      </w:r>
      <w:r>
        <w:rPr>
          <w:rFonts w:ascii="Consolas"/>
          <w:b w:val="false"/>
          <w:i w:val="false"/>
          <w:color w:val="ff0000"/>
          <w:sz w:val="20"/>
        </w:rPr>
        <w:t>N 239-V</w:t>
      </w:r>
      <w:r>
        <w:rPr>
          <w:rFonts w:ascii="Consolas"/>
          <w:b w:val="false"/>
          <w:i w:val="false"/>
          <w:color w:val="ff0000"/>
          <w:sz w:val="20"/>
        </w:rPr>
        <w:t xml:space="preserve"> Заңымен (алғашқы ресми жарияланған күнінен кейiн күнтiзбелiк он күн өткен соң қолданысқа енгiзiледi);</w:t>
      </w:r>
      <w:r>
        <w:br/>
      </w: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 xml:space="preserve">18) алып тасталды - ҚР 29.09.2014 </w:t>
      </w:r>
      <w:r>
        <w:rPr>
          <w:rFonts w:ascii="Consolas"/>
          <w:b w:val="false"/>
          <w:i w:val="false"/>
          <w:color w:val="ff0000"/>
          <w:sz w:val="20"/>
        </w:rPr>
        <w:t>N 239-V</w:t>
      </w:r>
      <w:r>
        <w:rPr>
          <w:rFonts w:ascii="Consolas"/>
          <w:b w:val="false"/>
          <w:i w:val="false"/>
          <w:color w:val="ff0000"/>
          <w:sz w:val="20"/>
        </w:rPr>
        <w:t xml:space="preserve"> Заңымен (алғашқы ресми жарияланған күнінен кейiн күнтiзбелiк он күн өткен соң қолданысқа енгiзiледi);</w:t>
      </w:r>
      <w:r>
        <w:br/>
      </w:r>
      <w:r>
        <w:rPr>
          <w:rFonts w:ascii="Consolas"/>
          <w:b w:val="false"/>
          <w:i w:val="false"/>
          <w:color w:val="000000"/>
          <w:sz w:val="20"/>
        </w:rPr>
        <w:t>
</w:t>
      </w:r>
    </w:p>
    <w:bookmarkStart w:name="z187" w:id="141"/>
    <w:p>
      <w:pPr>
        <w:spacing w:after="0"/>
        <w:ind w:left="0"/>
        <w:jc w:val="left"/>
      </w:pPr>
      <w:r>
        <w:rPr>
          <w:rFonts w:ascii="Consolas"/>
          <w:b w:val="false"/>
          <w:i w:val="false"/>
          <w:color w:val="000000"/>
          <w:sz w:val="20"/>
        </w:rPr>
        <w:t>
      19) тиісті үлгідегі білім беру ұйымдары, оның ішінде балаларға арналған қосымша білім беру бағдарламаларын іске асыратын білім беру ұйымдары қызметінің үлгілік ережелерін бекітеді;</w:t>
      </w:r>
    </w:p>
    <w:bookmarkEnd w:id="141"/>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 xml:space="preserve">20) алып тасталды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w:t>
      </w:r>
      <w:r>
        <w:br/>
      </w:r>
      <w:r>
        <w:rPr>
          <w:rFonts w:ascii="Consolas"/>
          <w:b w:val="false"/>
          <w:i w:val="false"/>
          <w:color w:val="000000"/>
          <w:sz w:val="20"/>
        </w:rPr>
        <w:t>
</w:t>
      </w:r>
    </w:p>
    <w:bookmarkStart w:name="z189" w:id="142"/>
    <w:p>
      <w:pPr>
        <w:spacing w:after="0"/>
        <w:ind w:left="0"/>
        <w:jc w:val="left"/>
      </w:pPr>
      <w:r>
        <w:rPr>
          <w:rFonts w:ascii="Consolas"/>
          <w:b w:val="false"/>
          <w:i w:val="false"/>
          <w:color w:val="000000"/>
          <w:sz w:val="20"/>
        </w:rPr>
        <w:t>
      21)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p>
    <w:bookmarkEnd w:id="142"/>
    <w:bookmarkStart w:name="z190" w:id="143"/>
    <w:p>
      <w:pPr>
        <w:spacing w:after="0"/>
        <w:ind w:left="0"/>
        <w:jc w:val="left"/>
      </w:pPr>
      <w:r>
        <w:rPr>
          <w:rFonts w:ascii="Consolas"/>
          <w:b w:val="false"/>
          <w:i w:val="false"/>
          <w:color w:val="000000"/>
          <w:sz w:val="20"/>
        </w:rPr>
        <w:t xml:space="preserve">
      22) алып тасталды - ҚР 29.09.2014 </w:t>
      </w:r>
      <w:r>
        <w:rPr>
          <w:rFonts w:ascii="Consolas"/>
          <w:b w:val="false"/>
          <w:i w:val="false"/>
          <w:color w:val="000000"/>
          <w:sz w:val="20"/>
        </w:rPr>
        <w:t>N 239-V</w:t>
      </w:r>
      <w:r>
        <w:rPr>
          <w:rFonts w:ascii="Consolas"/>
          <w:b w:val="false"/>
          <w:i w:val="false"/>
          <w:color w:val="000000"/>
          <w:sz w:val="20"/>
        </w:rPr>
        <w:t xml:space="preserve"> Заңымен (алғашқы ресми жарияланған күнінен кейiн күнтiзбелiк он күн өткен соң қолданысқа енгiзiледi);</w:t>
      </w:r>
    </w:p>
    <w:bookmarkEnd w:id="143"/>
    <w:bookmarkStart w:name="z791" w:id="144"/>
    <w:p>
      <w:pPr>
        <w:spacing w:after="0"/>
        <w:ind w:left="0"/>
        <w:jc w:val="left"/>
      </w:pPr>
      <w:r>
        <w:rPr>
          <w:rFonts w:ascii="Consolas"/>
          <w:b w:val="false"/>
          <w:i w:val="false"/>
          <w:color w:val="000000"/>
          <w:sz w:val="20"/>
        </w:rPr>
        <w:t>
      22-1) қаржы ұйымдары беретін білім беру кредиттерін кепілдендіру тәртібін айқындайды;</w:t>
      </w:r>
    </w:p>
    <w:bookmarkEnd w:id="144"/>
    <w:bookmarkStart w:name="z792" w:id="145"/>
    <w:p>
      <w:pPr>
        <w:spacing w:after="0"/>
        <w:ind w:left="0"/>
        <w:jc w:val="left"/>
      </w:pPr>
      <w:r>
        <w:rPr>
          <w:rFonts w:ascii="Consolas"/>
          <w:b w:val="false"/>
          <w:i w:val="false"/>
          <w:color w:val="000000"/>
          <w:sz w:val="20"/>
        </w:rPr>
        <w:t>
      22-2) маманды жұмысқа жіберу, өз бетімен жұмысқа орналасу құқығын беру, мемлекеттік білім беру тапсырысы негізінде білім алған, осы Заңның 47-бабының 17-тармағында аталған азаматтарды жұмысын өтеу жөніндегі міндетінен босату немесе олардың міндетін тоқтату тәртібін айқындайды;</w:t>
      </w:r>
    </w:p>
    <w:bookmarkEnd w:id="145"/>
    <w:bookmarkStart w:name="z191" w:id="146"/>
    <w:p>
      <w:pPr>
        <w:spacing w:after="0"/>
        <w:ind w:left="0"/>
        <w:jc w:val="left"/>
      </w:pPr>
      <w:r>
        <w:rPr>
          <w:rFonts w:ascii="Consolas"/>
          <w:b w:val="false"/>
          <w:i w:val="false"/>
          <w:color w:val="000000"/>
          <w:sz w:val="20"/>
        </w:rPr>
        <w:t>
      23) бірінші басшыларын Қазақстан Республикасының Президенті тағайындайтын жоғары оқу орындарының тізбесін және оларды тағайындау, аттестаттау және қызметтен босату тәртібін бекіту туралы Қазақстан Республикасының Президентіне ұсыныс енгізеді;</w:t>
      </w:r>
    </w:p>
    <w:bookmarkEnd w:id="146"/>
    <w:bookmarkStart w:name="z793" w:id="147"/>
    <w:p>
      <w:pPr>
        <w:spacing w:after="0"/>
        <w:ind w:left="0"/>
        <w:jc w:val="left"/>
      </w:pPr>
      <w:r>
        <w:rPr>
          <w:rFonts w:ascii="Consolas"/>
          <w:b w:val="false"/>
          <w:i w:val="false"/>
          <w:color w:val="000000"/>
          <w:sz w:val="20"/>
        </w:rPr>
        <w:t>
      24) білім берудің тиісті деңгейлерінің мемлекеттік жалпыға міндетті білім беру стандарттарын бекітеді;</w:t>
      </w:r>
    </w:p>
    <w:bookmarkEnd w:id="147"/>
    <w:bookmarkStart w:name="z794" w:id="148"/>
    <w:p>
      <w:pPr>
        <w:spacing w:after="0"/>
        <w:ind w:left="0"/>
        <w:jc w:val="left"/>
      </w:pPr>
      <w:r>
        <w:rPr>
          <w:rFonts w:ascii="Consolas"/>
          <w:b w:val="false"/>
          <w:i w:val="false"/>
          <w:color w:val="000000"/>
          <w:sz w:val="20"/>
        </w:rPr>
        <w:t>
      24-1) білім беру саласындағы уәкілетті органның ұсынысы бойынша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бекітеді;</w:t>
      </w:r>
    </w:p>
    <w:bookmarkEnd w:id="148"/>
    <w:bookmarkStart w:name="z750" w:id="149"/>
    <w:p>
      <w:pPr>
        <w:spacing w:after="0"/>
        <w:ind w:left="0"/>
        <w:jc w:val="left"/>
      </w:pPr>
      <w:r>
        <w:rPr>
          <w:rFonts w:ascii="Consolas"/>
          <w:b w:val="false"/>
          <w:i w:val="false"/>
          <w:color w:val="000000"/>
          <w:sz w:val="20"/>
        </w:rPr>
        <w:t>
      25) бастауыш, негізгі орта, жалпы орта білімнің жалпы білім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ұйымдарына оқуға қабылдаудың үлгілік қағидаларын бекітеді;</w:t>
      </w:r>
    </w:p>
    <w:bookmarkEnd w:id="149"/>
    <w:bookmarkStart w:name="z795" w:id="150"/>
    <w:p>
      <w:pPr>
        <w:spacing w:after="0"/>
        <w:ind w:left="0"/>
        <w:jc w:val="left"/>
      </w:pPr>
      <w:r>
        <w:rPr>
          <w:rFonts w:ascii="Consolas"/>
          <w:b w:val="false"/>
          <w:i w:val="false"/>
          <w:color w:val="000000"/>
          <w:sz w:val="20"/>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bookmarkEnd w:id="150"/>
    <w:bookmarkStart w:name="z751" w:id="151"/>
    <w:p>
      <w:pPr>
        <w:spacing w:after="0"/>
        <w:ind w:left="0"/>
        <w:jc w:val="left"/>
      </w:pPr>
      <w:r>
        <w:rPr>
          <w:rFonts w:ascii="Consolas"/>
          <w:b w:val="false"/>
          <w:i w:val="false"/>
          <w:color w:val="000000"/>
          <w:sz w:val="20"/>
        </w:rPr>
        <w:t xml:space="preserve">
      26) алып тасталды - ҚР 29.09.2014 </w:t>
      </w:r>
      <w:r>
        <w:rPr>
          <w:rFonts w:ascii="Consolas"/>
          <w:b w:val="false"/>
          <w:i w:val="false"/>
          <w:color w:val="000000"/>
          <w:sz w:val="20"/>
        </w:rPr>
        <w:t>N 239-V</w:t>
      </w:r>
      <w:r>
        <w:rPr>
          <w:rFonts w:ascii="Consolas"/>
          <w:b w:val="false"/>
          <w:i w:val="false"/>
          <w:color w:val="000000"/>
          <w:sz w:val="20"/>
        </w:rPr>
        <w:t xml:space="preserve"> Заңымен (алғашқы ресми жарияланған күнінен кейiн күнтiзбелiк он күн өткен соң қолданысқа енгiзiледi);</w:t>
      </w:r>
    </w:p>
    <w:bookmarkEnd w:id="151"/>
    <w:bookmarkStart w:name="z752" w:id="152"/>
    <w:p>
      <w:pPr>
        <w:spacing w:after="0"/>
        <w:ind w:left="0"/>
        <w:jc w:val="left"/>
      </w:pPr>
      <w:r>
        <w:rPr>
          <w:rFonts w:ascii="Consolas"/>
          <w:b w:val="false"/>
          <w:i w:val="false"/>
          <w:color w:val="000000"/>
          <w:sz w:val="20"/>
        </w:rPr>
        <w:t xml:space="preserve">
      27) алып тасталды - ҚР 29.09.2014 </w:t>
      </w:r>
      <w:r>
        <w:rPr>
          <w:rFonts w:ascii="Consolas"/>
          <w:b w:val="false"/>
          <w:i w:val="false"/>
          <w:color w:val="000000"/>
          <w:sz w:val="20"/>
        </w:rPr>
        <w:t>N 239-V</w:t>
      </w:r>
      <w:r>
        <w:rPr>
          <w:rFonts w:ascii="Consolas"/>
          <w:b w:val="false"/>
          <w:i w:val="false"/>
          <w:color w:val="000000"/>
          <w:sz w:val="20"/>
        </w:rPr>
        <w:t xml:space="preserve"> Заңымен (алғашқы ресми жарияланған күнінен кейiн күнтiзбелiк он күн өткен соң қолданысқа енгiзiледi);</w:t>
      </w:r>
    </w:p>
    <w:bookmarkEnd w:id="152"/>
    <w:bookmarkStart w:name="z753" w:id="153"/>
    <w:p>
      <w:pPr>
        <w:spacing w:after="0"/>
        <w:ind w:left="0"/>
        <w:jc w:val="left"/>
      </w:pPr>
      <w:r>
        <w:rPr>
          <w:rFonts w:ascii="Consolas"/>
          <w:b w:val="false"/>
          <w:i w:val="false"/>
          <w:color w:val="000000"/>
          <w:sz w:val="20"/>
        </w:rPr>
        <w:t xml:space="preserve">
      28) алып тасталды - ҚР 29.09.2014 </w:t>
      </w:r>
      <w:r>
        <w:rPr>
          <w:rFonts w:ascii="Consolas"/>
          <w:b w:val="false"/>
          <w:i w:val="false"/>
          <w:color w:val="000000"/>
          <w:sz w:val="20"/>
        </w:rPr>
        <w:t>N 239-V</w:t>
      </w:r>
      <w:r>
        <w:rPr>
          <w:rFonts w:ascii="Consolas"/>
          <w:b w:val="false"/>
          <w:i w:val="false"/>
          <w:color w:val="000000"/>
          <w:sz w:val="20"/>
        </w:rPr>
        <w:t xml:space="preserve"> Заңымен (алғашқы ресми жарияланған күнінен кейiн күнтiзбелiк он күн өткен соң қолданысқа енгiзiледi);</w:t>
      </w:r>
    </w:p>
    <w:bookmarkEnd w:id="153"/>
    <w:bookmarkStart w:name="z754" w:id="154"/>
    <w:p>
      <w:pPr>
        <w:spacing w:after="0"/>
        <w:ind w:left="0"/>
        <w:jc w:val="left"/>
      </w:pPr>
      <w:r>
        <w:rPr>
          <w:rFonts w:ascii="Consolas"/>
          <w:b w:val="false"/>
          <w:i w:val="false"/>
          <w:color w:val="000000"/>
          <w:sz w:val="20"/>
        </w:rPr>
        <w:t xml:space="preserve">
      29) алып тасталды - ҚР 29.09.2014 </w:t>
      </w:r>
      <w:r>
        <w:rPr>
          <w:rFonts w:ascii="Consolas"/>
          <w:b w:val="false"/>
          <w:i w:val="false"/>
          <w:color w:val="000000"/>
          <w:sz w:val="20"/>
        </w:rPr>
        <w:t>N 239-V</w:t>
      </w:r>
      <w:r>
        <w:rPr>
          <w:rFonts w:ascii="Consolas"/>
          <w:b w:val="false"/>
          <w:i w:val="false"/>
          <w:color w:val="000000"/>
          <w:sz w:val="20"/>
        </w:rPr>
        <w:t xml:space="preserve"> Заңымен (алғашқы ресми жарияланған күнінен кейiн күнтiзбелiк он күн өткен соң қолданысқа енгiзiледi);</w:t>
      </w:r>
    </w:p>
    <w:bookmarkEnd w:id="154"/>
    <w:bookmarkStart w:name="z994" w:id="155"/>
    <w:p>
      <w:pPr>
        <w:spacing w:after="0"/>
        <w:ind w:left="0"/>
        <w:jc w:val="left"/>
      </w:pPr>
      <w:r>
        <w:rPr>
          <w:rFonts w:ascii="Consolas"/>
          <w:b w:val="false"/>
          <w:i w:val="false"/>
          <w:color w:val="000000"/>
          <w:sz w:val="20"/>
        </w:rPr>
        <w:t>
      29-1) шетелде кадрларды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 ұйымды (әкімшіні) айқындайды;</w:t>
      </w:r>
    </w:p>
    <w:bookmarkEnd w:id="155"/>
    <w:bookmarkStart w:name="z755" w:id="156"/>
    <w:p>
      <w:pPr>
        <w:spacing w:after="0"/>
        <w:ind w:left="0"/>
        <w:jc w:val="left"/>
      </w:pPr>
      <w:r>
        <w:rPr>
          <w:rFonts w:ascii="Consolas"/>
          <w:b w:val="false"/>
          <w:i w:val="false"/>
          <w:color w:val="000000"/>
          <w:sz w:val="20"/>
        </w:rPr>
        <w:t>
      30)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15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4-бапқа өзгерістер енгізілді - ҚР 2011.07.05 </w:t>
      </w:r>
      <w:r>
        <w:rPr>
          <w:rFonts w:ascii="Consolas"/>
          <w:b w:val="false"/>
          <w:i w:val="false"/>
          <w:color w:val="ff0000"/>
          <w:sz w:val="20"/>
        </w:rPr>
        <w:t>N 452-IV</w:t>
      </w:r>
      <w:r>
        <w:rPr>
          <w:rFonts w:ascii="Consolas"/>
          <w:b w:val="false"/>
          <w:i w:val="false"/>
          <w:color w:val="ff0000"/>
          <w:sz w:val="20"/>
        </w:rPr>
        <w:t xml:space="preserve"> (2011.10.13 бастап қолданысқа енгізіледі),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2011.07.15 </w:t>
      </w:r>
      <w:r>
        <w:rPr>
          <w:rFonts w:ascii="Consolas"/>
          <w:b w:val="false"/>
          <w:i w:val="false"/>
          <w:color w:val="ff0000"/>
          <w:sz w:val="20"/>
        </w:rPr>
        <w:t>N 461-IV</w:t>
      </w:r>
      <w:r>
        <w:rPr>
          <w:rFonts w:ascii="Consolas"/>
          <w:b w:val="false"/>
          <w:i w:val="false"/>
          <w:color w:val="ff0000"/>
          <w:sz w:val="20"/>
        </w:rPr>
        <w:t xml:space="preserve"> (2012.01.30 бастап қолданысқа енгізіледі), 2012.02.13 </w:t>
      </w:r>
      <w:r>
        <w:rPr>
          <w:rFonts w:ascii="Consolas"/>
          <w:b w:val="false"/>
          <w:i w:val="false"/>
          <w:color w:val="ff0000"/>
          <w:sz w:val="20"/>
        </w:rPr>
        <w:t>N 553-IV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03.07.2013 </w:t>
      </w:r>
      <w:r>
        <w:rPr>
          <w:rFonts w:ascii="Consolas"/>
          <w:b w:val="false"/>
          <w:i w:val="false"/>
          <w:color w:val="ff0000"/>
          <w:sz w:val="20"/>
        </w:rPr>
        <w:t>№ 124-V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29.09.2014 </w:t>
      </w:r>
      <w:r>
        <w:rPr>
          <w:rFonts w:ascii="Consolas"/>
          <w:b w:val="false"/>
          <w:i w:val="false"/>
          <w:color w:val="ff0000"/>
          <w:sz w:val="20"/>
        </w:rPr>
        <w:t>N 239-V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bookmarkStart w:name="z8" w:id="157"/>
    <w:p>
      <w:pPr>
        <w:spacing w:after="0"/>
        <w:ind w:left="0"/>
        <w:jc w:val="left"/>
      </w:pPr>
      <w:r>
        <w:rPr>
          <w:rFonts w:ascii="Consolas"/>
          <w:b/>
          <w:i w:val="false"/>
          <w:color w:val="000000"/>
        </w:rPr>
        <w:t xml:space="preserve">  5-бап. Білім беру саласындағы уәкілетті органның құзыреті</w:t>
      </w:r>
    </w:p>
    <w:bookmarkEnd w:id="157"/>
    <w:p>
      <w:pPr>
        <w:spacing w:after="0"/>
        <w:ind w:left="0"/>
        <w:jc w:val="left"/>
      </w:pPr>
      <w:r>
        <w:rPr>
          <w:rFonts w:ascii="Consolas"/>
          <w:b w:val="false"/>
          <w:i w:val="false"/>
          <w:color w:val="000000"/>
          <w:sz w:val="20"/>
        </w:rPr>
        <w:t>
      Білім беру саласындағы уәкілетті орган мынадай өкілеттіктерді орындайды:</w:t>
      </w:r>
    </w:p>
    <w:bookmarkStart w:name="z192" w:id="158"/>
    <w:p>
      <w:pPr>
        <w:spacing w:after="0"/>
        <w:ind w:left="0"/>
        <w:jc w:val="left"/>
      </w:pPr>
      <w:r>
        <w:rPr>
          <w:rFonts w:ascii="Consolas"/>
          <w:b w:val="false"/>
          <w:i w:val="false"/>
          <w:color w:val="000000"/>
          <w:sz w:val="20"/>
        </w:rPr>
        <w:t>
      1) азаматтардың білім беру саласындағы конституциялық құқықтары мен бостандықтарын сақтауды қамтамасыз етеді;</w:t>
      </w:r>
    </w:p>
    <w:bookmarkEnd w:id="158"/>
    <w:bookmarkStart w:name="z932" w:id="159"/>
    <w:p>
      <w:pPr>
        <w:spacing w:after="0"/>
        <w:ind w:left="0"/>
        <w:jc w:val="left"/>
      </w:pPr>
      <w:r>
        <w:rPr>
          <w:rFonts w:ascii="Consolas"/>
          <w:b w:val="false"/>
          <w:i w:val="false"/>
          <w:color w:val="000000"/>
          <w:sz w:val="20"/>
        </w:rPr>
        <w:t>
      1-1) білім беру саласында жергiлiктi атқарушы органдарды үйлестіруді және оларға әдiстемелiк басшылық жасауды жүзеге асырады;</w:t>
      </w:r>
    </w:p>
    <w:bookmarkEnd w:id="159"/>
    <w:bookmarkStart w:name="z193" w:id="160"/>
    <w:p>
      <w:pPr>
        <w:spacing w:after="0"/>
        <w:ind w:left="0"/>
        <w:jc w:val="left"/>
      </w:pPr>
      <w:r>
        <w:rPr>
          <w:rFonts w:ascii="Consolas"/>
          <w:b w:val="false"/>
          <w:i w:val="false"/>
          <w:color w:val="000000"/>
          <w:sz w:val="20"/>
        </w:rPr>
        <w:t>
      2) білім беру саласындағы бірыңғай мемлекеттік саясатты іске асырады, салааралық үйлестіруді жүзеге асырады, білім беру және ғылым саласындағы халықаралық бағдарламаларды әзірлейді және іске асырады;</w:t>
      </w:r>
    </w:p>
    <w:bookmarkEnd w:id="160"/>
    <w:bookmarkStart w:name="z796" w:id="161"/>
    <w:p>
      <w:pPr>
        <w:spacing w:after="0"/>
        <w:ind w:left="0"/>
        <w:jc w:val="left"/>
      </w:pPr>
      <w:r>
        <w:rPr>
          <w:rFonts w:ascii="Consolas"/>
          <w:b w:val="false"/>
          <w:i w:val="false"/>
          <w:color w:val="000000"/>
          <w:sz w:val="20"/>
        </w:rPr>
        <w:t>
      2-1) мамандықтар бөлінісінде жоғары және жоғары оқу орнынан кейінгі білімі бар мамандарды даярлауға мемлекеттік білім беру тапсырысын бөлуді бекітеді;</w:t>
      </w:r>
    </w:p>
    <w:bookmarkEnd w:id="161"/>
    <w:bookmarkStart w:name="z194" w:id="162"/>
    <w:p>
      <w:pPr>
        <w:spacing w:after="0"/>
        <w:ind w:left="0"/>
        <w:jc w:val="left"/>
      </w:pPr>
      <w:r>
        <w:rPr>
          <w:rFonts w:ascii="Consolas"/>
          <w:b w:val="false"/>
          <w:i w:val="false"/>
          <w:color w:val="000000"/>
          <w:sz w:val="20"/>
        </w:rPr>
        <w:t>
      3) білім беруді дамытудың жай-күйі туралы жыл сайынғы ұлттық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w:t>
      </w:r>
    </w:p>
    <w:bookmarkEnd w:id="162"/>
    <w:bookmarkStart w:name="z195" w:id="163"/>
    <w:p>
      <w:pPr>
        <w:spacing w:after="0"/>
        <w:ind w:left="0"/>
        <w:jc w:val="left"/>
      </w:pPr>
      <w:r>
        <w:rPr>
          <w:rFonts w:ascii="Consolas"/>
          <w:b w:val="false"/>
          <w:i w:val="false"/>
          <w:color w:val="000000"/>
          <w:sz w:val="20"/>
        </w:rPr>
        <w:t>
      4) білім беруді басқару жүйесінің білім беру мониторингін және оны ақпараттық қамтамасыз етуді жүзеге асырады, білім берудің бірыңғай ақпараттық жүйесін ұйымдастыру және оның жұмыс істеу ережелерін бекітеді;</w:t>
      </w:r>
    </w:p>
    <w:bookmarkEnd w:id="163"/>
    <w:bookmarkStart w:name="z196" w:id="164"/>
    <w:p>
      <w:pPr>
        <w:spacing w:after="0"/>
        <w:ind w:left="0"/>
        <w:jc w:val="left"/>
      </w:pPr>
      <w:r>
        <w:rPr>
          <w:rFonts w:ascii="Consolas"/>
          <w:b w:val="false"/>
          <w:i w:val="false"/>
          <w:color w:val="000000"/>
          <w:sz w:val="20"/>
        </w:rPr>
        <w:t>
      5) білім беру сапасын басқаруды, білім беру ұйымдары ұсынатын білім беру қызметін әдістемелік және әдіснамалық қамтамасыз етуді жүзеге асырады;</w:t>
      </w:r>
    </w:p>
    <w:bookmarkEnd w:id="164"/>
    <w:bookmarkStart w:name="z197" w:id="165"/>
    <w:p>
      <w:pPr>
        <w:spacing w:after="0"/>
        <w:ind w:left="0"/>
        <w:jc w:val="left"/>
      </w:pPr>
      <w:r>
        <w:rPr>
          <w:rFonts w:ascii="Consolas"/>
          <w:b w:val="false"/>
          <w:i w:val="false"/>
          <w:color w:val="000000"/>
          <w:sz w:val="20"/>
        </w:rPr>
        <w:t>
      6) тиісті білім беру деңгейлерінің жалпыға міндетті мемлекеттік білім беру стандарттарын әзірлеуді ұйымдастырады, сондай-ақ, әскери, арнаулы, медициналық және фармацевтикалық оқу орындарының үлгілік оқу бағдарламаларын және үлгілік оқу жоспарларын қоспағанда, барлық білім беру деңгейлерінің үлгілік оқу бағдарламаларын және үлгілік оқу жоспарларын бекітеді;</w:t>
      </w:r>
    </w:p>
    <w:bookmarkEnd w:id="165"/>
    <w:bookmarkStart w:name="z797" w:id="166"/>
    <w:p>
      <w:pPr>
        <w:spacing w:after="0"/>
        <w:ind w:left="0"/>
        <w:jc w:val="left"/>
      </w:pPr>
      <w:r>
        <w:rPr>
          <w:rFonts w:ascii="Consolas"/>
          <w:b w:val="false"/>
          <w:i w:val="false"/>
          <w:color w:val="000000"/>
          <w:sz w:val="20"/>
        </w:rPr>
        <w:t xml:space="preserve">
      6-1) алып тасталды - ҚР 13.11.2015 </w:t>
      </w:r>
      <w:r>
        <w:rPr>
          <w:rFonts w:ascii="Consolas"/>
          <w:b w:val="false"/>
          <w:i w:val="false"/>
          <w:color w:val="000000"/>
          <w:sz w:val="20"/>
        </w:rPr>
        <w:t>№ 398-V</w:t>
      </w:r>
      <w:r>
        <w:rPr>
          <w:rFonts w:ascii="Consolas"/>
          <w:b w:val="false"/>
          <w:i w:val="false"/>
          <w:color w:val="000000"/>
          <w:sz w:val="20"/>
        </w:rPr>
        <w:t xml:space="preserve"> Заңымен (алғашқы ресми жарияланған күнінен кейін күнтізбелік он күн өткен соң қолданысқа енгізіледі);</w:t>
      </w:r>
    </w:p>
    <w:bookmarkEnd w:id="166"/>
    <w:bookmarkStart w:name="z946" w:id="167"/>
    <w:p>
      <w:pPr>
        <w:spacing w:after="0"/>
        <w:ind w:left="0"/>
        <w:jc w:val="left"/>
      </w:pPr>
      <w:r>
        <w:rPr>
          <w:rFonts w:ascii="Consolas"/>
          <w:b w:val="false"/>
          <w:i w:val="false"/>
          <w:color w:val="000000"/>
          <w:sz w:val="20"/>
        </w:rPr>
        <w:t>
      6-2) мемлекеттік жалпыға міндетті білім беру стандарттарын әзірлеу тәртібін айқындайды;</w:t>
      </w:r>
    </w:p>
    <w:bookmarkEnd w:id="167"/>
    <w:bookmarkStart w:name="z947" w:id="168"/>
    <w:p>
      <w:pPr>
        <w:spacing w:after="0"/>
        <w:ind w:left="0"/>
        <w:jc w:val="left"/>
      </w:pPr>
      <w:r>
        <w:rPr>
          <w:rFonts w:ascii="Consolas"/>
          <w:b w:val="false"/>
          <w:i w:val="false"/>
          <w:color w:val="000000"/>
          <w:sz w:val="20"/>
        </w:rPr>
        <w:t>
      6-3) бiлiм туралы мемлекеттік үлгідегі құжаттардың түрлері мен нысандарын және оларды беру тәртібін айқындайды;</w:t>
      </w:r>
    </w:p>
    <w:bookmarkEnd w:id="168"/>
    <w:bookmarkStart w:name="z198" w:id="169"/>
    <w:p>
      <w:pPr>
        <w:spacing w:after="0"/>
        <w:ind w:left="0"/>
        <w:jc w:val="left"/>
      </w:pPr>
      <w:r>
        <w:rPr>
          <w:rFonts w:ascii="Consolas"/>
          <w:b w:val="false"/>
          <w:i w:val="false"/>
          <w:color w:val="000000"/>
          <w:sz w:val="20"/>
        </w:rPr>
        <w:t xml:space="preserve">
      7) алып тасталды - ҚР 2011.10.24 </w:t>
      </w:r>
      <w:r>
        <w:rPr>
          <w:rFonts w:ascii="Consolas"/>
          <w:b w:val="false"/>
          <w:i w:val="false"/>
          <w:color w:val="000000"/>
          <w:sz w:val="20"/>
        </w:rPr>
        <w:t>№ 487-ІV</w:t>
      </w:r>
      <w:r>
        <w:rPr>
          <w:rFonts w:ascii="Consolas"/>
          <w:b w:val="false"/>
          <w:i w:val="false"/>
          <w:color w:val="000000"/>
          <w:sz w:val="20"/>
        </w:rPr>
        <w:t xml:space="preserve"> (алғашқы ресми жарияланғанынан кейін күнтiзбелiк он күн өткен соң қолданысқа енгiзiледi) Заңымен;</w:t>
      </w:r>
    </w:p>
    <w:bookmarkEnd w:id="169"/>
    <w:bookmarkStart w:name="z798" w:id="170"/>
    <w:p>
      <w:pPr>
        <w:spacing w:after="0"/>
        <w:ind w:left="0"/>
        <w:jc w:val="left"/>
      </w:pPr>
      <w:r>
        <w:rPr>
          <w:rFonts w:ascii="Consolas"/>
          <w:b w:val="false"/>
          <w:i w:val="false"/>
          <w:color w:val="000000"/>
          <w:sz w:val="20"/>
        </w:rPr>
        <w:t>
      7-1)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әзірлейді және бекітеді;</w:t>
      </w:r>
    </w:p>
    <w:bookmarkEnd w:id="170"/>
    <w:bookmarkStart w:name="z199" w:id="171"/>
    <w:p>
      <w:pPr>
        <w:spacing w:after="0"/>
        <w:ind w:left="0"/>
        <w:jc w:val="left"/>
      </w:pPr>
      <w:r>
        <w:rPr>
          <w:rFonts w:ascii="Consolas"/>
          <w:b w:val="false"/>
          <w:i w:val="false"/>
          <w:color w:val="000000"/>
          <w:sz w:val="20"/>
        </w:rPr>
        <w:t>
      8) бiлiм беру қызметiмен айналысуға лицензияны және (немесе) лицензияға қосымшаларды:</w:t>
      </w:r>
    </w:p>
    <w:bookmarkEnd w:id="171"/>
    <w:p>
      <w:pPr>
        <w:spacing w:after="0"/>
        <w:ind w:left="0"/>
        <w:jc w:val="left"/>
      </w:pPr>
      <w:r>
        <w:rPr>
          <w:rFonts w:ascii="Consolas"/>
          <w:b w:val="false"/>
          <w:i w:val="false"/>
          <w:color w:val="000000"/>
          <w:sz w:val="20"/>
        </w:rPr>
        <w:t>
      бастауыш, негізгі орта, жалпы орта білімнің жалпы білім беретін оқу бағдарламаларын;</w:t>
      </w:r>
    </w:p>
    <w:p>
      <w:pPr>
        <w:spacing w:after="0"/>
        <w:ind w:left="0"/>
        <w:jc w:val="left"/>
      </w:pPr>
      <w:r>
        <w:rPr>
          <w:rFonts w:ascii="Consolas"/>
          <w:b w:val="false"/>
          <w:i w:val="false"/>
          <w:color w:val="000000"/>
          <w:sz w:val="20"/>
        </w:rPr>
        <w:t>
      техникалық және кәсіптік білімнің, оның ішінде кәсіптер мен мамандықтар бойынша білім беру бағдарламаларын;</w:t>
      </w:r>
    </w:p>
    <w:p>
      <w:pPr>
        <w:spacing w:after="0"/>
        <w:ind w:left="0"/>
        <w:jc w:val="left"/>
      </w:pPr>
      <w:r>
        <w:rPr>
          <w:rFonts w:ascii="Consolas"/>
          <w:b w:val="false"/>
          <w:i w:val="false"/>
          <w:color w:val="000000"/>
          <w:sz w:val="20"/>
        </w:rPr>
        <w:t>
      орта білімнен кейінгі, жоғары, жоғары оқу орнынан кейінгі білімнің, оның ішінде мамандықтар бойынша білім беру бағдарламаларын;</w:t>
      </w:r>
    </w:p>
    <w:p>
      <w:pPr>
        <w:spacing w:after="0"/>
        <w:ind w:left="0"/>
        <w:jc w:val="left"/>
      </w:pPr>
      <w:r>
        <w:rPr>
          <w:rFonts w:ascii="Consolas"/>
          <w:b w:val="false"/>
          <w:i w:val="false"/>
          <w:color w:val="000000"/>
          <w:sz w:val="20"/>
        </w:rPr>
        <w:t>
      рухани білім беру бағдарламаларын іске асыратын заңды тұлғаларға береді;</w:t>
      </w:r>
    </w:p>
    <w:bookmarkStart w:name="z948" w:id="172"/>
    <w:p>
      <w:pPr>
        <w:spacing w:after="0"/>
        <w:ind w:left="0"/>
        <w:jc w:val="left"/>
      </w:pPr>
      <w:r>
        <w:rPr>
          <w:rFonts w:ascii="Consolas"/>
          <w:b w:val="false"/>
          <w:i w:val="false"/>
          <w:color w:val="000000"/>
          <w:sz w:val="20"/>
        </w:rPr>
        <w:t>
      8-1) бiлiм беру мониторингiн жүзеге асыру тәртiбiн белгiлейдi;</w:t>
      </w:r>
    </w:p>
    <w:bookmarkEnd w:id="172"/>
    <w:bookmarkStart w:name="z949" w:id="173"/>
    <w:p>
      <w:pPr>
        <w:spacing w:after="0"/>
        <w:ind w:left="0"/>
        <w:jc w:val="left"/>
      </w:pPr>
      <w:r>
        <w:rPr>
          <w:rFonts w:ascii="Consolas"/>
          <w:b w:val="false"/>
          <w:i w:val="false"/>
          <w:color w:val="000000"/>
          <w:sz w:val="20"/>
        </w:rPr>
        <w:t>
      8-2) мектепке дейiнгi тәрбие мен оқыту бойынша қызметтi жүзеге асырудың басталғаны немесе тоқтатылғаны туралы хабарламаларды қабылдауды жүзеге асырады;</w:t>
      </w:r>
    </w:p>
    <w:bookmarkEnd w:id="173"/>
    <w:bookmarkStart w:name="z950" w:id="174"/>
    <w:p>
      <w:pPr>
        <w:spacing w:after="0"/>
        <w:ind w:left="0"/>
        <w:jc w:val="left"/>
      </w:pPr>
      <w:r>
        <w:rPr>
          <w:rFonts w:ascii="Consolas"/>
          <w:b w:val="false"/>
          <w:i w:val="false"/>
          <w:color w:val="000000"/>
          <w:sz w:val="20"/>
        </w:rPr>
        <w:t>
      8-3) "Алтын белгi" белгiсi туралы ереженi бекiтедi;</w:t>
      </w:r>
    </w:p>
    <w:bookmarkEnd w:id="174"/>
    <w:bookmarkStart w:name="z951" w:id="175"/>
    <w:p>
      <w:pPr>
        <w:spacing w:after="0"/>
        <w:ind w:left="0"/>
        <w:jc w:val="left"/>
      </w:pPr>
      <w:r>
        <w:rPr>
          <w:rFonts w:ascii="Consolas"/>
          <w:b w:val="false"/>
          <w:i w:val="false"/>
          <w:color w:val="000000"/>
          <w:sz w:val="20"/>
        </w:rPr>
        <w:t xml:space="preserve">
      8-4) алып тасталды - ҚР 13.11.2015 </w:t>
      </w:r>
      <w:r>
        <w:rPr>
          <w:rFonts w:ascii="Consolas"/>
          <w:b w:val="false"/>
          <w:i w:val="false"/>
          <w:color w:val="000000"/>
          <w:sz w:val="20"/>
        </w:rPr>
        <w:t>№ 398-V</w:t>
      </w:r>
      <w:r>
        <w:rPr>
          <w:rFonts w:ascii="Consolas"/>
          <w:b w:val="false"/>
          <w:i w:val="false"/>
          <w:color w:val="000000"/>
          <w:sz w:val="20"/>
        </w:rPr>
        <w:t xml:space="preserve"> Заңымен (алғашқы ресми жарияланған күнінен кейін күнтізбелік он күн өткен соң қолданысқа енгізіледі);</w:t>
      </w:r>
    </w:p>
    <w:bookmarkEnd w:id="175"/>
    <w:bookmarkStart w:name="z958" w:id="176"/>
    <w:p>
      <w:pPr>
        <w:spacing w:after="0"/>
        <w:ind w:left="0"/>
        <w:jc w:val="left"/>
      </w:pPr>
      <w:r>
        <w:rPr>
          <w:rFonts w:ascii="Consolas"/>
          <w:b w:val="false"/>
          <w:i w:val="false"/>
          <w:color w:val="000000"/>
          <w:sz w:val="20"/>
        </w:rPr>
        <w:t>
      8-5) мектепке дейiнгi тәрбие мен оқыту бойынша рұқсаттар мен хабарламалардың мемлекеттік электрондық тiзiлiмiн жүргiзедi;</w:t>
      </w:r>
    </w:p>
    <w:bookmarkEnd w:id="176"/>
    <w:p>
      <w:pPr>
        <w:spacing w:after="0"/>
        <w:ind w:left="0"/>
        <w:jc w:val="left"/>
      </w:pPr>
      <w:r>
        <w:rPr>
          <w:rFonts w:ascii="Consolas"/>
          <w:b w:val="false"/>
          <w:i w:val="false"/>
          <w:color w:val="000000"/>
          <w:sz w:val="20"/>
        </w:rPr>
        <w:t>
      8-6) "Жоғары оқу орнының үздiк оқытушысы" және "Үздiк педагог" атақтарын беру қағидаларын бекiтедi;</w:t>
      </w:r>
    </w:p>
    <w:p>
      <w:pPr>
        <w:spacing w:after="0"/>
        <w:ind w:left="0"/>
        <w:jc w:val="left"/>
      </w:pPr>
      <w:r>
        <w:rPr>
          <w:rFonts w:ascii="Consolas"/>
          <w:b w:val="false"/>
          <w:i w:val="false"/>
          <w:color w:val="000000"/>
          <w:sz w:val="20"/>
        </w:rPr>
        <w:t>
      8-7) "Орта бiлiм беретiн үздiк ұйым" грантының мөлшерін және оны беру тәртiбiн белгiлей отырып, оны беруге арналған конкурсты өткiзу қағидаларын бекiтедi;</w:t>
      </w:r>
    </w:p>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9) тармақша жаңа редакцияда көзделген - ҚР 13.11.2015 </w:t>
      </w:r>
      <w:r>
        <w:rPr>
          <w:rFonts w:ascii="Consolas"/>
          <w:b w:val="false"/>
          <w:i w:val="false"/>
          <w:color w:val="ff0000"/>
          <w:sz w:val="20"/>
        </w:rPr>
        <w:t>№ 398-V</w:t>
      </w:r>
      <w:r>
        <w:rPr>
          <w:rFonts w:ascii="Consolas"/>
          <w:b w:val="false"/>
          <w:i w:val="false"/>
          <w:color w:val="ff0000"/>
          <w:sz w:val="20"/>
        </w:rPr>
        <w:t xml:space="preserve"> Заңымен (01.01.2020 бастап қолданысқа енгізіледі).</w:t>
      </w:r>
      <w:r>
        <w:br/>
      </w:r>
      <w:r>
        <w:rPr>
          <w:rFonts w:ascii="Consolas"/>
          <w:b w:val="false"/>
          <w:i w:val="false"/>
          <w:color w:val="000000"/>
          <w:sz w:val="20"/>
        </w:rPr>
        <w:t>
</w:t>
      </w:r>
      <w:r>
        <w:rPr>
          <w:rFonts w:ascii="Consolas"/>
          <w:b w:val="false"/>
          <w:i w:val="false"/>
          <w:color w:val="ff0000"/>
          <w:sz w:val="20"/>
        </w:rPr>
        <w:t>      РҚАО-ның ескертпесі!</w:t>
      </w:r>
      <w:r>
        <w:br/>
      </w:r>
      <w:r>
        <w:rPr>
          <w:rFonts w:ascii="Consolas"/>
          <w:b w:val="false"/>
          <w:i w:val="false"/>
          <w:color w:val="000000"/>
          <w:sz w:val="20"/>
        </w:rPr>
        <w:t>
</w:t>
      </w:r>
      <w:r>
        <w:rPr>
          <w:rFonts w:ascii="Consolas"/>
          <w:b w:val="false"/>
          <w:i w:val="false"/>
          <w:color w:val="ff0000"/>
          <w:sz w:val="20"/>
        </w:rPr>
        <w:t xml:space="preserve">      9) тармақшаның бұл редакциясы 01.01.2017 бастап 01.01.2020 дейін қолданыста болады - ҚР 13.11.2015 </w:t>
      </w:r>
      <w:r>
        <w:rPr>
          <w:rFonts w:ascii="Consolas"/>
          <w:b w:val="false"/>
          <w:i w:val="false"/>
          <w:color w:val="ff0000"/>
          <w:sz w:val="20"/>
        </w:rPr>
        <w:t>№ 398-V</w:t>
      </w:r>
      <w:r>
        <w:rPr>
          <w:rFonts w:ascii="Consolas"/>
          <w:b w:val="false"/>
          <w:i w:val="false"/>
          <w:color w:val="ff0000"/>
          <w:sz w:val="20"/>
        </w:rPr>
        <w:t xml:space="preserve"> Заңымен.</w:t>
      </w:r>
      <w:r>
        <w:br/>
      </w:r>
      <w:r>
        <w:rPr>
          <w:rFonts w:ascii="Consolas"/>
          <w:b w:val="false"/>
          <w:i w:val="false"/>
          <w:color w:val="000000"/>
          <w:sz w:val="20"/>
        </w:rPr>
        <w:t>
</w:t>
      </w:r>
    </w:p>
    <w:p>
      <w:pPr>
        <w:spacing w:after="0"/>
        <w:ind w:left="0"/>
        <w:jc w:val="left"/>
      </w:pPr>
      <w:r>
        <w:rPr>
          <w:rFonts w:ascii="Consolas"/>
          <w:b w:val="false"/>
          <w:i w:val="false"/>
          <w:color w:val="000000"/>
          <w:sz w:val="20"/>
        </w:rPr>
        <w:t>
      9) ведомстволық бағыныстылығына қарамастан, мыналарды:</w:t>
      </w:r>
    </w:p>
    <w:p>
      <w:pPr>
        <w:spacing w:after="0"/>
        <w:ind w:left="0"/>
        <w:jc w:val="left"/>
      </w:pPr>
      <w:r>
        <w:rPr>
          <w:rFonts w:ascii="Consolas"/>
          <w:b w:val="false"/>
          <w:i w:val="false"/>
          <w:color w:val="000000"/>
          <w:sz w:val="20"/>
        </w:rPr>
        <w:t>
      мектепке дейінгі тәрбие мен оқытудың, бастауыш, негізгі орта және жалпы орта білімнің жалпы білім беретін оқу бағдарламаларын;</w:t>
      </w:r>
    </w:p>
    <w:p>
      <w:pPr>
        <w:spacing w:after="0"/>
        <w:ind w:left="0"/>
        <w:jc w:val="left"/>
      </w:pPr>
      <w:r>
        <w:rPr>
          <w:rFonts w:ascii="Consolas"/>
          <w:b w:val="false"/>
          <w:i w:val="false"/>
          <w:color w:val="000000"/>
          <w:sz w:val="20"/>
        </w:rPr>
        <w:t>
      мамандандырылған білімнің мамандандырылған жалпы білім беретін оқу бағдарламаларын;</w:t>
      </w:r>
    </w:p>
    <w:p>
      <w:pPr>
        <w:spacing w:after="0"/>
        <w:ind w:left="0"/>
        <w:jc w:val="left"/>
      </w:pPr>
      <w:r>
        <w:rPr>
          <w:rFonts w:ascii="Consolas"/>
          <w:b w:val="false"/>
          <w:i w:val="false"/>
          <w:color w:val="000000"/>
          <w:sz w:val="20"/>
        </w:rPr>
        <w:t>
      арнайы білімнің арнайы оқу бағдарламаларын;</w:t>
      </w:r>
    </w:p>
    <w:p>
      <w:pPr>
        <w:spacing w:after="0"/>
        <w:ind w:left="0"/>
        <w:jc w:val="left"/>
      </w:pPr>
      <w:r>
        <w:rPr>
          <w:rFonts w:ascii="Consolas"/>
          <w:b w:val="false"/>
          <w:i w:val="false"/>
          <w:color w:val="000000"/>
          <w:sz w:val="20"/>
        </w:rPr>
        <w:t>
      техникалық және кәсіптік, орта білімнен кейінгі білімнің білім беру бағдарламаларын;</w:t>
      </w:r>
    </w:p>
    <w:p>
      <w:pPr>
        <w:spacing w:after="0"/>
        <w:ind w:left="0"/>
        <w:jc w:val="left"/>
      </w:pPr>
      <w:r>
        <w:rPr>
          <w:rFonts w:ascii="Consolas"/>
          <w:b w:val="false"/>
          <w:i w:val="false"/>
          <w:color w:val="000000"/>
          <w:sz w:val="20"/>
        </w:rPr>
        <w:t>
      әскери, арнаулы оқу орындарында жоғары және жоғары оқу орнынан кейінгі білімнің білім беру бағдарламаларын іске асырып жатқан білім беру ұйымдарына мемлекеттік аттестаттау жүргізеді;</w:t>
      </w:r>
    </w:p>
    <w:bookmarkStart w:name="z799" w:id="177"/>
    <w:p>
      <w:pPr>
        <w:spacing w:after="0"/>
        <w:ind w:left="0"/>
        <w:jc w:val="left"/>
      </w:pPr>
      <w:r>
        <w:rPr>
          <w:rFonts w:ascii="Consolas"/>
          <w:b w:val="false"/>
          <w:i w:val="false"/>
          <w:color w:val="000000"/>
          <w:sz w:val="20"/>
        </w:rPr>
        <w:t>
      9-1) инновациялық қызметті жүзеге асыратын және ғылыми зерттеулердің нәтижелерін өндіріске енгізетін базалық жоғары оқу орындарын айқындайды;</w:t>
      </w:r>
    </w:p>
    <w:bookmarkEnd w:id="177"/>
    <w:bookmarkStart w:name="z201" w:id="178"/>
    <w:p>
      <w:pPr>
        <w:spacing w:after="0"/>
        <w:ind w:left="0"/>
        <w:jc w:val="left"/>
      </w:pPr>
      <w:r>
        <w:rPr>
          <w:rFonts w:ascii="Consolas"/>
          <w:b w:val="false"/>
          <w:i w:val="false"/>
          <w:color w:val="000000"/>
          <w:sz w:val="20"/>
        </w:rPr>
        <w:t>
      10) аккредиттеу органдарына,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беру бағдарламаларының тізілімін қалыптастырады;</w:t>
      </w:r>
    </w:p>
    <w:bookmarkEnd w:id="178"/>
    <w:bookmarkStart w:name="z202" w:id="179"/>
    <w:p>
      <w:pPr>
        <w:spacing w:after="0"/>
        <w:ind w:left="0"/>
        <w:jc w:val="left"/>
      </w:pPr>
      <w:r>
        <w:rPr>
          <w:rFonts w:ascii="Consolas"/>
          <w:b w:val="false"/>
          <w:i w:val="false"/>
          <w:color w:val="000000"/>
          <w:sz w:val="20"/>
        </w:rPr>
        <w:t>
      11) бастауыш, негізгі орта, жалпы орта білімнің жалпы білім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ұйымдарына оқуға қабылдаудың үлгілік ережелерін әзірлейді;</w:t>
      </w:r>
    </w:p>
    <w:bookmarkEnd w:id="179"/>
    <w:bookmarkStart w:name="z203" w:id="180"/>
    <w:p>
      <w:pPr>
        <w:spacing w:after="0"/>
        <w:ind w:left="0"/>
        <w:jc w:val="left"/>
      </w:pPr>
      <w:r>
        <w:rPr>
          <w:rFonts w:ascii="Consolas"/>
          <w:b w:val="false"/>
          <w:i w:val="false"/>
          <w:color w:val="000000"/>
          <w:sz w:val="20"/>
        </w:rPr>
        <w:t>
      12) Ұлттық бірыңғай тестілеуді және кешенді тестілеуді өткізу және оқу жетістіктеріне сырттай бағалау жүргізу қағидаларын әзірлейді және бекітеді;</w:t>
      </w:r>
    </w:p>
    <w:bookmarkEnd w:id="180"/>
    <w:bookmarkStart w:name="z959" w:id="181"/>
    <w:p>
      <w:pPr>
        <w:spacing w:after="0"/>
        <w:ind w:left="0"/>
        <w:jc w:val="left"/>
      </w:pPr>
      <w:r>
        <w:rPr>
          <w:rFonts w:ascii="Consolas"/>
          <w:b w:val="false"/>
          <w:i w:val="false"/>
          <w:color w:val="000000"/>
          <w:sz w:val="20"/>
        </w:rPr>
        <w:t>
      12-1) білім беру қызметіне қойылатын біліктілік талаптарын және оларға сәйкестікті растайтын құжаттардың тізбесін бекітеді;</w:t>
      </w:r>
    </w:p>
    <w:bookmarkEnd w:id="181"/>
    <w:bookmarkStart w:name="z960" w:id="182"/>
    <w:p>
      <w:pPr>
        <w:spacing w:after="0"/>
        <w:ind w:left="0"/>
        <w:jc w:val="left"/>
      </w:pPr>
      <w:r>
        <w:rPr>
          <w:rFonts w:ascii="Consolas"/>
          <w:b w:val="false"/>
          <w:i w:val="false"/>
          <w:color w:val="000000"/>
          <w:sz w:val="20"/>
        </w:rPr>
        <w:t>
      12-2) орта білім беру ұйымдарында сынып жетекшілігі туралы ережені әзірлейді және бекітеді;</w:t>
      </w:r>
    </w:p>
    <w:bookmarkEnd w:id="182"/>
    <w:bookmarkStart w:name="z204" w:id="183"/>
    <w:p>
      <w:pPr>
        <w:spacing w:after="0"/>
        <w:ind w:left="0"/>
        <w:jc w:val="left"/>
      </w:pPr>
      <w:r>
        <w:rPr>
          <w:rFonts w:ascii="Consolas"/>
          <w:b w:val="false"/>
          <w:i w:val="false"/>
          <w:color w:val="000000"/>
          <w:sz w:val="20"/>
        </w:rPr>
        <w:t>
      13) мүдделі министрліктермен, өзге де орталық атқарушы органдармен, жұмыс берушілермен және басқа да әлеуметтік әріптестермен өзара іс-қимыл жасай отырып, кадрлар даярлау үшін кәсіптер мен мамандықтар тізбесін айқындайды және кәсіптер мен мамандықтардың сыныптауыштарын бекітеді;</w:t>
      </w:r>
    </w:p>
    <w:bookmarkEnd w:id="183"/>
    <w:bookmarkStart w:name="z205" w:id="184"/>
    <w:p>
      <w:pPr>
        <w:spacing w:after="0"/>
        <w:ind w:left="0"/>
        <w:jc w:val="left"/>
      </w:pPr>
      <w:r>
        <w:rPr>
          <w:rFonts w:ascii="Consolas"/>
          <w:b w:val="false"/>
          <w:i w:val="false"/>
          <w:color w:val="000000"/>
          <w:sz w:val="20"/>
        </w:rPr>
        <w:t>
      14) меншік нысандарына және ведомостволық бағыныстылығына қарамастан, білім беру ұйымдарында оқу жылының басталу және аяқталу мерзімін айқындайды;</w:t>
      </w:r>
    </w:p>
    <w:bookmarkEnd w:id="184"/>
    <w:bookmarkStart w:name="z995" w:id="185"/>
    <w:p>
      <w:pPr>
        <w:spacing w:after="0"/>
        <w:ind w:left="0"/>
        <w:jc w:val="left"/>
      </w:pPr>
      <w:r>
        <w:rPr>
          <w:rFonts w:ascii="Consolas"/>
          <w:b w:val="false"/>
          <w:i w:val="false"/>
          <w:color w:val="000000"/>
          <w:sz w:val="20"/>
        </w:rPr>
        <w:t>
      14-1) орта білім беру ұйымдары үшін міндетті мектеп формасына қойылатын талаптарды әзірлейді және бекітеді;</w:t>
      </w:r>
    </w:p>
    <w:bookmarkEnd w:id="185"/>
    <w:bookmarkStart w:name="z996" w:id="186"/>
    <w:p>
      <w:pPr>
        <w:spacing w:after="0"/>
        <w:ind w:left="0"/>
        <w:jc w:val="left"/>
      </w:pPr>
      <w:r>
        <w:rPr>
          <w:rFonts w:ascii="Consolas"/>
          <w:b w:val="false"/>
          <w:i w:val="false"/>
          <w:color w:val="000000"/>
          <w:sz w:val="20"/>
        </w:rPr>
        <w:t>
      14-2)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әзірлейді және бекітеді;</w:t>
      </w:r>
    </w:p>
    <w:bookmarkEnd w:id="186"/>
    <w:bookmarkStart w:name="z206" w:id="187"/>
    <w:p>
      <w:pPr>
        <w:spacing w:after="0"/>
        <w:ind w:left="0"/>
        <w:jc w:val="left"/>
      </w:pPr>
      <w:r>
        <w:rPr>
          <w:rFonts w:ascii="Consolas"/>
          <w:b w:val="false"/>
          <w:i w:val="false"/>
          <w:color w:val="000000"/>
          <w:sz w:val="20"/>
        </w:rPr>
        <w:t>
      15) сырттай, кешкі нысандарда және экстернат нысанында білім алуға жол берілмейтін кәсіптер мен мамандықтардың тізбесін белгілейді;</w:t>
      </w:r>
    </w:p>
    <w:bookmarkEnd w:id="187"/>
    <w:bookmarkStart w:name="z997" w:id="188"/>
    <w:p>
      <w:pPr>
        <w:spacing w:after="0"/>
        <w:ind w:left="0"/>
        <w:jc w:val="left"/>
      </w:pPr>
      <w:r>
        <w:rPr>
          <w:rFonts w:ascii="Consolas"/>
          <w:b w:val="false"/>
          <w:i w:val="false"/>
          <w:color w:val="000000"/>
          <w:sz w:val="20"/>
        </w:rPr>
        <w:t>
      15-1) жоғары білімнің білім беру бағдарламаларын іске асыратын білім беру ұйымдарында экстернат нысанында оқытуға рұқсат беру қағидаларын әзірлейді және бекітеді;</w:t>
      </w:r>
    </w:p>
    <w:bookmarkEnd w:id="188"/>
    <w:bookmarkStart w:name="z998" w:id="189"/>
    <w:p>
      <w:pPr>
        <w:spacing w:after="0"/>
        <w:ind w:left="0"/>
        <w:jc w:val="left"/>
      </w:pPr>
      <w:r>
        <w:rPr>
          <w:rFonts w:ascii="Consolas"/>
          <w:b w:val="false"/>
          <w:i w:val="false"/>
          <w:color w:val="000000"/>
          <w:sz w:val="20"/>
        </w:rPr>
        <w:t>
      15-2) сыныптауышқа сәйкес техникалық және кәсіптік, орта білімнен кейінгі білім үшін оқыту мерзімдері және білім беру деңгейлері бойынша кәсіптер мен мамандықтардың тізбесін әзірлейді және бекітеді;</w:t>
      </w:r>
    </w:p>
    <w:bookmarkEnd w:id="189"/>
    <w:bookmarkStart w:name="z207" w:id="190"/>
    <w:p>
      <w:pPr>
        <w:spacing w:after="0"/>
        <w:ind w:left="0"/>
        <w:jc w:val="left"/>
      </w:pPr>
      <w:r>
        <w:rPr>
          <w:rFonts w:ascii="Consolas"/>
          <w:b w:val="false"/>
          <w:i w:val="false"/>
          <w:color w:val="000000"/>
          <w:sz w:val="20"/>
        </w:rPr>
        <w:t>
      16) білім алушыларды білім беру ұйымдарының түрлері бойынша ауыстыру және қайта қабылдау қағидаларын әзірлейді және бекітеді;</w:t>
      </w:r>
    </w:p>
    <w:bookmarkEnd w:id="190"/>
    <w:bookmarkStart w:name="z208" w:id="191"/>
    <w:p>
      <w:pPr>
        <w:spacing w:after="0"/>
        <w:ind w:left="0"/>
        <w:jc w:val="left"/>
      </w:pPr>
      <w:r>
        <w:rPr>
          <w:rFonts w:ascii="Consolas"/>
          <w:b w:val="false"/>
          <w:i w:val="false"/>
          <w:color w:val="000000"/>
          <w:sz w:val="20"/>
        </w:rPr>
        <w:t>
      17) білім беру ұйымдарында білім алушыларға академиялық демалыстар беру тәртібін әзірлейді және бекітеді;</w:t>
      </w:r>
    </w:p>
    <w:bookmarkEnd w:id="191"/>
    <w:bookmarkStart w:name="z209" w:id="192"/>
    <w:p>
      <w:pPr>
        <w:spacing w:after="0"/>
        <w:ind w:left="0"/>
        <w:jc w:val="left"/>
      </w:pPr>
      <w:r>
        <w:rPr>
          <w:rFonts w:ascii="Consolas"/>
          <w:b w:val="false"/>
          <w:i w:val="false"/>
          <w:color w:val="000000"/>
          <w:sz w:val="20"/>
        </w:rPr>
        <w:t xml:space="preserve">
      18) алып тасталды - ҚР 2011.10.24 </w:t>
      </w:r>
      <w:r>
        <w:rPr>
          <w:rFonts w:ascii="Consolas"/>
          <w:b w:val="false"/>
          <w:i w:val="false"/>
          <w:color w:val="000000"/>
          <w:sz w:val="20"/>
        </w:rPr>
        <w:t>№ 487-ІV</w:t>
      </w:r>
      <w:r>
        <w:rPr>
          <w:rFonts w:ascii="Consolas"/>
          <w:b w:val="false"/>
          <w:i w:val="false"/>
          <w:color w:val="000000"/>
          <w:sz w:val="20"/>
        </w:rPr>
        <w:t xml:space="preserve"> (алғашқы ресми жарияланғанынан кейін күнтiзбелiк он күн өткен соң қолданысқа енгiзiледi) Заңымен;</w:t>
      </w:r>
    </w:p>
    <w:bookmarkEnd w:id="192"/>
    <w:bookmarkStart w:name="z210" w:id="193"/>
    <w:p>
      <w:pPr>
        <w:spacing w:after="0"/>
        <w:ind w:left="0"/>
        <w:jc w:val="left"/>
      </w:pPr>
      <w:r>
        <w:rPr>
          <w:rFonts w:ascii="Consolas"/>
          <w:b w:val="false"/>
          <w:i w:val="false"/>
          <w:color w:val="000000"/>
          <w:sz w:val="20"/>
        </w:rPr>
        <w:t>
      19) білім алушылардың үлгеріміне ағымдық бақылау, аралық және қорытынды аттестаттау өткізудің үлгілік ережелерін бекітеді;</w:t>
      </w:r>
    </w:p>
    <w:bookmarkEnd w:id="193"/>
    <w:bookmarkStart w:name="z999" w:id="194"/>
    <w:p>
      <w:pPr>
        <w:spacing w:after="0"/>
        <w:ind w:left="0"/>
        <w:jc w:val="left"/>
      </w:pPr>
      <w:r>
        <w:rPr>
          <w:rFonts w:ascii="Consolas"/>
          <w:b w:val="false"/>
          <w:i w:val="false"/>
          <w:color w:val="000000"/>
          <w:sz w:val="20"/>
        </w:rPr>
        <w:t>
      19-1) мектепке дейінгі,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әзірлейді және бекітеді;</w:t>
      </w:r>
    </w:p>
    <w:bookmarkEnd w:id="194"/>
    <w:bookmarkStart w:name="z1000" w:id="195"/>
    <w:p>
      <w:pPr>
        <w:spacing w:after="0"/>
        <w:ind w:left="0"/>
        <w:jc w:val="left"/>
      </w:pPr>
      <w:r>
        <w:rPr>
          <w:rFonts w:ascii="Consolas"/>
          <w:b w:val="false"/>
          <w:i w:val="false"/>
          <w:color w:val="000000"/>
          <w:sz w:val="20"/>
        </w:rPr>
        <w:t>
      19-2)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бекітеді;</w:t>
      </w:r>
    </w:p>
    <w:bookmarkEnd w:id="195"/>
    <w:bookmarkStart w:name="z1001" w:id="196"/>
    <w:p>
      <w:pPr>
        <w:spacing w:after="0"/>
        <w:ind w:left="0"/>
        <w:jc w:val="left"/>
      </w:pPr>
      <w:r>
        <w:rPr>
          <w:rFonts w:ascii="Consolas"/>
          <w:b w:val="false"/>
          <w:i w:val="false"/>
          <w:color w:val="000000"/>
          <w:sz w:val="20"/>
        </w:rPr>
        <w:t>
      19-3) мемлекеттік білім беру ұйымдарының кітапханалар қорын қалыптастыру, пайдалану және сақтау жөніндегі қағидаларды әзірлейді және бекітеді;</w:t>
      </w:r>
    </w:p>
    <w:bookmarkEnd w:id="196"/>
    <w:bookmarkStart w:name="z211" w:id="197"/>
    <w:p>
      <w:pPr>
        <w:spacing w:after="0"/>
        <w:ind w:left="0"/>
        <w:jc w:val="left"/>
      </w:pPr>
      <w:r>
        <w:rPr>
          <w:rFonts w:ascii="Consolas"/>
          <w:b w:val="false"/>
          <w:i w:val="false"/>
          <w:color w:val="000000"/>
          <w:sz w:val="20"/>
        </w:rPr>
        <w:t>
      20) кәсіптік даярлық деңгейін бағалау және кәсіптер (мамандықтар) бойынша біліктілікті беру қағидаларын әзірлейді және бекітеді;</w:t>
      </w:r>
    </w:p>
    <w:bookmarkEnd w:id="197"/>
    <w:bookmarkStart w:name="z212" w:id="198"/>
    <w:p>
      <w:pPr>
        <w:spacing w:after="0"/>
        <w:ind w:left="0"/>
        <w:jc w:val="left"/>
      </w:pPr>
      <w:r>
        <w:rPr>
          <w:rFonts w:ascii="Consolas"/>
          <w:b w:val="false"/>
          <w:i w:val="false"/>
          <w:color w:val="000000"/>
          <w:sz w:val="20"/>
        </w:rPr>
        <w:t>
      21) білім туралы құжаттарды тану және нострификациялау тәртібін белгілейді;</w:t>
      </w:r>
    </w:p>
    <w:bookmarkEnd w:id="198"/>
    <w:bookmarkStart w:name="z1002" w:id="199"/>
    <w:p>
      <w:pPr>
        <w:spacing w:after="0"/>
        <w:ind w:left="0"/>
        <w:jc w:val="left"/>
      </w:pPr>
      <w:r>
        <w:rPr>
          <w:rFonts w:ascii="Consolas"/>
          <w:b w:val="false"/>
          <w:i w:val="false"/>
          <w:color w:val="000000"/>
          <w:sz w:val="20"/>
        </w:rPr>
        <w:t>
      21-1) білім туралы құжаттарды (түпнұсқаларды) апостильдеу рәсімін жүзеге асырады;</w:t>
      </w:r>
    </w:p>
    <w:bookmarkEnd w:id="199"/>
    <w:bookmarkStart w:name="z1003" w:id="200"/>
    <w:p>
      <w:pPr>
        <w:spacing w:after="0"/>
        <w:ind w:left="0"/>
        <w:jc w:val="left"/>
      </w:pPr>
      <w:r>
        <w:rPr>
          <w:rFonts w:ascii="Consolas"/>
          <w:b w:val="false"/>
          <w:i w:val="false"/>
          <w:color w:val="000000"/>
          <w:sz w:val="20"/>
        </w:rPr>
        <w:t>
      21-2) білім беру ұйымдарын бағалау өлшемшарттарын әзірлейді және бекітеді;</w:t>
      </w:r>
    </w:p>
    <w:bookmarkEnd w:id="200"/>
    <w:bookmarkStart w:name="z1004" w:id="201"/>
    <w:p>
      <w:pPr>
        <w:spacing w:after="0"/>
        <w:ind w:left="0"/>
        <w:jc w:val="left"/>
      </w:pPr>
      <w:r>
        <w:rPr>
          <w:rFonts w:ascii="Consolas"/>
          <w:b w:val="false"/>
          <w:i w:val="false"/>
          <w:color w:val="000000"/>
          <w:sz w:val="20"/>
        </w:rPr>
        <w:t>
      21-3) білім алушылардың білімін бағалау өлшемшарттарын әзірлейді және бекітеді;</w:t>
      </w:r>
    </w:p>
    <w:bookmarkEnd w:id="201"/>
    <w:bookmarkStart w:name="z213" w:id="202"/>
    <w:p>
      <w:pPr>
        <w:spacing w:after="0"/>
        <w:ind w:left="0"/>
        <w:jc w:val="left"/>
      </w:pPr>
      <w:r>
        <w:rPr>
          <w:rFonts w:ascii="Consolas"/>
          <w:b w:val="false"/>
          <w:i w:val="false"/>
          <w:color w:val="000000"/>
          <w:sz w:val="20"/>
        </w:rPr>
        <w:t>
      22) бiлiм және (немесе) бiлiктiлiк туралы мемлекеттiк үлгiдегi құжаттардың бланкiлерiне тапсырыс берудi ұйымдастыру, оларды сақтау, есепке алу және беру және олармен негізгі орта және жалпы орта білімнің жалпы білім беретін оқу бағдарламаларын, жоғары және жоғары оқу орнынан кейiнгi бiлiмнің білім беру бағдарламаларын iске асыратын бiлiм беру ұйымдарын, ведомстволық бағыныстағы бiлiм беру ұйымдарын қамтамасыз ету жөнiндегi қағидаларды әзiрлейдi және бекiтедi және олардың пайдаланылуын бақылауды жүзеге асырады;</w:t>
      </w:r>
    </w:p>
    <w:bookmarkEnd w:id="202"/>
    <w:bookmarkStart w:name="z214" w:id="203"/>
    <w:p>
      <w:pPr>
        <w:spacing w:after="0"/>
        <w:ind w:left="0"/>
        <w:jc w:val="left"/>
      </w:pPr>
      <w:r>
        <w:rPr>
          <w:rFonts w:ascii="Consolas"/>
          <w:b w:val="false"/>
          <w:i w:val="false"/>
          <w:color w:val="000000"/>
          <w:sz w:val="20"/>
        </w:rPr>
        <w:t>
      23) білім беру ұйымдары білім беру қызметінде пайдаланатын қатаң есептіліктегі құжаттардың нысанын әзірлейді және бекітеді, білім туралы құжаттарды ресімдеуге қойылатын талаптарды айқындайды; білім алуды аяқтамаған адамдарға берілетін анықтама нысанын бекітеді;</w:t>
      </w:r>
    </w:p>
    <w:bookmarkEnd w:id="203"/>
    <w:bookmarkStart w:name="z1005" w:id="204"/>
    <w:p>
      <w:pPr>
        <w:spacing w:after="0"/>
        <w:ind w:left="0"/>
        <w:jc w:val="left"/>
      </w:pPr>
      <w:r>
        <w:rPr>
          <w:rFonts w:ascii="Consolas"/>
          <w:b w:val="false"/>
          <w:i w:val="false"/>
          <w:color w:val="000000"/>
          <w:sz w:val="20"/>
        </w:rPr>
        <w:t>
      23-1) бастауыш білімнің жалпы білім беретін оқу бағдарламаларын іске асыратын білім беру ұйымдары үшін әрбір пән бойынша бірыңғай базалық оқулықты айқындайды және бекітеді;</w:t>
      </w:r>
    </w:p>
    <w:bookmarkEnd w:id="204"/>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5-бапты 23-2) тармақшамен толықтыру көзделген - ҚР 13.11.2015 </w:t>
      </w:r>
      <w:r>
        <w:rPr>
          <w:rFonts w:ascii="Consolas"/>
          <w:b w:val="false"/>
          <w:i w:val="false"/>
          <w:color w:val="ff0000"/>
          <w:sz w:val="20"/>
        </w:rPr>
        <w:t>№ 398-V</w:t>
      </w:r>
      <w:r>
        <w:rPr>
          <w:rFonts w:ascii="Consolas"/>
          <w:b w:val="false"/>
          <w:i w:val="false"/>
          <w:color w:val="ff0000"/>
          <w:sz w:val="20"/>
        </w:rPr>
        <w:t xml:space="preserve"> Заңымен (01.01.2020 бастап </w:t>
      </w:r>
      <w:r>
        <w:rPr>
          <w:rFonts w:ascii="Consolas"/>
          <w:b w:val="false"/>
          <w:i w:val="false"/>
          <w:color w:val="ff0000"/>
          <w:sz w:val="20"/>
        </w:rPr>
        <w:t>қолданысқа</w:t>
      </w:r>
      <w:r>
        <w:rPr>
          <w:rFonts w:ascii="Consolas"/>
          <w:b w:val="false"/>
          <w:i w:val="false"/>
          <w:color w:val="ff0000"/>
          <w:sz w:val="20"/>
        </w:rPr>
        <w:t xml:space="preserve"> енгізіледі).</w:t>
      </w:r>
      <w:r>
        <w:br/>
      </w:r>
      <w:r>
        <w:rPr>
          <w:rFonts w:ascii="Consolas"/>
          <w:b w:val="false"/>
          <w:i w:val="false"/>
          <w:color w:val="000000"/>
          <w:sz w:val="20"/>
        </w:rPr>
        <w:t>
</w:t>
      </w:r>
      <w:r>
        <w:rPr>
          <w:rFonts w:ascii="Consolas"/>
          <w:b w:val="false"/>
          <w:i w:val="false"/>
          <w:color w:val="ff0000"/>
          <w:sz w:val="20"/>
        </w:rPr>
        <w:t>      РҚАО-ның ескертпесі!</w:t>
      </w:r>
      <w:r>
        <w:br/>
      </w:r>
      <w:r>
        <w:rPr>
          <w:rFonts w:ascii="Consolas"/>
          <w:b w:val="false"/>
          <w:i w:val="false"/>
          <w:color w:val="000000"/>
          <w:sz w:val="20"/>
        </w:rPr>
        <w:t>
</w:t>
      </w:r>
      <w:r>
        <w:rPr>
          <w:rFonts w:ascii="Consolas"/>
          <w:b w:val="false"/>
          <w:i w:val="false"/>
          <w:color w:val="ff0000"/>
          <w:sz w:val="20"/>
        </w:rPr>
        <w:t xml:space="preserve">      5-бапты 23-3) тармақшамен толықтыру көзделген - ҚР 13.11.2015 </w:t>
      </w:r>
      <w:r>
        <w:rPr>
          <w:rFonts w:ascii="Consolas"/>
          <w:b w:val="false"/>
          <w:i w:val="false"/>
          <w:color w:val="ff0000"/>
          <w:sz w:val="20"/>
        </w:rPr>
        <w:t>№ 398-V</w:t>
      </w:r>
      <w:r>
        <w:rPr>
          <w:rFonts w:ascii="Consolas"/>
          <w:b w:val="false"/>
          <w:i w:val="false"/>
          <w:color w:val="ff0000"/>
          <w:sz w:val="20"/>
        </w:rPr>
        <w:t xml:space="preserve"> Заңымен (01.01.2022 бастап </w:t>
      </w:r>
      <w:r>
        <w:rPr>
          <w:rFonts w:ascii="Consolas"/>
          <w:b w:val="false"/>
          <w:i w:val="false"/>
          <w:color w:val="ff0000"/>
          <w:sz w:val="20"/>
        </w:rPr>
        <w:t>қолданысқа</w:t>
      </w:r>
      <w:r>
        <w:rPr>
          <w:rFonts w:ascii="Consolas"/>
          <w:b w:val="false"/>
          <w:i w:val="false"/>
          <w:color w:val="ff0000"/>
          <w:sz w:val="20"/>
        </w:rPr>
        <w:t xml:space="preserve"> енгізіледі).</w:t>
      </w:r>
      <w:r>
        <w:br/>
      </w:r>
      <w:r>
        <w:rPr>
          <w:rFonts w:ascii="Consolas"/>
          <w:b w:val="false"/>
          <w:i w:val="false"/>
          <w:color w:val="000000"/>
          <w:sz w:val="20"/>
        </w:rPr>
        <w:t>
</w:t>
      </w:r>
    </w:p>
    <w:bookmarkStart w:name="z215" w:id="205"/>
    <w:p>
      <w:pPr>
        <w:spacing w:after="0"/>
        <w:ind w:left="0"/>
        <w:jc w:val="left"/>
      </w:pPr>
      <w:r>
        <w:rPr>
          <w:rFonts w:ascii="Consolas"/>
          <w:b w:val="false"/>
          <w:i w:val="false"/>
          <w:color w:val="000000"/>
          <w:sz w:val="20"/>
        </w:rPr>
        <w:t>
      24) білім беру қызметтерін көрсетудің үлгілік шартының және кәсіптік практикадан өткізуге арналған үлгілік шарт нысандарын бекітеді;</w:t>
      </w:r>
    </w:p>
    <w:bookmarkEnd w:id="205"/>
    <w:bookmarkStart w:name="z952" w:id="206"/>
    <w:p>
      <w:pPr>
        <w:spacing w:after="0"/>
        <w:ind w:left="0"/>
        <w:jc w:val="left"/>
      </w:pPr>
      <w:r>
        <w:rPr>
          <w:rFonts w:ascii="Consolas"/>
          <w:b w:val="false"/>
          <w:i w:val="false"/>
          <w:color w:val="000000"/>
          <w:sz w:val="20"/>
        </w:rPr>
        <w:t>
      24-1) білім беру жинақтау салымы туралы үлгілік шартты әзірлейді және бекітеді;</w:t>
      </w:r>
    </w:p>
    <w:bookmarkEnd w:id="206"/>
    <w:bookmarkStart w:name="z216" w:id="207"/>
    <w:p>
      <w:pPr>
        <w:spacing w:after="0"/>
        <w:ind w:left="0"/>
        <w:jc w:val="left"/>
      </w:pPr>
      <w:r>
        <w:rPr>
          <w:rFonts w:ascii="Consolas"/>
          <w:b w:val="false"/>
          <w:i w:val="false"/>
          <w:color w:val="000000"/>
          <w:sz w:val="20"/>
        </w:rPr>
        <w:t>
      25) оқу-әдістемелік және ғылыми-әдістемелік жұмысқа басшылықты жүзеге асырады және оны жүргізуді үйлестіреді,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бекітеді және қашықтықтан білім беру технологиялары бойынша оқу процесін ұйымдастыру қағидаларын әзірлейді және бекітеді;</w:t>
      </w:r>
    </w:p>
    <w:bookmarkEnd w:id="207"/>
    <w:bookmarkStart w:name="z800" w:id="208"/>
    <w:p>
      <w:pPr>
        <w:spacing w:after="0"/>
        <w:ind w:left="0"/>
        <w:jc w:val="left"/>
      </w:pPr>
      <w:r>
        <w:rPr>
          <w:rFonts w:ascii="Consolas"/>
          <w:b w:val="false"/>
          <w:i w:val="false"/>
          <w:color w:val="000000"/>
          <w:sz w:val="20"/>
        </w:rPr>
        <w:t>
      25-1) Қазақстан Республикасы жоғары оқу орындарының дайындық бөлімдерінің қызметін ұйымдастыру қағидаларын әзірлейді және бекітеді;</w:t>
      </w:r>
    </w:p>
    <w:bookmarkEnd w:id="208"/>
    <w:bookmarkStart w:name="z801" w:id="209"/>
    <w:p>
      <w:pPr>
        <w:spacing w:after="0"/>
        <w:ind w:left="0"/>
        <w:jc w:val="left"/>
      </w:pPr>
      <w:r>
        <w:rPr>
          <w:rFonts w:ascii="Consolas"/>
          <w:b w:val="false"/>
          <w:i w:val="false"/>
          <w:color w:val="000000"/>
          <w:sz w:val="20"/>
        </w:rPr>
        <w:t>
      25-2) жоғары оқу орындарының жанынан ұқсас мамандық топтары бойынша оқу-әдістемелік бірлестіктер құрады және олардың қызметтері туралы ережені бекітеді;</w:t>
      </w:r>
    </w:p>
    <w:bookmarkEnd w:id="209"/>
    <w:bookmarkStart w:name="z217" w:id="210"/>
    <w:p>
      <w:pPr>
        <w:spacing w:after="0"/>
        <w:ind w:left="0"/>
        <w:jc w:val="left"/>
      </w:pPr>
      <w:r>
        <w:rPr>
          <w:rFonts w:ascii="Consolas"/>
          <w:b w:val="false"/>
          <w:i w:val="false"/>
          <w:color w:val="000000"/>
          <w:sz w:val="20"/>
        </w:rPr>
        <w:t>
      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bookmarkEnd w:id="210"/>
    <w:p>
      <w:pPr>
        <w:spacing w:after="0"/>
        <w:ind w:left="0"/>
        <w:jc w:val="left"/>
      </w:pPr>
      <w:r>
        <w:rPr>
          <w:rFonts w:ascii="Consolas"/>
          <w:b w:val="false"/>
          <w:i w:val="false"/>
          <w:color w:val="000000"/>
          <w:sz w:val="20"/>
        </w:rPr>
        <w:t>
      26-1) мектепке дейiнгi, орта, техникалық және кәсiптiк, орта білімнен кейінгі бiлiм беру ұйымдарын, сондай-ақ арнайы білім беру ұйымдарын жабдықтармен және жиһазбен жарақтандыру нормаларын әзiрлеудi ұйымдастырады және бекiтедi;</w:t>
      </w:r>
    </w:p>
    <w:bookmarkStart w:name="z218" w:id="211"/>
    <w:p>
      <w:pPr>
        <w:spacing w:after="0"/>
        <w:ind w:left="0"/>
        <w:jc w:val="left"/>
      </w:pPr>
      <w:r>
        <w:rPr>
          <w:rFonts w:ascii="Consolas"/>
          <w:b w:val="false"/>
          <w:i w:val="false"/>
          <w:color w:val="000000"/>
          <w:sz w:val="20"/>
        </w:rPr>
        <w:t>
      27) оқулықтарды, оқу-әдiстемелiк кешендері мен оқу-әдiстемелiк құралдарын әзiрлеу, оларға сараптама, сынақ өткізу және мониторинг жүргізу, оларды басып шығару жөнiндегi жұмысты ұйымдастыру қағидаларын әзірлейді әрі бекiтедi және осы жұмысты ұйымдастырады;</w:t>
      </w:r>
    </w:p>
    <w:bookmarkEnd w:id="211"/>
    <w:bookmarkStart w:name="z802" w:id="212"/>
    <w:p>
      <w:pPr>
        <w:spacing w:after="0"/>
        <w:ind w:left="0"/>
        <w:jc w:val="left"/>
      </w:pPr>
      <w:r>
        <w:rPr>
          <w:rFonts w:ascii="Consolas"/>
          <w:b w:val="false"/>
          <w:i w:val="false"/>
          <w:color w:val="000000"/>
          <w:sz w:val="20"/>
        </w:rPr>
        <w:t xml:space="preserve">
      27-1) жыл сайын республикалық және жергілікті бюджеттер бекітілгенге дейін оқулықтардың, оқу-әдiстемелiк кешендерiнiң, құралдарының және басқа да қосымша әдебиеттердiң, оның ішінде электрондық жеткізгіштегілерінің тiзбесiн </w:t>
      </w:r>
      <w:r>
        <w:rPr>
          <w:rFonts w:ascii="Consolas"/>
          <w:b w:val="false"/>
          <w:i w:val="false"/>
          <w:color w:val="000000"/>
          <w:sz w:val="20"/>
        </w:rPr>
        <w:t>бекiтедi</w:t>
      </w:r>
      <w:r>
        <w:rPr>
          <w:rFonts w:ascii="Consolas"/>
          <w:b w:val="false"/>
          <w:i w:val="false"/>
          <w:color w:val="000000"/>
          <w:sz w:val="20"/>
        </w:rPr>
        <w:t>;</w:t>
      </w:r>
    </w:p>
    <w:bookmarkEnd w:id="212"/>
    <w:bookmarkStart w:name="z1007" w:id="213"/>
    <w:p>
      <w:pPr>
        <w:spacing w:after="0"/>
        <w:ind w:left="0"/>
        <w:jc w:val="left"/>
      </w:pPr>
      <w:r>
        <w:rPr>
          <w:rFonts w:ascii="Consolas"/>
          <w:b w:val="false"/>
          <w:i w:val="false"/>
          <w:color w:val="000000"/>
          <w:sz w:val="20"/>
        </w:rPr>
        <w:t>
      27-2)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bookmarkEnd w:id="213"/>
    <w:bookmarkStart w:name="z219" w:id="214"/>
    <w:p>
      <w:pPr>
        <w:spacing w:after="0"/>
        <w:ind w:left="0"/>
        <w:jc w:val="left"/>
      </w:pPr>
      <w:r>
        <w:rPr>
          <w:rFonts w:ascii="Consolas"/>
          <w:b w:val="false"/>
          <w:i w:val="false"/>
          <w:color w:val="000000"/>
          <w:sz w:val="20"/>
        </w:rPr>
        <w:t>
      28) республикалық маңызы бар мектептен тыс іс-шаралар өткізуді ұйымдастырады;</w:t>
      </w:r>
    </w:p>
    <w:bookmarkEnd w:id="214"/>
    <w:bookmarkStart w:name="z220" w:id="215"/>
    <w:p>
      <w:pPr>
        <w:spacing w:after="0"/>
        <w:ind w:left="0"/>
        <w:jc w:val="left"/>
      </w:pPr>
      <w:r>
        <w:rPr>
          <w:rFonts w:ascii="Consolas"/>
          <w:b w:val="false"/>
          <w:i w:val="false"/>
          <w:color w:val="000000"/>
          <w:sz w:val="20"/>
        </w:rPr>
        <w:t xml:space="preserve">
      29)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w:t>
      </w:r>
      <w:r>
        <w:rPr>
          <w:rFonts w:ascii="Consolas"/>
          <w:b w:val="false"/>
          <w:i w:val="false"/>
          <w:color w:val="000000"/>
          <w:sz w:val="20"/>
        </w:rPr>
        <w:t>бекітеді</w:t>
      </w:r>
      <w:r>
        <w:rPr>
          <w:rFonts w:ascii="Consolas"/>
          <w:b w:val="false"/>
          <w:i w:val="false"/>
          <w:color w:val="000000"/>
          <w:sz w:val="20"/>
        </w:rPr>
        <w:t>;</w:t>
      </w:r>
    </w:p>
    <w:bookmarkEnd w:id="215"/>
    <w:bookmarkStart w:name="z803" w:id="216"/>
    <w:p>
      <w:pPr>
        <w:spacing w:after="0"/>
        <w:ind w:left="0"/>
        <w:jc w:val="left"/>
      </w:pPr>
      <w:r>
        <w:rPr>
          <w:rFonts w:ascii="Consolas"/>
          <w:b w:val="false"/>
          <w:i w:val="false"/>
          <w:color w:val="000000"/>
          <w:sz w:val="20"/>
        </w:rPr>
        <w:t xml:space="preserve">
      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қалыптастырады және </w:t>
      </w:r>
      <w:r>
        <w:rPr>
          <w:rFonts w:ascii="Consolas"/>
          <w:b w:val="false"/>
          <w:i w:val="false"/>
          <w:color w:val="000000"/>
          <w:sz w:val="20"/>
        </w:rPr>
        <w:t>бекітеді</w:t>
      </w:r>
      <w:r>
        <w:rPr>
          <w:rFonts w:ascii="Consolas"/>
          <w:b w:val="false"/>
          <w:i w:val="false"/>
          <w:color w:val="000000"/>
          <w:sz w:val="20"/>
        </w:rPr>
        <w:t>;</w:t>
      </w:r>
    </w:p>
    <w:bookmarkEnd w:id="216"/>
    <w:bookmarkStart w:name="z1008" w:id="217"/>
    <w:p>
      <w:pPr>
        <w:spacing w:after="0"/>
        <w:ind w:left="0"/>
        <w:jc w:val="left"/>
      </w:pPr>
      <w:r>
        <w:rPr>
          <w:rFonts w:ascii="Consolas"/>
          <w:b w:val="false"/>
          <w:i w:val="false"/>
          <w:color w:val="000000"/>
          <w:sz w:val="20"/>
        </w:rPr>
        <w:t xml:space="preserve">
      29-2)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әзірлейді және </w:t>
      </w:r>
      <w:r>
        <w:rPr>
          <w:rFonts w:ascii="Consolas"/>
          <w:b w:val="false"/>
          <w:i w:val="false"/>
          <w:color w:val="000000"/>
          <w:sz w:val="20"/>
        </w:rPr>
        <w:t>бекітеді</w:t>
      </w:r>
      <w:r>
        <w:rPr>
          <w:rFonts w:ascii="Consolas"/>
          <w:b w:val="false"/>
          <w:i w:val="false"/>
          <w:color w:val="000000"/>
          <w:sz w:val="20"/>
        </w:rPr>
        <w:t>;</w:t>
      </w:r>
    </w:p>
    <w:bookmarkEnd w:id="217"/>
    <w:bookmarkStart w:name="z221" w:id="218"/>
    <w:p>
      <w:pPr>
        <w:spacing w:after="0"/>
        <w:ind w:left="0"/>
        <w:jc w:val="left"/>
      </w:pPr>
      <w:r>
        <w:rPr>
          <w:rFonts w:ascii="Consolas"/>
          <w:b w:val="false"/>
          <w:i w:val="false"/>
          <w:color w:val="000000"/>
          <w:sz w:val="20"/>
        </w:rPr>
        <w:t xml:space="preserve">
      30) алынып тасталды - ҚР 13.01.2014 </w:t>
      </w:r>
      <w:r>
        <w:rPr>
          <w:rFonts w:ascii="Consolas"/>
          <w:b w:val="false"/>
          <w:i w:val="false"/>
          <w:color w:val="000000"/>
          <w:sz w:val="20"/>
        </w:rPr>
        <w:t>N 159-V</w:t>
      </w:r>
      <w:r>
        <w:rPr>
          <w:rFonts w:ascii="Consolas"/>
          <w:b w:val="false"/>
          <w:i w:val="false"/>
          <w:color w:val="000000"/>
          <w:sz w:val="20"/>
        </w:rPr>
        <w:t xml:space="preserve"> Заңымен (алғашқы ресми жарияланған күнінен кейін күнтізбелік он күн өткен соң қолданысқа енгізіледі);</w:t>
      </w:r>
    </w:p>
    <w:bookmarkEnd w:id="218"/>
    <w:bookmarkStart w:name="z222" w:id="219"/>
    <w:p>
      <w:pPr>
        <w:spacing w:after="0"/>
        <w:ind w:left="0"/>
        <w:jc w:val="left"/>
      </w:pPr>
      <w:r>
        <w:rPr>
          <w:rFonts w:ascii="Consolas"/>
          <w:b w:val="false"/>
          <w:i w:val="false"/>
          <w:color w:val="000000"/>
          <w:sz w:val="20"/>
        </w:rPr>
        <w:t>
      31) Қазақстан Республикасының заңдарында көзделген жағдайларды қоспағанда, ведомстволық бағыныстағы бiлiм беру ұйымдарының жарғыларын бекiтедi;</w:t>
      </w:r>
    </w:p>
    <w:bookmarkEnd w:id="219"/>
    <w:bookmarkStart w:name="z223" w:id="220"/>
    <w:p>
      <w:pPr>
        <w:spacing w:after="0"/>
        <w:ind w:left="0"/>
        <w:jc w:val="left"/>
      </w:pPr>
      <w:r>
        <w:rPr>
          <w:rFonts w:ascii="Consolas"/>
          <w:b w:val="false"/>
          <w:i w:val="false"/>
          <w:color w:val="000000"/>
          <w:sz w:val="20"/>
        </w:rPr>
        <w:t>
      32) білім беру ұйымдарында меншік 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bookmarkEnd w:id="220"/>
    <w:bookmarkStart w:name="z224" w:id="221"/>
    <w:p>
      <w:pPr>
        <w:spacing w:after="0"/>
        <w:ind w:left="0"/>
        <w:jc w:val="left"/>
      </w:pPr>
      <w:r>
        <w:rPr>
          <w:rFonts w:ascii="Consolas"/>
          <w:b w:val="false"/>
          <w:i w:val="false"/>
          <w:color w:val="000000"/>
          <w:sz w:val="20"/>
        </w:rPr>
        <w:t xml:space="preserve">
      33) алып тасталды - ҚР 2011.10.24 </w:t>
      </w:r>
      <w:r>
        <w:rPr>
          <w:rFonts w:ascii="Consolas"/>
          <w:b w:val="false"/>
          <w:i w:val="false"/>
          <w:color w:val="000000"/>
          <w:sz w:val="20"/>
        </w:rPr>
        <w:t>№ 487-ІV</w:t>
      </w:r>
      <w:r>
        <w:rPr>
          <w:rFonts w:ascii="Consolas"/>
          <w:b w:val="false"/>
          <w:i w:val="false"/>
          <w:color w:val="000000"/>
          <w:sz w:val="20"/>
        </w:rPr>
        <w:t xml:space="preserve"> (алғашқы ресми жарияланғанынан кейін күнтiзбелiк он күн өткен соң қолданысқа енгiзiледi) Заңымен;</w:t>
      </w:r>
    </w:p>
    <w:bookmarkEnd w:id="221"/>
    <w:bookmarkStart w:name="z225" w:id="222"/>
    <w:p>
      <w:pPr>
        <w:spacing w:after="0"/>
        <w:ind w:left="0"/>
        <w:jc w:val="left"/>
      </w:pPr>
      <w:r>
        <w:rPr>
          <w:rFonts w:ascii="Consolas"/>
          <w:b w:val="false"/>
          <w:i w:val="false"/>
          <w:color w:val="000000"/>
          <w:sz w:val="20"/>
        </w:rPr>
        <w:t xml:space="preserve">
      34) педагог қызметкерлер мен оларға теңестірілген адамдар лауазымдарының </w:t>
      </w:r>
      <w:r>
        <w:rPr>
          <w:rFonts w:ascii="Consolas"/>
          <w:b w:val="false"/>
          <w:i w:val="false"/>
          <w:color w:val="000000"/>
          <w:sz w:val="20"/>
        </w:rPr>
        <w:t>үлгілік</w:t>
      </w:r>
      <w:r>
        <w:rPr>
          <w:rFonts w:ascii="Consolas"/>
          <w:b w:val="false"/>
          <w:i w:val="false"/>
          <w:color w:val="000000"/>
          <w:sz w:val="20"/>
        </w:rPr>
        <w:t xml:space="preserve"> біліктілік сипаттамаларын әзірлейді және бекітеді;</w:t>
      </w:r>
    </w:p>
    <w:bookmarkEnd w:id="222"/>
    <w:bookmarkStart w:name="z1009" w:id="223"/>
    <w:p>
      <w:pPr>
        <w:spacing w:after="0"/>
        <w:ind w:left="0"/>
        <w:jc w:val="left"/>
      </w:pPr>
      <w:r>
        <w:rPr>
          <w:rFonts w:ascii="Consolas"/>
          <w:b w:val="false"/>
          <w:i w:val="false"/>
          <w:color w:val="000000"/>
          <w:sz w:val="20"/>
        </w:rPr>
        <w:t xml:space="preserve">
      34-1) педагогикалық әдеп қағидаларын әзірлейді және </w:t>
      </w:r>
      <w:r>
        <w:rPr>
          <w:rFonts w:ascii="Consolas"/>
          <w:b w:val="false"/>
          <w:i w:val="false"/>
          <w:color w:val="000000"/>
          <w:sz w:val="20"/>
        </w:rPr>
        <w:t>бекітеді</w:t>
      </w:r>
      <w:r>
        <w:rPr>
          <w:rFonts w:ascii="Consolas"/>
          <w:b w:val="false"/>
          <w:i w:val="false"/>
          <w:color w:val="000000"/>
          <w:sz w:val="20"/>
        </w:rPr>
        <w:t>;</w:t>
      </w:r>
    </w:p>
    <w:bookmarkEnd w:id="223"/>
    <w:bookmarkStart w:name="z226" w:id="224"/>
    <w:p>
      <w:pPr>
        <w:spacing w:after="0"/>
        <w:ind w:left="0"/>
        <w:jc w:val="left"/>
      </w:pPr>
      <w:r>
        <w:rPr>
          <w:rFonts w:ascii="Consolas"/>
          <w:b w:val="false"/>
          <w:i w:val="false"/>
          <w:color w:val="000000"/>
          <w:sz w:val="20"/>
        </w:rPr>
        <w:t xml:space="preserve">
      35) мемлекеттік орта білім беру мекемелерінің басшыларын конкурстық тағайындау </w:t>
      </w:r>
      <w:r>
        <w:rPr>
          <w:rFonts w:ascii="Consolas"/>
          <w:b w:val="false"/>
          <w:i w:val="false"/>
          <w:color w:val="000000"/>
          <w:sz w:val="20"/>
        </w:rPr>
        <w:t>қағидаларын</w:t>
      </w:r>
      <w:r>
        <w:rPr>
          <w:rFonts w:ascii="Consolas"/>
          <w:b w:val="false"/>
          <w:i w:val="false"/>
          <w:color w:val="000000"/>
          <w:sz w:val="20"/>
        </w:rPr>
        <w:t xml:space="preserve"> әзірлейді және бекітеді;</w:t>
      </w:r>
    </w:p>
    <w:bookmarkEnd w:id="224"/>
    <w:bookmarkStart w:name="z227" w:id="225"/>
    <w:p>
      <w:pPr>
        <w:spacing w:after="0"/>
        <w:ind w:left="0"/>
        <w:jc w:val="left"/>
      </w:pPr>
      <w:r>
        <w:rPr>
          <w:rFonts w:ascii="Consolas"/>
          <w:b w:val="false"/>
          <w:i w:val="false"/>
          <w:color w:val="000000"/>
          <w:sz w:val="20"/>
        </w:rPr>
        <w:t>
      36) жоғары оқу орындарының профессор-оқытушы құрамы мен ғылыми қызметкерлердің лауазымдарға конкурстық орналасуы қағидаларын әзірлейді және бекітеді;</w:t>
      </w:r>
    </w:p>
    <w:bookmarkEnd w:id="225"/>
    <w:bookmarkStart w:name="z804" w:id="226"/>
    <w:p>
      <w:pPr>
        <w:spacing w:after="0"/>
        <w:ind w:left="0"/>
        <w:jc w:val="left"/>
      </w:pPr>
      <w:r>
        <w:rPr>
          <w:rFonts w:ascii="Consolas"/>
          <w:b w:val="false"/>
          <w:i w:val="false"/>
          <w:color w:val="000000"/>
          <w:sz w:val="20"/>
        </w:rPr>
        <w:t>
      36-1) қауымдастырылған профессор (доцент), профессор ғылыми атақтарын береді;</w:t>
      </w:r>
    </w:p>
    <w:bookmarkEnd w:id="226"/>
    <w:bookmarkStart w:name="z1010" w:id="227"/>
    <w:p>
      <w:pPr>
        <w:spacing w:after="0"/>
        <w:ind w:left="0"/>
        <w:jc w:val="left"/>
      </w:pPr>
      <w:r>
        <w:rPr>
          <w:rFonts w:ascii="Consolas"/>
          <w:b w:val="false"/>
          <w:i w:val="false"/>
          <w:color w:val="000000"/>
          <w:sz w:val="20"/>
        </w:rPr>
        <w:t xml:space="preserve">
      36-2) ғылыми қызметтің нәтижелерін жариялау үшін ұсынылатын басылымдар тізбесіне қосу үшін ғылыми басылымдарға қойылатын талаптарды әзірлейді және </w:t>
      </w:r>
      <w:r>
        <w:rPr>
          <w:rFonts w:ascii="Consolas"/>
          <w:b w:val="false"/>
          <w:i w:val="false"/>
          <w:color w:val="000000"/>
          <w:sz w:val="20"/>
        </w:rPr>
        <w:t>бекітеді</w:t>
      </w:r>
      <w:r>
        <w:rPr>
          <w:rFonts w:ascii="Consolas"/>
          <w:b w:val="false"/>
          <w:i w:val="false"/>
          <w:color w:val="000000"/>
          <w:sz w:val="20"/>
        </w:rPr>
        <w:t>;</w:t>
      </w:r>
    </w:p>
    <w:bookmarkEnd w:id="227"/>
    <w:bookmarkStart w:name="z228" w:id="228"/>
    <w:p>
      <w:pPr>
        <w:spacing w:after="0"/>
        <w:ind w:left="0"/>
        <w:jc w:val="left"/>
      </w:pPr>
      <w:r>
        <w:rPr>
          <w:rFonts w:ascii="Consolas"/>
          <w:b w:val="false"/>
          <w:i w:val="false"/>
          <w:color w:val="000000"/>
          <w:sz w:val="20"/>
        </w:rPr>
        <w:t xml:space="preserve">
      37) алып тасталды - ҚР 2012.07.10 </w:t>
      </w:r>
      <w:r>
        <w:rPr>
          <w:rFonts w:ascii="Consolas"/>
          <w:b w:val="false"/>
          <w:i w:val="false"/>
          <w:color w:val="000000"/>
          <w:sz w:val="20"/>
        </w:rPr>
        <w:t>N 36-V</w:t>
      </w:r>
      <w:r>
        <w:rPr>
          <w:rFonts w:ascii="Consolas"/>
          <w:b w:val="false"/>
          <w:i w:val="false"/>
          <w:color w:val="000000"/>
          <w:sz w:val="20"/>
        </w:rPr>
        <w:t xml:space="preserve"> (алғашқы ресми жарияланғанынан кейін күнтізбелік он күн өткен соң қолданысқа енгізіледі) Заңымен;</w:t>
      </w:r>
    </w:p>
    <w:bookmarkEnd w:id="228"/>
    <w:bookmarkStart w:name="z229" w:id="229"/>
    <w:p>
      <w:pPr>
        <w:spacing w:after="0"/>
        <w:ind w:left="0"/>
        <w:jc w:val="left"/>
      </w:pPr>
      <w:r>
        <w:rPr>
          <w:rFonts w:ascii="Consolas"/>
          <w:b w:val="false"/>
          <w:i w:val="false"/>
          <w:color w:val="000000"/>
          <w:sz w:val="20"/>
        </w:rPr>
        <w:t xml:space="preserve">
      38) педагог кадрларды қайта даярлау мен олардың біліктілігін арттыруды </w:t>
      </w:r>
      <w:r>
        <w:rPr>
          <w:rFonts w:ascii="Consolas"/>
          <w:b w:val="false"/>
          <w:i w:val="false"/>
          <w:color w:val="000000"/>
          <w:sz w:val="20"/>
        </w:rPr>
        <w:t>ұйымдастырады</w:t>
      </w:r>
      <w:r>
        <w:rPr>
          <w:rFonts w:ascii="Consolas"/>
          <w:b w:val="false"/>
          <w:i w:val="false"/>
          <w:color w:val="000000"/>
          <w:sz w:val="20"/>
        </w:rPr>
        <w:t>;</w:t>
      </w:r>
    </w:p>
    <w:bookmarkEnd w:id="229"/>
    <w:bookmarkStart w:name="z1011" w:id="230"/>
    <w:p>
      <w:pPr>
        <w:spacing w:after="0"/>
        <w:ind w:left="0"/>
        <w:jc w:val="left"/>
      </w:pPr>
      <w:r>
        <w:rPr>
          <w:rFonts w:ascii="Consolas"/>
          <w:b w:val="false"/>
          <w:i w:val="false"/>
          <w:color w:val="000000"/>
          <w:sz w:val="20"/>
        </w:rPr>
        <w:t xml:space="preserve">
      38-1) педагогика кадрларының біліктілігін арттыру курстарын ұйымдастыру және жүргізу қағидаларын әзірлейді және </w:t>
      </w:r>
      <w:r>
        <w:rPr>
          <w:rFonts w:ascii="Consolas"/>
          <w:b w:val="false"/>
          <w:i w:val="false"/>
          <w:color w:val="000000"/>
          <w:sz w:val="20"/>
        </w:rPr>
        <w:t>бекітеді</w:t>
      </w:r>
      <w:r>
        <w:rPr>
          <w:rFonts w:ascii="Consolas"/>
          <w:b w:val="false"/>
          <w:i w:val="false"/>
          <w:color w:val="000000"/>
          <w:sz w:val="20"/>
        </w:rPr>
        <w:t>;</w:t>
      </w:r>
    </w:p>
    <w:bookmarkEnd w:id="230"/>
    <w:bookmarkStart w:name="z1012" w:id="231"/>
    <w:p>
      <w:pPr>
        <w:spacing w:after="0"/>
        <w:ind w:left="0"/>
        <w:jc w:val="left"/>
      </w:pPr>
      <w:r>
        <w:rPr>
          <w:rFonts w:ascii="Consolas"/>
          <w:b w:val="false"/>
          <w:i w:val="false"/>
          <w:color w:val="000000"/>
          <w:sz w:val="20"/>
        </w:rPr>
        <w:t xml:space="preserve">
      38-2) педагогика кадрларының біліктілігін </w:t>
      </w:r>
      <w:r>
        <w:rPr>
          <w:rFonts w:ascii="Consolas"/>
          <w:b w:val="false"/>
          <w:i w:val="false"/>
          <w:color w:val="000000"/>
          <w:sz w:val="20"/>
        </w:rPr>
        <w:t>арттыру</w:t>
      </w:r>
      <w:r>
        <w:rPr>
          <w:rFonts w:ascii="Consolas"/>
          <w:b w:val="false"/>
          <w:i w:val="false"/>
          <w:color w:val="000000"/>
          <w:sz w:val="20"/>
        </w:rPr>
        <w:t xml:space="preserve"> курстарының</w:t>
      </w:r>
      <w:r>
        <w:rPr>
          <w:rFonts w:ascii="Consolas"/>
          <w:b w:val="false"/>
          <w:i w:val="false"/>
          <w:color w:val="000000"/>
          <w:sz w:val="20"/>
        </w:rPr>
        <w:t xml:space="preserve"> білім беру</w:t>
      </w:r>
      <w:r>
        <w:rPr>
          <w:rFonts w:ascii="Consolas"/>
          <w:b w:val="false"/>
          <w:i w:val="false"/>
          <w:color w:val="000000"/>
          <w:sz w:val="20"/>
        </w:rPr>
        <w:t xml:space="preserve"> бағдарламаларын</w:t>
      </w:r>
      <w:r>
        <w:rPr>
          <w:rFonts w:ascii="Consolas"/>
          <w:b w:val="false"/>
          <w:i w:val="false"/>
          <w:color w:val="000000"/>
          <w:sz w:val="20"/>
        </w:rPr>
        <w:t xml:space="preserve"> бекітеді</w:t>
      </w:r>
      <w:r>
        <w:rPr>
          <w:rFonts w:ascii="Consolas"/>
          <w:b w:val="false"/>
          <w:i w:val="false"/>
          <w:color w:val="000000"/>
          <w:sz w:val="20"/>
        </w:rPr>
        <w:t>;</w:t>
      </w:r>
    </w:p>
    <w:bookmarkEnd w:id="231"/>
    <w:bookmarkStart w:name="z230" w:id="232"/>
    <w:p>
      <w:pPr>
        <w:spacing w:after="0"/>
        <w:ind w:left="0"/>
        <w:jc w:val="left"/>
      </w:pPr>
      <w:r>
        <w:rPr>
          <w:rFonts w:ascii="Consolas"/>
          <w:b w:val="false"/>
          <w:i w:val="false"/>
          <w:color w:val="000000"/>
          <w:sz w:val="20"/>
        </w:rPr>
        <w:t xml:space="preserve">
      39) салалық </w:t>
      </w:r>
      <w:r>
        <w:rPr>
          <w:rFonts w:ascii="Consolas"/>
          <w:b w:val="false"/>
          <w:i w:val="false"/>
          <w:color w:val="000000"/>
          <w:sz w:val="20"/>
        </w:rPr>
        <w:t>көтермелеу</w:t>
      </w:r>
      <w:r>
        <w:rPr>
          <w:rFonts w:ascii="Consolas"/>
          <w:b w:val="false"/>
          <w:i w:val="false"/>
          <w:color w:val="000000"/>
          <w:sz w:val="20"/>
        </w:rPr>
        <w:t xml:space="preserve"> жүйесін әзірлейді және бекітеді;</w:t>
      </w:r>
    </w:p>
    <w:bookmarkEnd w:id="232"/>
    <w:bookmarkStart w:name="z231" w:id="233"/>
    <w:p>
      <w:pPr>
        <w:spacing w:after="0"/>
        <w:ind w:left="0"/>
        <w:jc w:val="left"/>
      </w:pPr>
      <w:r>
        <w:rPr>
          <w:rFonts w:ascii="Consolas"/>
          <w:b w:val="false"/>
          <w:i w:val="false"/>
          <w:color w:val="000000"/>
          <w:sz w:val="20"/>
        </w:rPr>
        <w:t>
      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w:t>
      </w:r>
    </w:p>
    <w:bookmarkEnd w:id="233"/>
    <w:bookmarkStart w:name="z232" w:id="234"/>
    <w:p>
      <w:pPr>
        <w:spacing w:after="0"/>
        <w:ind w:left="0"/>
        <w:jc w:val="left"/>
      </w:pPr>
      <w:r>
        <w:rPr>
          <w:rFonts w:ascii="Consolas"/>
          <w:b w:val="false"/>
          <w:i w:val="false"/>
          <w:color w:val="000000"/>
          <w:sz w:val="20"/>
        </w:rPr>
        <w:t>
      41) шетелге, оның ішінде академиялық оралымдылық шеңберінде оқытуға жіберу тәртібін әзірлейді, бекітеді және белгілейді;</w:t>
      </w:r>
    </w:p>
    <w:bookmarkEnd w:id="234"/>
    <w:bookmarkStart w:name="z233" w:id="235"/>
    <w:p>
      <w:pPr>
        <w:spacing w:after="0"/>
        <w:ind w:left="0"/>
        <w:jc w:val="left"/>
      </w:pPr>
      <w:r>
        <w:rPr>
          <w:rFonts w:ascii="Consolas"/>
          <w:b w:val="false"/>
          <w:i w:val="false"/>
          <w:color w:val="000000"/>
          <w:sz w:val="20"/>
        </w:rPr>
        <w:t xml:space="preserve">
      42) алып тасталды - ҚР 2011.10.24 </w:t>
      </w:r>
      <w:r>
        <w:rPr>
          <w:rFonts w:ascii="Consolas"/>
          <w:b w:val="false"/>
          <w:i w:val="false"/>
          <w:color w:val="000000"/>
          <w:sz w:val="20"/>
        </w:rPr>
        <w:t>№ 487-ІV</w:t>
      </w:r>
      <w:r>
        <w:rPr>
          <w:rFonts w:ascii="Consolas"/>
          <w:b w:val="false"/>
          <w:i w:val="false"/>
          <w:color w:val="000000"/>
          <w:sz w:val="20"/>
        </w:rPr>
        <w:t xml:space="preserve"> (алғашқы ресми жарияланғанынан кейін күнтiзбелiк он күн өткен соң қолданысқа енгiзiледi) Заңымен;</w:t>
      </w:r>
    </w:p>
    <w:bookmarkEnd w:id="235"/>
    <w:bookmarkStart w:name="z234" w:id="236"/>
    <w:p>
      <w:pPr>
        <w:spacing w:after="0"/>
        <w:ind w:left="0"/>
        <w:jc w:val="left"/>
      </w:pPr>
      <w:r>
        <w:rPr>
          <w:rFonts w:ascii="Consolas"/>
          <w:b w:val="false"/>
          <w:i w:val="false"/>
          <w:color w:val="000000"/>
          <w:sz w:val="20"/>
        </w:rPr>
        <w:t>
      43) еңбек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мектепке дейінгі тәрбиелеу мен оқытуға мемлекеттiк бiлiм беру тапсырысын орналастыру қағидаларын әзірлейді және бекітеді;</w:t>
      </w:r>
    </w:p>
    <w:bookmarkEnd w:id="236"/>
    <w:bookmarkStart w:name="z969" w:id="237"/>
    <w:p>
      <w:pPr>
        <w:spacing w:after="0"/>
        <w:ind w:left="0"/>
        <w:jc w:val="left"/>
      </w:pPr>
      <w:r>
        <w:rPr>
          <w:rFonts w:ascii="Consolas"/>
          <w:b w:val="false"/>
          <w:i w:val="false"/>
          <w:color w:val="000000"/>
          <w:sz w:val="20"/>
        </w:rPr>
        <w:t>
      43-1)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әзірлейді және бекітеді;</w:t>
      </w:r>
    </w:p>
    <w:bookmarkEnd w:id="237"/>
    <w:bookmarkStart w:name="z235" w:id="238"/>
    <w:p>
      <w:pPr>
        <w:spacing w:after="0"/>
        <w:ind w:left="0"/>
        <w:jc w:val="left"/>
      </w:pPr>
      <w:r>
        <w:rPr>
          <w:rFonts w:ascii="Consolas"/>
          <w:b w:val="false"/>
          <w:i w:val="false"/>
          <w:color w:val="000000"/>
          <w:sz w:val="20"/>
        </w:rPr>
        <w:t>
      44)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bookmarkEnd w:id="238"/>
    <w:bookmarkStart w:name="z805" w:id="239"/>
    <w:p>
      <w:pPr>
        <w:spacing w:after="0"/>
        <w:ind w:left="0"/>
        <w:jc w:val="left"/>
      </w:pPr>
      <w:r>
        <w:rPr>
          <w:rFonts w:ascii="Consolas"/>
          <w:b w:val="false"/>
          <w:i w:val="false"/>
          <w:color w:val="000000"/>
          <w:sz w:val="20"/>
        </w:rPr>
        <w:t>
      44-1) білім беру ұйымдарында эксперимент режимінде іске асырылатын білім беру бағдарламаларын әзірлеу, сынақтан өткізу және енгізу қағидаларын әзірлейді және бекітеді;</w:t>
      </w:r>
    </w:p>
    <w:bookmarkEnd w:id="239"/>
    <w:bookmarkStart w:name="z806" w:id="240"/>
    <w:p>
      <w:pPr>
        <w:spacing w:after="0"/>
        <w:ind w:left="0"/>
        <w:jc w:val="left"/>
      </w:pPr>
      <w:r>
        <w:rPr>
          <w:rFonts w:ascii="Consolas"/>
          <w:b w:val="false"/>
          <w:i w:val="false"/>
          <w:color w:val="000000"/>
          <w:sz w:val="20"/>
        </w:rPr>
        <w:t>
      44-2) білім беру жүйесін басқару органдарын ақпараттық қамтамасыз етуді жүзеге асырады;</w:t>
      </w:r>
    </w:p>
    <w:bookmarkEnd w:id="240"/>
    <w:bookmarkStart w:name="z807" w:id="241"/>
    <w:p>
      <w:pPr>
        <w:spacing w:after="0"/>
        <w:ind w:left="0"/>
        <w:jc w:val="left"/>
      </w:pPr>
      <w:r>
        <w:rPr>
          <w:rFonts w:ascii="Consolas"/>
          <w:b w:val="false"/>
          <w:i w:val="false"/>
          <w:color w:val="000000"/>
          <w:sz w:val="20"/>
        </w:rPr>
        <w:t>
      44-3) бірыңғай ақпараттық білім беру жүйесін ұйымдастыру және оның жұмыс істеу қағидаларын әзірлеуді ұйымдастырады және бекітеді;</w:t>
      </w:r>
    </w:p>
    <w:bookmarkEnd w:id="241"/>
    <w:bookmarkStart w:name="z808" w:id="242"/>
    <w:p>
      <w:pPr>
        <w:spacing w:after="0"/>
        <w:ind w:left="0"/>
        <w:jc w:val="left"/>
      </w:pPr>
      <w:r>
        <w:rPr>
          <w:rFonts w:ascii="Consolas"/>
          <w:b w:val="false"/>
          <w:i w:val="false"/>
          <w:color w:val="000000"/>
          <w:sz w:val="20"/>
        </w:rPr>
        <w:t>
      44-4) "Болашақ" халықаралық стипендиясы бойынша шығыс нормаларын, оқуға және тағылымдамадан өтуге арналған үлгілік шарттарды бекітеді;</w:t>
      </w:r>
    </w:p>
    <w:bookmarkEnd w:id="242"/>
    <w:bookmarkStart w:name="z809" w:id="243"/>
    <w:p>
      <w:pPr>
        <w:spacing w:after="0"/>
        <w:ind w:left="0"/>
        <w:jc w:val="left"/>
      </w:pPr>
      <w:r>
        <w:rPr>
          <w:rFonts w:ascii="Consolas"/>
          <w:b w:val="false"/>
          <w:i w:val="false"/>
          <w:color w:val="000000"/>
          <w:sz w:val="20"/>
        </w:rPr>
        <w:t>
      44-5) білім беру ұйымы түрлерінің номенклатурасын және олардың қызметінің, оның ішінде шағын жинақталған мектептердегі қызметтің үлгілік қағидаларын бекітеді;</w:t>
      </w:r>
    </w:p>
    <w:bookmarkEnd w:id="243"/>
    <w:bookmarkStart w:name="z810" w:id="244"/>
    <w:p>
      <w:pPr>
        <w:spacing w:after="0"/>
        <w:ind w:left="0"/>
        <w:jc w:val="left"/>
      </w:pPr>
      <w:r>
        <w:rPr>
          <w:rFonts w:ascii="Consolas"/>
          <w:b w:val="false"/>
          <w:i w:val="false"/>
          <w:color w:val="000000"/>
          <w:sz w:val="20"/>
        </w:rPr>
        <w:t>
      44-6) мемлекеттік білім беру тапсырысына байланысты қызметтер көрсетудің тізбесін қалыптастырады және бекітеді;</w:t>
      </w:r>
    </w:p>
    <w:bookmarkEnd w:id="244"/>
    <w:bookmarkStart w:name="z736" w:id="245"/>
    <w:p>
      <w:pPr>
        <w:spacing w:after="0"/>
        <w:ind w:left="0"/>
        <w:jc w:val="left"/>
      </w:pPr>
      <w:r>
        <w:rPr>
          <w:rFonts w:ascii="Consolas"/>
          <w:b w:val="false"/>
          <w:i w:val="false"/>
          <w:color w:val="000000"/>
          <w:sz w:val="20"/>
        </w:rPr>
        <w:t>
      45) алып тасталды - ҚР 29.12.2014</w:t>
      </w:r>
      <w:r>
        <w:rPr>
          <w:rFonts w:ascii="Consolas"/>
          <w:b w:val="false"/>
          <w:i w:val="false"/>
          <w:color w:val="000000"/>
          <w:sz w:val="20"/>
        </w:rPr>
        <w:t xml:space="preserve"> № 269-V</w:t>
      </w:r>
      <w:r>
        <w:rPr>
          <w:rFonts w:ascii="Consolas"/>
          <w:b w:val="false"/>
          <w:i w:val="false"/>
          <w:color w:val="000000"/>
          <w:sz w:val="20"/>
        </w:rPr>
        <w:t xml:space="preserve"> (01.01.2015 бастап қолданысқа енгізіледі) Заңымен;</w:t>
      </w:r>
    </w:p>
    <w:bookmarkEnd w:id="245"/>
    <w:bookmarkStart w:name="z811" w:id="246"/>
    <w:p>
      <w:pPr>
        <w:spacing w:after="0"/>
        <w:ind w:left="0"/>
        <w:jc w:val="left"/>
      </w:pPr>
      <w:r>
        <w:rPr>
          <w:rFonts w:ascii="Consolas"/>
          <w:b w:val="false"/>
          <w:i w:val="false"/>
          <w:color w:val="000000"/>
          <w:sz w:val="20"/>
        </w:rPr>
        <w:t xml:space="preserve">
      45-1) алып тасталды - ҚР 29.09.2014 </w:t>
      </w:r>
      <w:r>
        <w:rPr>
          <w:rFonts w:ascii="Consolas"/>
          <w:b w:val="false"/>
          <w:i w:val="false"/>
          <w:color w:val="000000"/>
          <w:sz w:val="20"/>
        </w:rPr>
        <w:t>N 239-V</w:t>
      </w:r>
      <w:r>
        <w:rPr>
          <w:rFonts w:ascii="Consolas"/>
          <w:b w:val="false"/>
          <w:i w:val="false"/>
          <w:color w:val="000000"/>
          <w:sz w:val="20"/>
        </w:rPr>
        <w:t xml:space="preserve"> Заңымен (алғашқы ресми жарияланған күнінен кейiн күнтiзбелiк он күн өткен соң қолданысқа енгiзiледi);</w:t>
      </w:r>
    </w:p>
    <w:bookmarkEnd w:id="246"/>
    <w:bookmarkStart w:name="z812" w:id="247"/>
    <w:p>
      <w:pPr>
        <w:spacing w:after="0"/>
        <w:ind w:left="0"/>
        <w:jc w:val="left"/>
      </w:pPr>
      <w:r>
        <w:rPr>
          <w:rFonts w:ascii="Consolas"/>
          <w:b w:val="false"/>
          <w:i w:val="false"/>
          <w:color w:val="000000"/>
          <w:sz w:val="20"/>
        </w:rPr>
        <w:t>
      45-2) Қазақстан Республикасының заңнамасына сәйкес сәйкестендіру нөмірлерінің ұлттық тізіліміндегі мәліметтерді алады;</w:t>
      </w:r>
    </w:p>
    <w:bookmarkEnd w:id="247"/>
    <w:bookmarkStart w:name="z813" w:id="248"/>
    <w:p>
      <w:pPr>
        <w:spacing w:after="0"/>
        <w:ind w:left="0"/>
        <w:jc w:val="left"/>
      </w:pPr>
      <w:r>
        <w:rPr>
          <w:rFonts w:ascii="Consolas"/>
          <w:b w:val="false"/>
          <w:i w:val="false"/>
          <w:color w:val="000000"/>
          <w:sz w:val="20"/>
        </w:rPr>
        <w:t xml:space="preserve">
      45-3) алып тасталды - ҚР 29.09.2014 </w:t>
      </w:r>
      <w:r>
        <w:rPr>
          <w:rFonts w:ascii="Consolas"/>
          <w:b w:val="false"/>
          <w:i w:val="false"/>
          <w:color w:val="000000"/>
          <w:sz w:val="20"/>
        </w:rPr>
        <w:t>N 239-V</w:t>
      </w:r>
      <w:r>
        <w:rPr>
          <w:rFonts w:ascii="Consolas"/>
          <w:b w:val="false"/>
          <w:i w:val="false"/>
          <w:color w:val="000000"/>
          <w:sz w:val="20"/>
        </w:rPr>
        <w:t xml:space="preserve"> Заңымен (алғашқы ресми жарияланған күнінен кейiн күнтiзбелiк он күн өткен соң қолданысқа енгiзiледi);</w:t>
      </w:r>
    </w:p>
    <w:bookmarkEnd w:id="248"/>
    <w:bookmarkStart w:name="z659" w:id="249"/>
    <w:p>
      <w:pPr>
        <w:spacing w:after="0"/>
        <w:ind w:left="0"/>
        <w:jc w:val="left"/>
      </w:pPr>
      <w:r>
        <w:rPr>
          <w:rFonts w:ascii="Consolas"/>
          <w:b w:val="false"/>
          <w:i w:val="false"/>
          <w:color w:val="000000"/>
          <w:sz w:val="20"/>
        </w:rPr>
        <w:t>
      46) кәмелетке толмағандарды Қазақстан Республикасының заңдарына сәйкес кәмелетке толмағандарды бейімдеу орталықтарында ұстаудың тәртібі мен шарттарын белгілейді;</w:t>
      </w:r>
    </w:p>
    <w:bookmarkEnd w:id="249"/>
    <w:p>
      <w:pPr>
        <w:spacing w:after="0"/>
        <w:ind w:left="0"/>
        <w:jc w:val="left"/>
      </w:pPr>
      <w:r>
        <w:rPr>
          <w:rFonts w:ascii="Consolas"/>
          <w:b w:val="false"/>
          <w:i w:val="false"/>
          <w:color w:val="000000"/>
          <w:sz w:val="20"/>
        </w:rPr>
        <w:t>
      46-1) орта, техникалық және кәсіптік білім берудің жан басына шаққандағы нормативтік қаржыландыру әдістемесін әзірлеуді ұйымдастырады және бекітеді;</w:t>
      </w:r>
    </w:p>
    <w:bookmarkStart w:name="z814" w:id="250"/>
    <w:p>
      <w:pPr>
        <w:spacing w:after="0"/>
        <w:ind w:left="0"/>
        <w:jc w:val="left"/>
      </w:pPr>
      <w:r>
        <w:rPr>
          <w:rFonts w:ascii="Consolas"/>
          <w:b w:val="false"/>
          <w:i w:val="false"/>
          <w:color w:val="000000"/>
          <w:sz w:val="20"/>
        </w:rPr>
        <w:t>
      46-2) орта, техникалық және кәсіптік білім берудің жан басына шаққандағы қаржыландыру қағидаларын әзірлеуді ұйымдастырады және бекітеді;</w:t>
      </w:r>
    </w:p>
    <w:bookmarkEnd w:id="250"/>
    <w:bookmarkStart w:name="z815" w:id="251"/>
    <w:p>
      <w:pPr>
        <w:spacing w:after="0"/>
        <w:ind w:left="0"/>
        <w:jc w:val="left"/>
      </w:pPr>
      <w:r>
        <w:rPr>
          <w:rFonts w:ascii="Consolas"/>
          <w:b w:val="false"/>
          <w:i w:val="false"/>
          <w:color w:val="000000"/>
          <w:sz w:val="20"/>
        </w:rPr>
        <w:t>
      46-3) біліктілікті арттырудың ваучерлік-модульдік жүйесінің әдістемесін әзірлеуді ұйымдастырады және бекітеді;</w:t>
      </w:r>
    </w:p>
    <w:bookmarkEnd w:id="251"/>
    <w:bookmarkStart w:name="z816" w:id="252"/>
    <w:p>
      <w:pPr>
        <w:spacing w:after="0"/>
        <w:ind w:left="0"/>
        <w:jc w:val="left"/>
      </w:pPr>
      <w:r>
        <w:rPr>
          <w:rFonts w:ascii="Consolas"/>
          <w:b w:val="false"/>
          <w:i w:val="false"/>
          <w:color w:val="000000"/>
          <w:sz w:val="20"/>
        </w:rPr>
        <w:t>
      46-4) біліктілікті қашықтықтан арттыруды қамтамасыз етудің қағидаларын әзірлеуді ұйымдастырады және бекітеді;</w:t>
      </w:r>
    </w:p>
    <w:bookmarkEnd w:id="252"/>
    <w:bookmarkStart w:name="z817" w:id="253"/>
    <w:p>
      <w:pPr>
        <w:spacing w:after="0"/>
        <w:ind w:left="0"/>
        <w:jc w:val="left"/>
      </w:pPr>
      <w:r>
        <w:rPr>
          <w:rFonts w:ascii="Consolas"/>
          <w:b w:val="false"/>
          <w:i w:val="false"/>
          <w:color w:val="000000"/>
          <w:sz w:val="20"/>
        </w:rPr>
        <w:t>
      46-5) педагогтардың біліктілік деңгейін растау қағидаларын әзірлейді және бекітеді;</w:t>
      </w:r>
    </w:p>
    <w:bookmarkEnd w:id="253"/>
    <w:bookmarkStart w:name="z818" w:id="254"/>
    <w:p>
      <w:pPr>
        <w:spacing w:after="0"/>
        <w:ind w:left="0"/>
        <w:jc w:val="left"/>
      </w:pPr>
      <w:r>
        <w:rPr>
          <w:rFonts w:ascii="Consolas"/>
          <w:b w:val="false"/>
          <w:i w:val="false"/>
          <w:color w:val="000000"/>
          <w:sz w:val="20"/>
        </w:rPr>
        <w:t>
      46-6) базалық жоғары оқу орындарында магистрлер мен PhD докторларын нысаналы даярлау тетігін әзірлейді және бекітеді;</w:t>
      </w:r>
    </w:p>
    <w:bookmarkEnd w:id="254"/>
    <w:bookmarkStart w:name="z819" w:id="255"/>
    <w:p>
      <w:pPr>
        <w:spacing w:after="0"/>
        <w:ind w:left="0"/>
        <w:jc w:val="left"/>
      </w:pPr>
      <w:r>
        <w:rPr>
          <w:rFonts w:ascii="Consolas"/>
          <w:b w:val="false"/>
          <w:i w:val="false"/>
          <w:color w:val="000000"/>
          <w:sz w:val="20"/>
        </w:rPr>
        <w:t>
      46-7) мемлекеттік жоғары оқу орындарының ректорларын тағайындау қағидаларын әзірлейді және бекітеді;</w:t>
      </w:r>
    </w:p>
    <w:bookmarkEnd w:id="255"/>
    <w:bookmarkStart w:name="z820" w:id="256"/>
    <w:p>
      <w:pPr>
        <w:spacing w:after="0"/>
        <w:ind w:left="0"/>
        <w:jc w:val="left"/>
      </w:pPr>
      <w:r>
        <w:rPr>
          <w:rFonts w:ascii="Consolas"/>
          <w:b w:val="false"/>
          <w:i w:val="false"/>
          <w:color w:val="000000"/>
          <w:sz w:val="20"/>
        </w:rPr>
        <w:t>
      46-8) университеттік интернет-ресустарға қойылатын талаптарды айқындайды және бекітеді;</w:t>
      </w:r>
    </w:p>
    <w:bookmarkEnd w:id="256"/>
    <w:bookmarkStart w:name="z821" w:id="257"/>
    <w:p>
      <w:pPr>
        <w:spacing w:after="0"/>
        <w:ind w:left="0"/>
        <w:jc w:val="left"/>
      </w:pPr>
      <w:r>
        <w:rPr>
          <w:rFonts w:ascii="Consolas"/>
          <w:b w:val="false"/>
          <w:i w:val="false"/>
          <w:color w:val="000000"/>
          <w:sz w:val="20"/>
        </w:rPr>
        <w:t xml:space="preserve">
      46-9) алып тасталды - ҚР 13.11.2015 </w:t>
      </w:r>
      <w:r>
        <w:rPr>
          <w:rFonts w:ascii="Consolas"/>
          <w:b w:val="false"/>
          <w:i w:val="false"/>
          <w:color w:val="000000"/>
          <w:sz w:val="20"/>
        </w:rPr>
        <w:t>№ 398-V</w:t>
      </w:r>
      <w:r>
        <w:rPr>
          <w:rFonts w:ascii="Consolas"/>
          <w:b w:val="false"/>
          <w:i w:val="false"/>
          <w:color w:val="000000"/>
          <w:sz w:val="20"/>
        </w:rPr>
        <w:t xml:space="preserve"> Заңымен (алғашқы ресми жарияланған күнінен кейін күнтізбелік он күн өткен соң қолданысқа енгізіледі);</w:t>
      </w:r>
    </w:p>
    <w:bookmarkEnd w:id="257"/>
    <w:bookmarkStart w:name="z1013" w:id="258"/>
    <w:p>
      <w:pPr>
        <w:spacing w:after="0"/>
        <w:ind w:left="0"/>
        <w:jc w:val="left"/>
      </w:pPr>
      <w:r>
        <w:rPr>
          <w:rFonts w:ascii="Consolas"/>
          <w:b w:val="false"/>
          <w:i w:val="false"/>
          <w:color w:val="000000"/>
          <w:sz w:val="20"/>
        </w:rPr>
        <w:t>
      46-10) экстернат нысанында оқыту қағидаларын әзірлейді және бекітеді;</w:t>
      </w:r>
    </w:p>
    <w:bookmarkEnd w:id="258"/>
    <w:bookmarkStart w:name="z1014" w:id="259"/>
    <w:p>
      <w:pPr>
        <w:spacing w:after="0"/>
        <w:ind w:left="0"/>
        <w:jc w:val="left"/>
      </w:pPr>
      <w:r>
        <w:rPr>
          <w:rFonts w:ascii="Consolas"/>
          <w:b w:val="false"/>
          <w:i w:val="false"/>
          <w:color w:val="000000"/>
          <w:sz w:val="20"/>
        </w:rPr>
        <w:t>
      46-11) кәсіптік практиканы ұйымдастыру мен өткізу қағидаларын және практика базалары ретінде ұйымдарды айқындау қағидаларын әзірлейді және бекітеді;</w:t>
      </w:r>
    </w:p>
    <w:bookmarkEnd w:id="259"/>
    <w:bookmarkStart w:name="z1015" w:id="260"/>
    <w:p>
      <w:pPr>
        <w:spacing w:after="0"/>
        <w:ind w:left="0"/>
        <w:jc w:val="left"/>
      </w:pPr>
      <w:r>
        <w:rPr>
          <w:rFonts w:ascii="Consolas"/>
          <w:b w:val="false"/>
          <w:i w:val="false"/>
          <w:color w:val="000000"/>
          <w:sz w:val="20"/>
        </w:rPr>
        <w:t>
      46-12) дуальды оқытуды ұйымдастыру қағидаларын мүдделі мемлекеттік органдармен келісу бойынша әзірлейді және бекітеді;</w:t>
      </w:r>
    </w:p>
    <w:bookmarkEnd w:id="260"/>
    <w:bookmarkStart w:name="z1016" w:id="261"/>
    <w:p>
      <w:pPr>
        <w:spacing w:after="0"/>
        <w:ind w:left="0"/>
        <w:jc w:val="left"/>
      </w:pPr>
      <w:r>
        <w:rPr>
          <w:rFonts w:ascii="Consolas"/>
          <w:b w:val="false"/>
          <w:i w:val="false"/>
          <w:color w:val="000000"/>
          <w:sz w:val="20"/>
        </w:rPr>
        <w:t>
      46-13) мемлекеттік білім беру ұйымдарының жатақханаларындағы орындарды бөлу қағидаларын әзірлейді және бекітеді;</w:t>
      </w:r>
    </w:p>
    <w:bookmarkEnd w:id="261"/>
    <w:bookmarkStart w:name="z1017" w:id="262"/>
    <w:p>
      <w:pPr>
        <w:spacing w:after="0"/>
        <w:ind w:left="0"/>
        <w:jc w:val="left"/>
      </w:pPr>
      <w:r>
        <w:rPr>
          <w:rFonts w:ascii="Consolas"/>
          <w:b w:val="false"/>
          <w:i w:val="false"/>
          <w:color w:val="000000"/>
          <w:sz w:val="20"/>
        </w:rPr>
        <w:t>
      46-14) мектепке дейінгі жастағы және мектеп жасындағы балаларды, олар орта білім алғанға дейін, есепке алуды ұйымдастыру қағидаларын әзірлейді және бекітеді;</w:t>
      </w:r>
    </w:p>
    <w:bookmarkEnd w:id="262"/>
    <w:bookmarkStart w:name="z576" w:id="263"/>
    <w:p>
      <w:pPr>
        <w:spacing w:after="0"/>
        <w:ind w:left="0"/>
        <w:jc w:val="left"/>
      </w:pPr>
      <w:r>
        <w:rPr>
          <w:rFonts w:ascii="Consolas"/>
          <w:b w:val="false"/>
          <w:i w:val="false"/>
          <w:color w:val="000000"/>
          <w:sz w:val="20"/>
        </w:rPr>
        <w:t>
      46-15) мемлекеттік білім беру тапсырысы бойынша жоғары және жоғары оқу орнынан кейінгі білімі бар кадрларды даярлауға арналған шығыстарды қаржыландыру нормативтерін және оларды жоспарлау әдістемесін бекітеді;</w:t>
      </w:r>
    </w:p>
    <w:bookmarkEnd w:id="263"/>
    <w:bookmarkStart w:name="z660" w:id="264"/>
    <w:p>
      <w:pPr>
        <w:spacing w:after="0"/>
        <w:ind w:left="0"/>
        <w:jc w:val="left"/>
      </w:pPr>
      <w:r>
        <w:rPr>
          <w:rFonts w:ascii="Consolas"/>
          <w:b w:val="false"/>
          <w:i w:val="false"/>
          <w:color w:val="000000"/>
          <w:sz w:val="20"/>
        </w:rPr>
        <w:t>
      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64"/>
    <w:bookmarkStart w:name="z1018" w:id="265"/>
    <w:p>
      <w:pPr>
        <w:spacing w:after="0"/>
        <w:ind w:left="0"/>
        <w:jc w:val="left"/>
      </w:pPr>
      <w:r>
        <w:rPr>
          <w:rFonts w:ascii="Consolas"/>
          <w:b w:val="false"/>
          <w:i w:val="false"/>
          <w:color w:val="000000"/>
          <w:sz w:val="20"/>
        </w:rPr>
        <w:t>
      Білім беру саласындағы уәкілетті органның осы баптың бірінші бөлігінің 4), 8-1), 8-3), 13), 14), 14-1), 14-2), 16), 19), 25), 27), 34), 36), 38), 38-1), 38-2), 44-3), 44-5), 46-8) және 46-11) тармақшаларында көзделген өкілеттіктері әскери, арнаулы оқу орындарына қолданылмайды.</w:t>
      </w:r>
    </w:p>
    <w:bookmarkEnd w:id="265"/>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5-бапқа өзгерістер енгізілді - ҚР 2009.07.17 </w:t>
      </w:r>
      <w:r>
        <w:rPr>
          <w:rFonts w:ascii="Consolas"/>
          <w:b w:val="false"/>
          <w:i w:val="false"/>
          <w:color w:val="ff0000"/>
          <w:sz w:val="20"/>
        </w:rPr>
        <w:t>N 188-IV</w:t>
      </w:r>
      <w:r>
        <w:rPr>
          <w:rFonts w:ascii="Consolas"/>
          <w:b w:val="false"/>
          <w:i w:val="false"/>
          <w:color w:val="ff0000"/>
          <w:sz w:val="20"/>
        </w:rPr>
        <w:t xml:space="preserve">(қолданысқа енгізілу тәртібін </w:t>
      </w:r>
      <w:r>
        <w:rPr>
          <w:rFonts w:ascii="Consolas"/>
          <w:b w:val="false"/>
          <w:i w:val="false"/>
          <w:color w:val="ff0000"/>
          <w:sz w:val="20"/>
        </w:rPr>
        <w:t>2-баптан</w:t>
      </w:r>
      <w:r>
        <w:rPr>
          <w:rFonts w:ascii="Consolas"/>
          <w:b w:val="false"/>
          <w:i w:val="false"/>
          <w:color w:val="ff0000"/>
          <w:sz w:val="20"/>
        </w:rPr>
        <w:t xml:space="preserve"> қараңыз), 2010.03.19 </w:t>
      </w:r>
      <w:r>
        <w:rPr>
          <w:rFonts w:ascii="Consolas"/>
          <w:b w:val="false"/>
          <w:i w:val="false"/>
          <w:color w:val="ff0000"/>
          <w:sz w:val="20"/>
        </w:rPr>
        <w:t>№ 258-IV</w:t>
      </w:r>
      <w:r>
        <w:rPr>
          <w:rFonts w:ascii="Consolas"/>
          <w:b w:val="false"/>
          <w:i w:val="false"/>
          <w:color w:val="ff0000"/>
          <w:sz w:val="20"/>
        </w:rPr>
        <w:t xml:space="preserve"> 2010.12.29 </w:t>
      </w:r>
      <w:r>
        <w:rPr>
          <w:rFonts w:ascii="Consolas"/>
          <w:b w:val="false"/>
          <w:i w:val="false"/>
          <w:color w:val="ff0000"/>
          <w:sz w:val="20"/>
        </w:rPr>
        <w:t>N 372-IV</w:t>
      </w:r>
      <w:r>
        <w:rPr>
          <w:rFonts w:ascii="Consolas"/>
          <w:b w:val="false"/>
          <w:i w:val="false"/>
          <w:color w:val="ff0000"/>
          <w:sz w:val="20"/>
        </w:rPr>
        <w:t xml:space="preserve"> (алғашқы ресми жарияланғанынан кейін күнтiзбелiк он күн өткен соң қолданысқа енгiзiледi), 2011.01.06 </w:t>
      </w:r>
      <w:r>
        <w:rPr>
          <w:rFonts w:ascii="Consolas"/>
          <w:b w:val="false"/>
          <w:i w:val="false"/>
          <w:color w:val="ff0000"/>
          <w:sz w:val="20"/>
        </w:rPr>
        <w:t>N 378-IV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2011.07.05 </w:t>
      </w:r>
      <w:r>
        <w:rPr>
          <w:rFonts w:ascii="Consolas"/>
          <w:b w:val="false"/>
          <w:i w:val="false"/>
          <w:color w:val="ff0000"/>
          <w:sz w:val="20"/>
        </w:rPr>
        <w:t>N 452-IV</w:t>
      </w:r>
      <w:r>
        <w:rPr>
          <w:rFonts w:ascii="Consolas"/>
          <w:b w:val="false"/>
          <w:i w:val="false"/>
          <w:color w:val="ff0000"/>
          <w:sz w:val="20"/>
        </w:rPr>
        <w:t xml:space="preserve"> (2011.10.13 бастап қолданысқа енгізіледі), 2011.10.24 </w:t>
      </w:r>
      <w:r>
        <w:rPr>
          <w:rFonts w:ascii="Consolas"/>
          <w:b w:val="false"/>
          <w:i w:val="false"/>
          <w:color w:val="ff0000"/>
          <w:sz w:val="20"/>
        </w:rPr>
        <w:t>№ 487-ІV</w:t>
      </w:r>
      <w:r>
        <w:rPr>
          <w:rFonts w:ascii="Consolas"/>
          <w:b w:val="false"/>
          <w:i w:val="false"/>
          <w:color w:val="ff0000"/>
          <w:sz w:val="20"/>
        </w:rPr>
        <w:t xml:space="preserve"> (қолданысқа енгізілу тәртібін </w:t>
      </w:r>
      <w:r>
        <w:rPr>
          <w:rFonts w:ascii="Consolas"/>
          <w:b w:val="false"/>
          <w:i w:val="false"/>
          <w:color w:val="ff0000"/>
          <w:sz w:val="20"/>
        </w:rPr>
        <w:t>2-баптан</w:t>
      </w:r>
      <w:r>
        <w:rPr>
          <w:rFonts w:ascii="Consolas"/>
          <w:b w:val="false"/>
          <w:i w:val="false"/>
          <w:color w:val="ff0000"/>
          <w:sz w:val="20"/>
        </w:rPr>
        <w:t xml:space="preserve"> қараңыз), 2011.07.15 </w:t>
      </w:r>
      <w:r>
        <w:rPr>
          <w:rFonts w:ascii="Consolas"/>
          <w:b w:val="false"/>
          <w:i w:val="false"/>
          <w:color w:val="ff0000"/>
          <w:sz w:val="20"/>
        </w:rPr>
        <w:t>N 461-IV</w:t>
      </w:r>
      <w:r>
        <w:rPr>
          <w:rFonts w:ascii="Consolas"/>
          <w:b w:val="false"/>
          <w:i w:val="false"/>
          <w:color w:val="ff0000"/>
          <w:sz w:val="20"/>
        </w:rPr>
        <w:t xml:space="preserve"> (2012.01.30 бастап қолданысқа енгізіледі), 2012.07.10 </w:t>
      </w:r>
      <w:r>
        <w:rPr>
          <w:rFonts w:ascii="Consolas"/>
          <w:b w:val="false"/>
          <w:i w:val="false"/>
          <w:color w:val="ff0000"/>
          <w:sz w:val="20"/>
        </w:rPr>
        <w:t>N 36-V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13.06.2013 </w:t>
      </w:r>
      <w:r>
        <w:rPr>
          <w:rFonts w:ascii="Consolas"/>
          <w:b w:val="false"/>
          <w:i w:val="false"/>
          <w:color w:val="ff0000"/>
          <w:sz w:val="20"/>
        </w:rPr>
        <w:t>№ 102-V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03.07.2013 </w:t>
      </w:r>
      <w:r>
        <w:rPr>
          <w:rFonts w:ascii="Consolas"/>
          <w:b w:val="false"/>
          <w:i w:val="false"/>
          <w:color w:val="ff0000"/>
          <w:sz w:val="20"/>
        </w:rPr>
        <w:t>№ 124-V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13.01.2014 </w:t>
      </w:r>
      <w:r>
        <w:rPr>
          <w:rFonts w:ascii="Consolas"/>
          <w:b w:val="false"/>
          <w:i w:val="false"/>
          <w:color w:val="ff0000"/>
          <w:sz w:val="20"/>
        </w:rPr>
        <w:t>N 159-V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16.05.2014 </w:t>
      </w:r>
      <w:r>
        <w:rPr>
          <w:rFonts w:ascii="Consolas"/>
          <w:b w:val="false"/>
          <w:i w:val="false"/>
          <w:color w:val="ff0000"/>
          <w:sz w:val="20"/>
        </w:rPr>
        <w:t>№ 203-V</w:t>
      </w:r>
      <w:r>
        <w:rPr>
          <w:rFonts w:ascii="Consolas"/>
          <w:b w:val="false"/>
          <w:i w:val="false"/>
          <w:color w:val="ff0000"/>
          <w:sz w:val="20"/>
        </w:rPr>
        <w:t xml:space="preserve"> (алғашқы ресми жарияланған күнінен кейін алты ай өткен соң қолданысқа енгізіледі); 29.09.2014 </w:t>
      </w:r>
      <w:r>
        <w:rPr>
          <w:rFonts w:ascii="Consolas"/>
          <w:b w:val="false"/>
          <w:i w:val="false"/>
          <w:color w:val="ff0000"/>
          <w:sz w:val="20"/>
        </w:rPr>
        <w:t>N 239-V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29.12.2014</w:t>
      </w:r>
      <w:r>
        <w:rPr>
          <w:rFonts w:ascii="Consolas"/>
          <w:b w:val="false"/>
          <w:i w:val="false"/>
          <w:color w:val="ff0000"/>
          <w:sz w:val="20"/>
        </w:rPr>
        <w:t xml:space="preserve"> № 269-V</w:t>
      </w:r>
      <w:r>
        <w:rPr>
          <w:rFonts w:ascii="Consolas"/>
          <w:b w:val="false"/>
          <w:i w:val="false"/>
          <w:color w:val="ff0000"/>
          <w:sz w:val="20"/>
        </w:rPr>
        <w:t xml:space="preserve"> (01.01.2015 бастап қолданысқа енгізіледі); 19.05.2015 </w:t>
      </w:r>
      <w:r>
        <w:rPr>
          <w:rFonts w:ascii="Consolas"/>
          <w:b w:val="false"/>
          <w:i w:val="false"/>
          <w:color w:val="ff0000"/>
          <w:sz w:val="20"/>
        </w:rPr>
        <w:t>№ 315-V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13.11.2015 </w:t>
      </w:r>
      <w:r>
        <w:rPr>
          <w:rFonts w:ascii="Consolas"/>
          <w:b w:val="false"/>
          <w:i w:val="false"/>
          <w:color w:val="ff0000"/>
          <w:sz w:val="20"/>
        </w:rPr>
        <w:t>№ 398-V</w:t>
      </w:r>
      <w:r>
        <w:rPr>
          <w:rFonts w:ascii="Consolas"/>
          <w:b w:val="false"/>
          <w:i w:val="false"/>
          <w:color w:val="ff0000"/>
          <w:sz w:val="20"/>
        </w:rPr>
        <w:t xml:space="preserve"> (қолданысқа енгізілу тәртібін </w:t>
      </w:r>
      <w:r>
        <w:rPr>
          <w:rFonts w:ascii="Consolas"/>
          <w:b w:val="false"/>
          <w:i w:val="false"/>
          <w:color w:val="ff0000"/>
          <w:sz w:val="20"/>
        </w:rPr>
        <w:t>2-баптан</w:t>
      </w:r>
      <w:r>
        <w:rPr>
          <w:rFonts w:ascii="Consolas"/>
          <w:b w:val="false"/>
          <w:i w:val="false"/>
          <w:color w:val="ff0000"/>
          <w:sz w:val="20"/>
        </w:rPr>
        <w:t xml:space="preserve"> қараңыз); 09.04.2016 </w:t>
      </w:r>
      <w:r>
        <w:rPr>
          <w:rFonts w:ascii="Consolas"/>
          <w:b w:val="false"/>
          <w:i w:val="false"/>
          <w:color w:val="ff0000"/>
          <w:sz w:val="20"/>
        </w:rPr>
        <w:t>№ 501-V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bookmarkStart w:name="z1019" w:id="266"/>
    <w:p>
      <w:pPr>
        <w:spacing w:after="0"/>
        <w:ind w:left="0"/>
        <w:jc w:val="left"/>
      </w:pPr>
      <w:r>
        <w:rPr>
          <w:rFonts w:ascii="Consolas"/>
          <w:b/>
          <w:i w:val="false"/>
          <w:color w:val="000000"/>
        </w:rPr>
        <w:t xml:space="preserve"> 5-1-бап. Қазақстан Республикасы ұлттық қауіпсіздік органдарының, Қазақстан Республикасы Ішкі істер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bookmarkEnd w:id="266"/>
    <w:p>
      <w:pPr>
        <w:spacing w:after="0"/>
        <w:ind w:left="0"/>
        <w:jc w:val="left"/>
      </w:pPr>
      <w:r>
        <w:rPr>
          <w:rFonts w:ascii="Consolas"/>
          <w:b w:val="false"/>
          <w:i w:val="false"/>
          <w:color w:val="000000"/>
          <w:sz w:val="20"/>
        </w:rPr>
        <w:t>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pPr>
        <w:spacing w:after="0"/>
        <w:ind w:left="0"/>
        <w:jc w:val="left"/>
      </w:pPr>
      <w:r>
        <w:rPr>
          <w:rFonts w:ascii="Consolas"/>
          <w:b w:val="false"/>
          <w:i w:val="false"/>
          <w:color w:val="000000"/>
          <w:sz w:val="20"/>
        </w:rPr>
        <w:t>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left"/>
      </w:pPr>
      <w:r>
        <w:rPr>
          <w:rFonts w:ascii="Consolas"/>
          <w:b w:val="false"/>
          <w:i w:val="false"/>
          <w:color w:val="000000"/>
          <w:sz w:val="20"/>
        </w:rPr>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pPr>
        <w:spacing w:after="0"/>
        <w:ind w:left="0"/>
        <w:jc w:val="left"/>
      </w:pPr>
      <w:r>
        <w:rPr>
          <w:rFonts w:ascii="Consolas"/>
          <w:b w:val="false"/>
          <w:i w:val="false"/>
          <w:color w:val="000000"/>
          <w:sz w:val="20"/>
        </w:rPr>
        <w:t>
      3) әскери, арнаулы оқу орындарының қызмет қағидаларын әзірлейді және бекітеді;</w:t>
      </w:r>
    </w:p>
    <w:p>
      <w:pPr>
        <w:spacing w:after="0"/>
        <w:ind w:left="0"/>
        <w:jc w:val="left"/>
      </w:pPr>
      <w:r>
        <w:rPr>
          <w:rFonts w:ascii="Consolas"/>
          <w:b w:val="false"/>
          <w:i w:val="false"/>
          <w:color w:val="000000"/>
          <w:sz w:val="20"/>
        </w:rPr>
        <w:t xml:space="preserve">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 </w:t>
      </w:r>
    </w:p>
    <w:p>
      <w:pPr>
        <w:spacing w:after="0"/>
        <w:ind w:left="0"/>
        <w:jc w:val="left"/>
      </w:pPr>
      <w:r>
        <w:rPr>
          <w:rFonts w:ascii="Consolas"/>
          <w:b w:val="false"/>
          <w:i w:val="false"/>
          <w:color w:val="000000"/>
          <w:sz w:val="20"/>
        </w:rPr>
        <w:t>
      5) 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p>
    <w:p>
      <w:pPr>
        <w:spacing w:after="0"/>
        <w:ind w:left="0"/>
        <w:jc w:val="left"/>
      </w:pPr>
      <w:r>
        <w:rPr>
          <w:rFonts w:ascii="Consolas"/>
          <w:b w:val="false"/>
          <w:i w:val="false"/>
          <w:color w:val="000000"/>
          <w:sz w:val="20"/>
        </w:rPr>
        <w:t>
      6) білім беру саласындағы уәкілетті органмен келісу бойынша үлгілік оқу жоспарларын әзірлейді және бекітеді;</w:t>
      </w:r>
    </w:p>
    <w:p>
      <w:pPr>
        <w:spacing w:after="0"/>
        <w:ind w:left="0"/>
        <w:jc w:val="left"/>
      </w:pPr>
      <w:r>
        <w:rPr>
          <w:rFonts w:ascii="Consolas"/>
          <w:b w:val="false"/>
          <w:i w:val="false"/>
          <w:color w:val="000000"/>
          <w:sz w:val="20"/>
        </w:rPr>
        <w:t>
      7) орта білім беру ұйымдарын қоспағанда, үлгілік оқу бағдарламаларын әзірлейді және бекітеді;</w:t>
      </w:r>
    </w:p>
    <w:p>
      <w:pPr>
        <w:spacing w:after="0"/>
        <w:ind w:left="0"/>
        <w:jc w:val="left"/>
      </w:pPr>
      <w:r>
        <w:rPr>
          <w:rFonts w:ascii="Consolas"/>
          <w:b w:val="false"/>
          <w:i w:val="false"/>
          <w:color w:val="000000"/>
          <w:sz w:val="20"/>
        </w:rPr>
        <w:t>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p>
    <w:p>
      <w:pPr>
        <w:spacing w:after="0"/>
        <w:ind w:left="0"/>
        <w:jc w:val="left"/>
      </w:pPr>
      <w:r>
        <w:rPr>
          <w:rFonts w:ascii="Consolas"/>
          <w:b w:val="false"/>
          <w:i w:val="false"/>
          <w:color w:val="000000"/>
          <w:sz w:val="20"/>
        </w:rPr>
        <w:t xml:space="preserve">
      9) тиісті деңгейдегі білім беру бағдарламаларын іске асырып жатқан әскери, арнаулы оқу орындарына оқуға қабылдау қағидаларын әзірлейді және </w:t>
      </w:r>
      <w:r>
        <w:rPr>
          <w:rFonts w:ascii="Consolas"/>
          <w:b w:val="false"/>
          <w:i w:val="false"/>
          <w:color w:val="000000"/>
          <w:sz w:val="20"/>
        </w:rPr>
        <w:t>бекітеді</w:t>
      </w:r>
      <w:r>
        <w:rPr>
          <w:rFonts w:ascii="Consolas"/>
          <w:b w:val="false"/>
          <w:i w:val="false"/>
          <w:color w:val="000000"/>
          <w:sz w:val="20"/>
        </w:rPr>
        <w:t>;</w:t>
      </w:r>
    </w:p>
    <w:p>
      <w:pPr>
        <w:spacing w:after="0"/>
        <w:ind w:left="0"/>
        <w:jc w:val="left"/>
      </w:pPr>
      <w:r>
        <w:rPr>
          <w:rFonts w:ascii="Consolas"/>
          <w:b w:val="false"/>
          <w:i w:val="false"/>
          <w:color w:val="000000"/>
          <w:sz w:val="20"/>
        </w:rPr>
        <w:t>
      10) орта білім беру ұйымдарын қоспағанда, әскери, арнаулы оқу орындарында оқу жылының басталу және аяқталу мерзімдерін айқындайды;</w:t>
      </w:r>
    </w:p>
    <w:p>
      <w:pPr>
        <w:spacing w:after="0"/>
        <w:ind w:left="0"/>
        <w:jc w:val="left"/>
      </w:pPr>
      <w:r>
        <w:rPr>
          <w:rFonts w:ascii="Consolas"/>
          <w:b w:val="false"/>
          <w:i w:val="false"/>
          <w:color w:val="000000"/>
          <w:sz w:val="20"/>
        </w:rPr>
        <w:t xml:space="preserve">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 </w:t>
      </w:r>
    </w:p>
    <w:p>
      <w:pPr>
        <w:spacing w:after="0"/>
        <w:ind w:left="0"/>
        <w:jc w:val="left"/>
      </w:pPr>
      <w:r>
        <w:rPr>
          <w:rFonts w:ascii="Consolas"/>
          <w:b w:val="false"/>
          <w:i w:val="false"/>
          <w:color w:val="000000"/>
          <w:sz w:val="20"/>
        </w:rPr>
        <w:t xml:space="preserve">
      12) әскери, арнаулы оқу орындарына ауыстыру және қайта қабылдау қағидаларын әзірлейді және </w:t>
      </w:r>
      <w:r>
        <w:rPr>
          <w:rFonts w:ascii="Consolas"/>
          <w:b w:val="false"/>
          <w:i w:val="false"/>
          <w:color w:val="000000"/>
          <w:sz w:val="20"/>
        </w:rPr>
        <w:t>бекітеді</w:t>
      </w:r>
      <w:r>
        <w:rPr>
          <w:rFonts w:ascii="Consolas"/>
          <w:b w:val="false"/>
          <w:i w:val="false"/>
          <w:color w:val="000000"/>
          <w:sz w:val="20"/>
        </w:rPr>
        <w:t>;</w:t>
      </w:r>
    </w:p>
    <w:p>
      <w:pPr>
        <w:spacing w:after="0"/>
        <w:ind w:left="0"/>
        <w:jc w:val="left"/>
      </w:pPr>
      <w:r>
        <w:rPr>
          <w:rFonts w:ascii="Consolas"/>
          <w:b w:val="false"/>
          <w:i w:val="false"/>
          <w:color w:val="000000"/>
          <w:sz w:val="20"/>
        </w:rPr>
        <w:t>
      13) әскери, арнаулы оқу орындарында, азаматтық қызметші лауазымдарын қоспағанда, педагог жұмыскерлер мен оларға теңестірілген адамдар лауазымдарының біліктілік сипаттамаларын әзірлейді және бекітеді;</w:t>
      </w:r>
    </w:p>
    <w:p>
      <w:pPr>
        <w:spacing w:after="0"/>
        <w:ind w:left="0"/>
        <w:jc w:val="left"/>
      </w:pPr>
      <w:r>
        <w:rPr>
          <w:rFonts w:ascii="Consolas"/>
          <w:b w:val="false"/>
          <w:i w:val="false"/>
          <w:color w:val="000000"/>
          <w:sz w:val="20"/>
        </w:rPr>
        <w:t>
      14) әскери, арнаулы оқу орындарында, азаматтық қызметші лауазымдарын қоспағанда, педагог жұмыскерлер мен оларға теңестірілген адамдар, ғылыми қызметкерлер лауазымдарына орналасу қағидаларын әзірлейді және бекітеді;</w:t>
      </w:r>
    </w:p>
    <w:p>
      <w:pPr>
        <w:spacing w:after="0"/>
        <w:ind w:left="0"/>
        <w:jc w:val="left"/>
      </w:pPr>
      <w:r>
        <w:rPr>
          <w:rFonts w:ascii="Consolas"/>
          <w:b w:val="false"/>
          <w:i w:val="false"/>
          <w:color w:val="000000"/>
          <w:sz w:val="20"/>
        </w:rPr>
        <w:t>
      15) әскери, арнаулы оқу орындарының ақпараттық жүйелері мен интернет-ресурстарына қойылатын талаптарды әзірлейді және бекітеді;</w:t>
      </w:r>
    </w:p>
    <w:p>
      <w:pPr>
        <w:spacing w:after="0"/>
        <w:ind w:left="0"/>
        <w:jc w:val="left"/>
      </w:pPr>
      <w:r>
        <w:rPr>
          <w:rFonts w:ascii="Consolas"/>
          <w:b w:val="false"/>
          <w:i w:val="false"/>
          <w:color w:val="000000"/>
          <w:sz w:val="20"/>
        </w:rPr>
        <w:t>
      16) әскери, арнаулы оқу орындарында іске асырылып жатқан білім беру бағдарламалары бойынша мамандықтар мен біліктіліктер тізбесін бекітеді;</w:t>
      </w:r>
    </w:p>
    <w:p>
      <w:pPr>
        <w:spacing w:after="0"/>
        <w:ind w:left="0"/>
        <w:jc w:val="left"/>
      </w:pPr>
      <w:r>
        <w:rPr>
          <w:rFonts w:ascii="Consolas"/>
          <w:b w:val="false"/>
          <w:i w:val="false"/>
          <w:color w:val="000000"/>
          <w:sz w:val="20"/>
        </w:rPr>
        <w:t>
      17) әскери, арнаулы оқу орындарында білім алу нысандары мен технологиясын айқындайды;</w:t>
      </w:r>
    </w:p>
    <w:p>
      <w:pPr>
        <w:spacing w:after="0"/>
        <w:ind w:left="0"/>
        <w:jc w:val="left"/>
      </w:pPr>
      <w:r>
        <w:rPr>
          <w:rFonts w:ascii="Consolas"/>
          <w:b w:val="false"/>
          <w:i w:val="false"/>
          <w:color w:val="000000"/>
          <w:sz w:val="20"/>
        </w:rPr>
        <w:t>
      18) әскери, арнаулы оқу орындарында білім беру технологияларын қолдана отырып оқу процесін ұйымдастыру қағидаларын әзірлейді және бекітеді;</w:t>
      </w:r>
    </w:p>
    <w:p>
      <w:pPr>
        <w:spacing w:after="0"/>
        <w:ind w:left="0"/>
        <w:jc w:val="left"/>
      </w:pPr>
      <w:r>
        <w:rPr>
          <w:rFonts w:ascii="Consolas"/>
          <w:b w:val="false"/>
          <w:i w:val="false"/>
          <w:color w:val="000000"/>
          <w:sz w:val="20"/>
        </w:rPr>
        <w:t>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2-тарау 5-1-баппен толықтырылды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9" w:id="267"/>
    <w:p>
      <w:pPr>
        <w:spacing w:after="0"/>
        <w:ind w:left="0"/>
        <w:jc w:val="left"/>
      </w:pPr>
      <w:r>
        <w:rPr>
          <w:rFonts w:ascii="Consolas"/>
          <w:b/>
          <w:i w:val="false"/>
          <w:color w:val="000000"/>
        </w:rPr>
        <w:t xml:space="preserve"> 6-бап. Білім беру саласындағы жергілікті өкілді және атқарушы органдардың құзыреті</w:t>
      </w:r>
    </w:p>
    <w:bookmarkEnd w:id="267"/>
    <w:bookmarkStart w:name="z236" w:id="268"/>
    <w:p>
      <w:pPr>
        <w:spacing w:after="0"/>
        <w:ind w:left="0"/>
        <w:jc w:val="left"/>
      </w:pPr>
      <w:r>
        <w:rPr>
          <w:rFonts w:ascii="Consolas"/>
          <w:b w:val="false"/>
          <w:i w:val="false"/>
          <w:color w:val="000000"/>
          <w:sz w:val="20"/>
        </w:rPr>
        <w:t>
      1. Жергілікті өкілді органдар:</w:t>
      </w:r>
    </w:p>
    <w:bookmarkEnd w:id="268"/>
    <w:bookmarkStart w:name="z237" w:id="269"/>
    <w:p>
      <w:pPr>
        <w:spacing w:after="0"/>
        <w:ind w:left="0"/>
        <w:jc w:val="left"/>
      </w:pPr>
      <w:r>
        <w:rPr>
          <w:rFonts w:ascii="Consolas"/>
          <w:b w:val="false"/>
          <w:i w:val="false"/>
          <w:color w:val="000000"/>
          <w:sz w:val="20"/>
        </w:rPr>
        <w:t xml:space="preserve">
      1) алып тасталды - ҚР 03.07.2013 </w:t>
      </w:r>
      <w:r>
        <w:rPr>
          <w:rFonts w:ascii="Consolas"/>
          <w:b w:val="false"/>
          <w:i w:val="false"/>
          <w:color w:val="000000"/>
          <w:sz w:val="20"/>
        </w:rPr>
        <w:t>№ 124-V</w:t>
      </w:r>
      <w:r>
        <w:rPr>
          <w:rFonts w:ascii="Consolas"/>
          <w:b w:val="false"/>
          <w:i w:val="false"/>
          <w:color w:val="000000"/>
          <w:sz w:val="20"/>
        </w:rPr>
        <w:t xml:space="preserve"> Заңымен (алғашқы ресми жарияланғанынан кейін күнтізбелік он күн өткен соң қолданысқа енгізіледі);</w:t>
      </w:r>
    </w:p>
    <w:bookmarkEnd w:id="269"/>
    <w:bookmarkStart w:name="z238" w:id="270"/>
    <w:p>
      <w:pPr>
        <w:spacing w:after="0"/>
        <w:ind w:left="0"/>
        <w:jc w:val="left"/>
      </w:pPr>
      <w:r>
        <w:rPr>
          <w:rFonts w:ascii="Consolas"/>
          <w:b w:val="false"/>
          <w:i w:val="false"/>
          <w:color w:val="000000"/>
          <w:sz w:val="20"/>
        </w:rPr>
        <w:t>
      2) білім алушылардың қоғамдық көлікте жеңілдікпен жол жүруі туралы шешім қабылдайды;</w:t>
      </w:r>
    </w:p>
    <w:bookmarkEnd w:id="270"/>
    <w:p>
      <w:pPr>
        <w:spacing w:after="0"/>
        <w:ind w:left="0"/>
        <w:jc w:val="left"/>
      </w:pPr>
      <w:r>
        <w:rPr>
          <w:rFonts w:ascii="Consolas"/>
          <w:b w:val="false"/>
          <w:i w:val="false"/>
          <w:color w:val="000000"/>
          <w:sz w:val="20"/>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Start w:name="z239" w:id="271"/>
    <w:p>
      <w:pPr>
        <w:spacing w:after="0"/>
        <w:ind w:left="0"/>
        <w:jc w:val="left"/>
      </w:pPr>
      <w:r>
        <w:rPr>
          <w:rFonts w:ascii="Consolas"/>
          <w:b w:val="false"/>
          <w:i w:val="false"/>
          <w:color w:val="000000"/>
          <w:sz w:val="20"/>
        </w:rPr>
        <w:t>
      2. Облыстың жергілікті атқарушы органы:</w:t>
      </w:r>
    </w:p>
    <w:bookmarkEnd w:id="271"/>
    <w:bookmarkStart w:name="z240" w:id="272"/>
    <w:p>
      <w:pPr>
        <w:spacing w:after="0"/>
        <w:ind w:left="0"/>
        <w:jc w:val="left"/>
      </w:pPr>
      <w:r>
        <w:rPr>
          <w:rFonts w:ascii="Consolas"/>
          <w:b w:val="false"/>
          <w:i w:val="false"/>
          <w:color w:val="000000"/>
          <w:sz w:val="20"/>
        </w:rPr>
        <w:t xml:space="preserve">
      1) алып тасталды - ҚР 03.07.2013 </w:t>
      </w:r>
      <w:r>
        <w:rPr>
          <w:rFonts w:ascii="Consolas"/>
          <w:b w:val="false"/>
          <w:i w:val="false"/>
          <w:color w:val="000000"/>
          <w:sz w:val="20"/>
        </w:rPr>
        <w:t>№ 124-V</w:t>
      </w:r>
      <w:r>
        <w:rPr>
          <w:rFonts w:ascii="Consolas"/>
          <w:b w:val="false"/>
          <w:i w:val="false"/>
          <w:color w:val="000000"/>
          <w:sz w:val="20"/>
        </w:rPr>
        <w:t xml:space="preserve"> Заңымен (алғашқы ресми жарияланғанынан кейін күнтізбелік он күн өткен соң қолданысқа енгізіледі);</w:t>
      </w:r>
    </w:p>
    <w:bookmarkEnd w:id="272"/>
    <w:bookmarkStart w:name="z933" w:id="273"/>
    <w:p>
      <w:pPr>
        <w:spacing w:after="0"/>
        <w:ind w:left="0"/>
        <w:jc w:val="left"/>
      </w:pPr>
      <w:r>
        <w:rPr>
          <w:rFonts w:ascii="Consolas"/>
          <w:b w:val="false"/>
          <w:i w:val="false"/>
          <w:color w:val="000000"/>
          <w:sz w:val="20"/>
        </w:rPr>
        <w:t>
      1-1) білім беру саласындағы мемлекеттік саясатты іске асырады;</w:t>
      </w:r>
    </w:p>
    <w:bookmarkEnd w:id="273"/>
    <w:bookmarkStart w:name="z241" w:id="274"/>
    <w:p>
      <w:pPr>
        <w:spacing w:after="0"/>
        <w:ind w:left="0"/>
        <w:jc w:val="left"/>
      </w:pPr>
      <w:r>
        <w:rPr>
          <w:rFonts w:ascii="Consolas"/>
          <w:b w:val="false"/>
          <w:i w:val="false"/>
          <w:color w:val="000000"/>
          <w:sz w:val="20"/>
        </w:rPr>
        <w:t>
      2) техникалық және кәсіптік, орта білімнен кейінгі білім беруді қамтамасыз етеді;</w:t>
      </w:r>
    </w:p>
    <w:bookmarkEnd w:id="274"/>
    <w:bookmarkStart w:name="z242" w:id="275"/>
    <w:p>
      <w:pPr>
        <w:spacing w:after="0"/>
        <w:ind w:left="0"/>
        <w:jc w:val="left"/>
      </w:pPr>
      <w:r>
        <w:rPr>
          <w:rFonts w:ascii="Consolas"/>
          <w:b w:val="false"/>
          <w:i w:val="false"/>
          <w:color w:val="000000"/>
          <w:sz w:val="20"/>
        </w:rPr>
        <w:t>
      3) балаларды арнайы оқу бағдарламалары бойынша оқытуды қамтамасыз етеді;</w:t>
      </w:r>
    </w:p>
    <w:bookmarkEnd w:id="275"/>
    <w:bookmarkStart w:name="z243" w:id="276"/>
    <w:p>
      <w:pPr>
        <w:spacing w:after="0"/>
        <w:ind w:left="0"/>
        <w:jc w:val="left"/>
      </w:pPr>
      <w:r>
        <w:rPr>
          <w:rFonts w:ascii="Consolas"/>
          <w:b w:val="false"/>
          <w:i w:val="false"/>
          <w:color w:val="000000"/>
          <w:sz w:val="20"/>
        </w:rPr>
        <w:t>
      4) мамандандырылған білім беру ұйымдарында дарынды балаларды оқытуды қамтамасыз етеді;</w:t>
      </w:r>
    </w:p>
    <w:bookmarkEnd w:id="276"/>
    <w:bookmarkStart w:name="z244" w:id="277"/>
    <w:p>
      <w:pPr>
        <w:spacing w:after="0"/>
        <w:ind w:left="0"/>
        <w:jc w:val="left"/>
      </w:pPr>
      <w:r>
        <w:rPr>
          <w:rFonts w:ascii="Consolas"/>
          <w:b w:val="false"/>
          <w:i w:val="false"/>
          <w:color w:val="000000"/>
          <w:sz w:val="20"/>
        </w:rPr>
        <w:t>
      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bookmarkEnd w:id="277"/>
    <w:bookmarkStart w:name="z822" w:id="278"/>
    <w:p>
      <w:pPr>
        <w:spacing w:after="0"/>
        <w:ind w:left="0"/>
        <w:jc w:val="left"/>
      </w:pPr>
      <w:r>
        <w:rPr>
          <w:rFonts w:ascii="Consolas"/>
          <w:b w:val="false"/>
          <w:i w:val="false"/>
          <w:color w:val="000000"/>
          <w:sz w:val="20"/>
        </w:rPr>
        <w:t xml:space="preserve">
      5-1) алып тасталды - ҚР 13.06.2013 </w:t>
      </w:r>
      <w:r>
        <w:rPr>
          <w:rFonts w:ascii="Consolas"/>
          <w:b w:val="false"/>
          <w:i w:val="false"/>
          <w:color w:val="000000"/>
          <w:sz w:val="20"/>
        </w:rPr>
        <w:t>№ 102-V</w:t>
      </w:r>
      <w:r>
        <w:rPr>
          <w:rFonts w:ascii="Consolas"/>
          <w:b w:val="false"/>
          <w:i w:val="false"/>
          <w:color w:val="000000"/>
          <w:sz w:val="20"/>
        </w:rPr>
        <w:t xml:space="preserve"> (алғашқы ресми жарияланғанынан кейін күнтізбелік он күн өткен соң қолданысқа енгізіледі) Заңымен.</w:t>
      </w:r>
    </w:p>
    <w:bookmarkEnd w:id="278"/>
    <w:bookmarkStart w:name="z245" w:id="279"/>
    <w:p>
      <w:pPr>
        <w:spacing w:after="0"/>
        <w:ind w:left="0"/>
        <w:jc w:val="left"/>
      </w:pPr>
      <w:r>
        <w:rPr>
          <w:rFonts w:ascii="Consolas"/>
          <w:b w:val="false"/>
          <w:i w:val="false"/>
          <w:color w:val="000000"/>
          <w:sz w:val="20"/>
        </w:rPr>
        <w:t>
      6)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сондай-ақ балалар мен жасөспірімдердің спорт мектептерін білім беру саласындағы уәкілетті органның келісімі бойынша Қазақстан Республикасының заңнамасында белгіленген тәртіппен құрады, қайта ұйымдастырады және таратады;</w:t>
      </w:r>
    </w:p>
    <w:bookmarkEnd w:id="279"/>
    <w:bookmarkStart w:name="z246" w:id="280"/>
    <w:p>
      <w:pPr>
        <w:spacing w:after="0"/>
        <w:ind w:left="0"/>
        <w:jc w:val="left"/>
      </w:pPr>
      <w:r>
        <w:rPr>
          <w:rFonts w:ascii="Consolas"/>
          <w:b w:val="false"/>
          <w:i w:val="false"/>
          <w:color w:val="000000"/>
          <w:sz w:val="20"/>
        </w:rPr>
        <w:t>
      7) алып тасталды - ҚР 2011.10.24</w:t>
      </w:r>
      <w:r>
        <w:rPr>
          <w:rFonts w:ascii="Consolas"/>
          <w:b w:val="false"/>
          <w:i w:val="false"/>
          <w:color w:val="000000"/>
          <w:sz w:val="20"/>
        </w:rPr>
        <w:t xml:space="preserve"> N 487-IV</w:t>
      </w:r>
      <w:r>
        <w:rPr>
          <w:rFonts w:ascii="Consolas"/>
          <w:b w:val="false"/>
          <w:i w:val="false"/>
          <w:color w:val="000000"/>
          <w:sz w:val="20"/>
        </w:rPr>
        <w:t xml:space="preserve"> (алғашқы ресми жарияланғанынан кейін алты ай өткен соң бастап қолданысқа енгізіледі) Заңымен;</w:t>
      </w:r>
    </w:p>
    <w:bookmarkEnd w:id="280"/>
    <w:bookmarkStart w:name="z924" w:id="281"/>
    <w:p>
      <w:pPr>
        <w:spacing w:after="0"/>
        <w:ind w:left="0"/>
        <w:jc w:val="left"/>
      </w:pPr>
      <w:r>
        <w:rPr>
          <w:rFonts w:ascii="Consolas"/>
          <w:b w:val="false"/>
          <w:i w:val="false"/>
          <w:color w:val="000000"/>
          <w:sz w:val="20"/>
        </w:rPr>
        <w:t>
      7-1) алып тасталды - ҚР 2011.10.24</w:t>
      </w:r>
      <w:r>
        <w:rPr>
          <w:rFonts w:ascii="Consolas"/>
          <w:b w:val="false"/>
          <w:i w:val="false"/>
          <w:color w:val="000000"/>
          <w:sz w:val="20"/>
        </w:rPr>
        <w:t xml:space="preserve"> N 487-IV</w:t>
      </w:r>
      <w:r>
        <w:rPr>
          <w:rFonts w:ascii="Consolas"/>
          <w:b w:val="false"/>
          <w:i w:val="false"/>
          <w:color w:val="000000"/>
          <w:sz w:val="20"/>
        </w:rPr>
        <w:t xml:space="preserve"> (алғашқы ресми жарияланғанынан кейін алты ай өткен соң бастап қолданысқа енгізіледі) Заңымен;</w:t>
      </w:r>
    </w:p>
    <w:bookmarkEnd w:id="281"/>
    <w:bookmarkStart w:name="z925" w:id="282"/>
    <w:p>
      <w:pPr>
        <w:spacing w:after="0"/>
        <w:ind w:left="0"/>
        <w:jc w:val="left"/>
      </w:pPr>
      <w:r>
        <w:rPr>
          <w:rFonts w:ascii="Consolas"/>
          <w:b w:val="false"/>
          <w:i w:val="false"/>
          <w:color w:val="000000"/>
          <w:sz w:val="20"/>
        </w:rPr>
        <w:t>
      7-2) алып тасталды - ҚР 2011.10.24</w:t>
      </w:r>
      <w:r>
        <w:rPr>
          <w:rFonts w:ascii="Consolas"/>
          <w:b w:val="false"/>
          <w:i w:val="false"/>
          <w:color w:val="000000"/>
          <w:sz w:val="20"/>
        </w:rPr>
        <w:t xml:space="preserve"> N 487-IV</w:t>
      </w:r>
      <w:r>
        <w:rPr>
          <w:rFonts w:ascii="Consolas"/>
          <w:b w:val="false"/>
          <w:i w:val="false"/>
          <w:color w:val="000000"/>
          <w:sz w:val="20"/>
        </w:rPr>
        <w:t xml:space="preserve"> (алғашқы ресми жарияланғанынан кейін алты ай өткен соң бастап қолданысқа енгізіледі) Заңымен;</w:t>
      </w:r>
    </w:p>
    <w:bookmarkEnd w:id="282"/>
    <w:bookmarkStart w:name="z247" w:id="283"/>
    <w:p>
      <w:pPr>
        <w:spacing w:after="0"/>
        <w:ind w:left="0"/>
        <w:jc w:val="left"/>
      </w:pPr>
      <w:r>
        <w:rPr>
          <w:rFonts w:ascii="Consolas"/>
          <w:b w:val="false"/>
          <w:i w:val="false"/>
          <w:color w:val="000000"/>
          <w:sz w:val="20"/>
        </w:rPr>
        <w:t>
      8) техникалық және кәсіптік, орта білімнен кейінгі білімі бар мамандарды даярлауға арналған мемлекеттік білім беру тапсырысын бекітеді;</w:t>
      </w:r>
    </w:p>
    <w:bookmarkEnd w:id="283"/>
    <w:bookmarkStart w:name="z936" w:id="284"/>
    <w:p>
      <w:pPr>
        <w:spacing w:after="0"/>
        <w:ind w:left="0"/>
        <w:jc w:val="left"/>
      </w:pPr>
      <w:r>
        <w:rPr>
          <w:rFonts w:ascii="Consolas"/>
          <w:b w:val="false"/>
          <w:i w:val="false"/>
          <w:color w:val="000000"/>
          <w:sz w:val="20"/>
        </w:rPr>
        <w:t>
      8-1) Қазақстан Республикасының Ұлттық кәсіпкерлер палатасының ұсыныстарын ескере отырып, техникалық және кәсіптік білімі бар мамандарды даярлауға арналған мемлекеттік білім беру тапсырысын орналастырады;</w:t>
      </w:r>
    </w:p>
    <w:bookmarkEnd w:id="284"/>
    <w:bookmarkStart w:name="z248" w:id="285"/>
    <w:p>
      <w:pPr>
        <w:spacing w:after="0"/>
        <w:ind w:left="0"/>
        <w:jc w:val="left"/>
      </w:pPr>
      <w:r>
        <w:rPr>
          <w:rFonts w:ascii="Consolas"/>
          <w:b w:val="false"/>
          <w:i w:val="false"/>
          <w:color w:val="000000"/>
          <w:sz w:val="20"/>
        </w:rPr>
        <w:t>
      9) білім алушылардың ұлттық бірыңғай тестілеуге қатысуын ұйымдастырады;</w:t>
      </w:r>
    </w:p>
    <w:bookmarkEnd w:id="285"/>
    <w:bookmarkStart w:name="z249" w:id="286"/>
    <w:p>
      <w:pPr>
        <w:spacing w:after="0"/>
        <w:ind w:left="0"/>
        <w:jc w:val="left"/>
      </w:pPr>
      <w:r>
        <w:rPr>
          <w:rFonts w:ascii="Consolas"/>
          <w:b w:val="false"/>
          <w:i w:val="false"/>
          <w:color w:val="000000"/>
          <w:sz w:val="20"/>
        </w:rPr>
        <w:t>
      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bookmarkEnd w:id="286"/>
    <w:bookmarkStart w:name="z250" w:id="287"/>
    <w:p>
      <w:pPr>
        <w:spacing w:after="0"/>
        <w:ind w:left="0"/>
        <w:jc w:val="left"/>
      </w:pPr>
      <w:r>
        <w:rPr>
          <w:rFonts w:ascii="Consolas"/>
          <w:b w:val="false"/>
          <w:i w:val="false"/>
          <w:color w:val="000000"/>
          <w:sz w:val="20"/>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p>
    <w:bookmarkEnd w:id="287"/>
    <w:bookmarkStart w:name="z251" w:id="288"/>
    <w:p>
      <w:pPr>
        <w:spacing w:after="0"/>
        <w:ind w:left="0"/>
        <w:jc w:val="left"/>
      </w:pPr>
      <w:r>
        <w:rPr>
          <w:rFonts w:ascii="Consolas"/>
          <w:b w:val="false"/>
          <w:i w:val="false"/>
          <w:color w:val="000000"/>
          <w:sz w:val="20"/>
        </w:rPr>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bookmarkEnd w:id="288"/>
    <w:bookmarkStart w:name="z252" w:id="289"/>
    <w:p>
      <w:pPr>
        <w:spacing w:after="0"/>
        <w:ind w:left="0"/>
        <w:jc w:val="left"/>
      </w:pPr>
      <w:r>
        <w:rPr>
          <w:rFonts w:ascii="Consolas"/>
          <w:b w:val="false"/>
          <w:i w:val="false"/>
          <w:color w:val="000000"/>
          <w:sz w:val="20"/>
        </w:rPr>
        <w:t>
      13) облыс ауқымында жалпы білім беретін пәндер бойынша мектеп олимпиадаларын және ғылыми жобалар конкурстарын, орындаушылар конкурстары мен кәсіби шеберлік конкурстарын ұйымдастыруды және өткізуді қамтамасыз етеді;</w:t>
      </w:r>
    </w:p>
    <w:bookmarkEnd w:id="289"/>
    <w:bookmarkStart w:name="z253" w:id="290"/>
    <w:p>
      <w:pPr>
        <w:spacing w:after="0"/>
        <w:ind w:left="0"/>
        <w:jc w:val="left"/>
      </w:pPr>
      <w:r>
        <w:rPr>
          <w:rFonts w:ascii="Consolas"/>
          <w:b w:val="false"/>
          <w:i w:val="false"/>
          <w:color w:val="000000"/>
          <w:sz w:val="20"/>
        </w:rPr>
        <w:t>
      14) балаларға облыстық деңгейде жүзеге асырылатын қосымша білім беруді қамтамасыз етеді;</w:t>
      </w:r>
    </w:p>
    <w:bookmarkEnd w:id="290"/>
    <w:bookmarkStart w:name="z254" w:id="291"/>
    <w:p>
      <w:pPr>
        <w:spacing w:after="0"/>
        <w:ind w:left="0"/>
        <w:jc w:val="left"/>
      </w:pPr>
      <w:r>
        <w:rPr>
          <w:rFonts w:ascii="Consolas"/>
          <w:b w:val="false"/>
          <w:i w:val="false"/>
          <w:color w:val="000000"/>
          <w:sz w:val="20"/>
        </w:rPr>
        <w:t>
      15)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bookmarkEnd w:id="291"/>
    <w:bookmarkStart w:name="z255" w:id="292"/>
    <w:p>
      <w:pPr>
        <w:spacing w:after="0"/>
        <w:ind w:left="0"/>
        <w:jc w:val="left"/>
      </w:pPr>
      <w:r>
        <w:rPr>
          <w:rFonts w:ascii="Consolas"/>
          <w:b w:val="false"/>
          <w:i w:val="false"/>
          <w:color w:val="000000"/>
          <w:sz w:val="20"/>
        </w:rPr>
        <w:t xml:space="preserve">
      16) алып тасталды - ҚР 29.09.2014 </w:t>
      </w:r>
      <w:r>
        <w:rPr>
          <w:rFonts w:ascii="Consolas"/>
          <w:b w:val="false"/>
          <w:i w:val="false"/>
          <w:color w:val="000000"/>
          <w:sz w:val="20"/>
        </w:rPr>
        <w:t>N 239-V</w:t>
      </w:r>
      <w:r>
        <w:rPr>
          <w:rFonts w:ascii="Consolas"/>
          <w:b w:val="false"/>
          <w:i w:val="false"/>
          <w:color w:val="000000"/>
          <w:sz w:val="20"/>
        </w:rPr>
        <w:t xml:space="preserve"> Заңымен (алғашқы ресми жарияланған күнінен кейiн күнтiзбелiк он күн өткен соң қолданысқа енгiзiледi);</w:t>
      </w:r>
    </w:p>
    <w:bookmarkEnd w:id="292"/>
    <w:bookmarkStart w:name="z1020" w:id="293"/>
    <w:p>
      <w:pPr>
        <w:spacing w:after="0"/>
        <w:ind w:left="0"/>
        <w:jc w:val="left"/>
      </w:pPr>
      <w:r>
        <w:rPr>
          <w:rFonts w:ascii="Consolas"/>
          <w:b w:val="false"/>
          <w:i w:val="false"/>
          <w:color w:val="000000"/>
          <w:sz w:val="20"/>
        </w:rPr>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bookmarkEnd w:id="293"/>
    <w:bookmarkStart w:name="z256" w:id="294"/>
    <w:p>
      <w:pPr>
        <w:spacing w:after="0"/>
        <w:ind w:left="0"/>
        <w:jc w:val="left"/>
      </w:pPr>
      <w:r>
        <w:rPr>
          <w:rFonts w:ascii="Consolas"/>
          <w:b w:val="false"/>
          <w:i w:val="false"/>
          <w:color w:val="000000"/>
          <w:sz w:val="20"/>
        </w:rPr>
        <w:t>
      17) дамуында проблемалары бар балалар мен жасөспірімдерді оңалтуды және әлеуметтік бейімдеуді қамтамасыз етеді;</w:t>
      </w:r>
    </w:p>
    <w:bookmarkEnd w:id="294"/>
    <w:bookmarkStart w:name="z257" w:id="295"/>
    <w:p>
      <w:pPr>
        <w:spacing w:after="0"/>
        <w:ind w:left="0"/>
        <w:jc w:val="left"/>
      </w:pPr>
      <w:r>
        <w:rPr>
          <w:rFonts w:ascii="Consolas"/>
          <w:b w:val="false"/>
          <w:i w:val="false"/>
          <w:color w:val="000000"/>
          <w:sz w:val="20"/>
        </w:rPr>
        <w:t>
      18) жетім балаларды, ата-анаcының қамқорлығынсыз қалған балаларды белгіленген тәртіппен мемлекеттік қамтамасыз етуді жүзеге асырады;</w:t>
      </w:r>
    </w:p>
    <w:bookmarkEnd w:id="295"/>
    <w:bookmarkStart w:name="z258" w:id="296"/>
    <w:p>
      <w:pPr>
        <w:spacing w:after="0"/>
        <w:ind w:left="0"/>
        <w:jc w:val="left"/>
      </w:pPr>
      <w:r>
        <w:rPr>
          <w:rFonts w:ascii="Consolas"/>
          <w:b w:val="false"/>
          <w:i w:val="false"/>
          <w:color w:val="000000"/>
          <w:sz w:val="20"/>
        </w:rPr>
        <w:t>
      19) Қазақстан Республикасының заңнамасында көзделген тәртіппен білім алушылардың жекелеген санаттарын тегін және жеңілдікпен тамақтандыруды ұйымдастырады;</w:t>
      </w:r>
    </w:p>
    <w:bookmarkEnd w:id="296"/>
    <w:bookmarkStart w:name="z259" w:id="297"/>
    <w:p>
      <w:pPr>
        <w:spacing w:after="0"/>
        <w:ind w:left="0"/>
        <w:jc w:val="left"/>
      </w:pPr>
      <w:r>
        <w:rPr>
          <w:rFonts w:ascii="Consolas"/>
          <w:b w:val="false"/>
          <w:i w:val="false"/>
          <w:color w:val="000000"/>
          <w:sz w:val="20"/>
        </w:rPr>
        <w:t>
      20) техникалық және кәсіптік, орта білімнен кейінгі білім берудің кәсіптік оқу бағдарламаларын іске асыратын білім беру ұйымдарын мемлекеттік білім беру тапсырысының негізінде бітірген адамдарды жұмысқа орналастыруды қамтамасыз етеді;</w:t>
      </w:r>
    </w:p>
    <w:bookmarkEnd w:id="297"/>
    <w:bookmarkStart w:name="z823" w:id="298"/>
    <w:p>
      <w:pPr>
        <w:spacing w:after="0"/>
        <w:ind w:left="0"/>
        <w:jc w:val="left"/>
      </w:pPr>
      <w:r>
        <w:rPr>
          <w:rFonts w:ascii="Consolas"/>
          <w:b w:val="false"/>
          <w:i w:val="false"/>
          <w:color w:val="000000"/>
          <w:sz w:val="20"/>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bookmarkEnd w:id="298"/>
    <w:bookmarkStart w:name="z260" w:id="299"/>
    <w:p>
      <w:pPr>
        <w:spacing w:after="0"/>
        <w:ind w:left="0"/>
        <w:jc w:val="left"/>
      </w:pPr>
      <w:r>
        <w:rPr>
          <w:rFonts w:ascii="Consolas"/>
          <w:b w:val="false"/>
          <w:i w:val="false"/>
          <w:color w:val="000000"/>
          <w:sz w:val="20"/>
        </w:rPr>
        <w:t>
      21) білім алушылардың қоғамдық көлікте жеңілдікпен жол жүруі туралы мәслихатқа ұсыныс енгізеді;</w:t>
      </w:r>
    </w:p>
    <w:bookmarkEnd w:id="299"/>
    <w:bookmarkStart w:name="z261" w:id="300"/>
    <w:p>
      <w:pPr>
        <w:spacing w:after="0"/>
        <w:ind w:left="0"/>
        <w:jc w:val="left"/>
      </w:pPr>
      <w:r>
        <w:rPr>
          <w:rFonts w:ascii="Consolas"/>
          <w:b w:val="false"/>
          <w:i w:val="false"/>
          <w:color w:val="000000"/>
          <w:sz w:val="20"/>
        </w:rPr>
        <w:t>
      22) білім беру саласындағы уәкілетті органмен келісім бойынша білім беруді облыстық басқару органының бірінші басшысын тағайындайды;</w:t>
      </w:r>
    </w:p>
    <w:bookmarkEnd w:id="300"/>
    <w:bookmarkStart w:name="z824" w:id="301"/>
    <w:p>
      <w:pPr>
        <w:spacing w:after="0"/>
        <w:ind w:left="0"/>
        <w:jc w:val="left"/>
      </w:pPr>
      <w:r>
        <w:rPr>
          <w:rFonts w:ascii="Consolas"/>
          <w:b w:val="false"/>
          <w:i w:val="false"/>
          <w:color w:val="000000"/>
          <w:sz w:val="20"/>
        </w:rPr>
        <w:t>
      22-1) білім беру мониторингін жүзеге асырады;</w:t>
      </w:r>
    </w:p>
    <w:bookmarkEnd w:id="301"/>
    <w:bookmarkStart w:name="z577" w:id="302"/>
    <w:p>
      <w:pPr>
        <w:spacing w:after="0"/>
        <w:ind w:left="0"/>
        <w:jc w:val="left"/>
      </w:pPr>
      <w:r>
        <w:rPr>
          <w:rFonts w:ascii="Consolas"/>
          <w:b w:val="false"/>
          <w:i w:val="false"/>
          <w:color w:val="000000"/>
          <w:sz w:val="20"/>
        </w:rPr>
        <w:t>
      22-2) жыл сайын белгіленген мерзімдерде білім саласындағы уәкілетті органның білім берудің бірыңғай ақпараттық жүйесінде статистикалық байқаулар деректерін жинауды қамтамасыз етеді;</w:t>
      </w:r>
    </w:p>
    <w:bookmarkEnd w:id="302"/>
    <w:bookmarkStart w:name="z661" w:id="303"/>
    <w:p>
      <w:pPr>
        <w:spacing w:after="0"/>
        <w:ind w:left="0"/>
        <w:jc w:val="left"/>
      </w:pPr>
      <w:r>
        <w:rPr>
          <w:rFonts w:ascii="Consolas"/>
          <w:b w:val="false"/>
          <w:i w:val="false"/>
          <w:color w:val="000000"/>
          <w:sz w:val="20"/>
        </w:rPr>
        <w:t>
      23) Кәмелетке толмағандарды бейімдеу орталықтарының жұмыс істеуін қамтамасыз етеді;</w:t>
      </w:r>
    </w:p>
    <w:bookmarkEnd w:id="303"/>
    <w:bookmarkStart w:name="z737" w:id="304"/>
    <w:p>
      <w:pPr>
        <w:spacing w:after="0"/>
        <w:ind w:left="0"/>
        <w:jc w:val="left"/>
      </w:pPr>
      <w:r>
        <w:rPr>
          <w:rFonts w:ascii="Consolas"/>
          <w:b w:val="false"/>
          <w:i w:val="false"/>
          <w:color w:val="000000"/>
          <w:sz w:val="20"/>
        </w:rPr>
        <w:t>
      24) Кәмелетке толмағандарды бейімдеу орталықтарында ұсталатын адамдарға жағдай жасайды;</w:t>
      </w:r>
    </w:p>
    <w:bookmarkEnd w:id="304"/>
    <w:bookmarkStart w:name="z825" w:id="305"/>
    <w:p>
      <w:pPr>
        <w:spacing w:after="0"/>
        <w:ind w:left="0"/>
        <w:jc w:val="left"/>
      </w:pPr>
      <w:r>
        <w:rPr>
          <w:rFonts w:ascii="Consolas"/>
          <w:b w:val="false"/>
          <w:i w:val="false"/>
          <w:color w:val="000000"/>
          <w:sz w:val="20"/>
        </w:rPr>
        <w:t>
      24-1) қамқоршылық кеңестерге жәрдем көрсетеді;</w:t>
      </w:r>
    </w:p>
    <w:bookmarkEnd w:id="305"/>
    <w:bookmarkStart w:name="z826" w:id="306"/>
    <w:p>
      <w:pPr>
        <w:spacing w:after="0"/>
        <w:ind w:left="0"/>
        <w:jc w:val="left"/>
      </w:pPr>
      <w:r>
        <w:rPr>
          <w:rFonts w:ascii="Consolas"/>
          <w:b w:val="false"/>
          <w:i w:val="false"/>
          <w:color w:val="000000"/>
          <w:sz w:val="20"/>
        </w:rPr>
        <w:t>
      24-2) мемлекеттік білім беру ұйымдарының кадрмен қамтамасыз етілуін ұйымдастырады;</w:t>
      </w:r>
    </w:p>
    <w:bookmarkEnd w:id="306"/>
    <w:bookmarkStart w:name="z827" w:id="307"/>
    <w:p>
      <w:pPr>
        <w:spacing w:after="0"/>
        <w:ind w:left="0"/>
        <w:jc w:val="left"/>
      </w:pPr>
      <w:r>
        <w:rPr>
          <w:rFonts w:ascii="Consolas"/>
          <w:b w:val="false"/>
          <w:i w:val="false"/>
          <w:color w:val="000000"/>
          <w:sz w:val="20"/>
        </w:rPr>
        <w:t>
      24-3) конкурс жеңімпаздарына – мемлекеттік орта білім беру мекемелеріне "Орта білім беретін үздік ұйым" грантын төлейді;</w:t>
      </w:r>
    </w:p>
    <w:bookmarkEnd w:id="307"/>
    <w:bookmarkStart w:name="z828" w:id="308"/>
    <w:p>
      <w:pPr>
        <w:spacing w:after="0"/>
        <w:ind w:left="0"/>
        <w:jc w:val="left"/>
      </w:pPr>
      <w:r>
        <w:rPr>
          <w:rFonts w:ascii="Consolas"/>
          <w:b w:val="false"/>
          <w:i w:val="false"/>
          <w:color w:val="000000"/>
          <w:sz w:val="20"/>
        </w:rPr>
        <w:t>
      24-4) мамандырылған және арнайы жалпы білім беретін оқу бағдарламаларын іске асыратын білім беру ұйымдарында экстернат нысанында оқытуға рұқсат береді;</w:t>
      </w:r>
    </w:p>
    <w:bookmarkEnd w:id="308"/>
    <w:bookmarkStart w:name="z829" w:id="309"/>
    <w:p>
      <w:pPr>
        <w:spacing w:after="0"/>
        <w:ind w:left="0"/>
        <w:jc w:val="left"/>
      </w:pPr>
      <w:r>
        <w:rPr>
          <w:rFonts w:ascii="Consolas"/>
          <w:b w:val="false"/>
          <w:i w:val="false"/>
          <w:color w:val="000000"/>
          <w:sz w:val="20"/>
        </w:rPr>
        <w:t>
      24-5) облыстық деңгейдегі әдістемелік кабинеттердің материалдық-техникалық базасын қамтамасыз етеді;</w:t>
      </w:r>
    </w:p>
    <w:bookmarkEnd w:id="309"/>
    <w:bookmarkStart w:name="z953" w:id="310"/>
    <w:p>
      <w:pPr>
        <w:spacing w:after="0"/>
        <w:ind w:left="0"/>
        <w:jc w:val="left"/>
      </w:pPr>
      <w:r>
        <w:rPr>
          <w:rFonts w:ascii="Consolas"/>
          <w:b w:val="false"/>
          <w:i w:val="false"/>
          <w:color w:val="000000"/>
          <w:sz w:val="20"/>
        </w:rPr>
        <w:t>
      24-6) орта білім беру ұйымдарындағы психологиялық қызметтің жұмыс істеу қағидаларын әзірлеуді ұйымдастырады және бекітеді;</w:t>
      </w:r>
    </w:p>
    <w:bookmarkEnd w:id="310"/>
    <w:bookmarkStart w:name="z954" w:id="311"/>
    <w:p>
      <w:pPr>
        <w:spacing w:after="0"/>
        <w:ind w:left="0"/>
        <w:jc w:val="left"/>
      </w:pPr>
      <w:r>
        <w:rPr>
          <w:rFonts w:ascii="Consolas"/>
          <w:b w:val="false"/>
          <w:i w:val="false"/>
          <w:color w:val="000000"/>
          <w:sz w:val="20"/>
        </w:rPr>
        <w:t>
      24-7) білім беру ұйымдарының ішкі тәртіптемесінің үлгілік қағидаларын әзірлейді және бекітеді;</w:t>
      </w:r>
    </w:p>
    <w:bookmarkEnd w:id="311"/>
    <w:bookmarkStart w:name="z1021" w:id="312"/>
    <w:p>
      <w:pPr>
        <w:spacing w:after="0"/>
        <w:ind w:left="0"/>
        <w:jc w:val="left"/>
      </w:pPr>
      <w:r>
        <w:rPr>
          <w:rFonts w:ascii="Consolas"/>
          <w:b w:val="false"/>
          <w:i w:val="false"/>
          <w:color w:val="000000"/>
          <w:sz w:val="20"/>
        </w:rPr>
        <w:t>
      24-8) дуальды оқыту бойынша білікті жұмысшы кадрлар мен орта буын мамандарын даярлауды ұйымдастыруды қамтамасыз етеді;</w:t>
      </w:r>
    </w:p>
    <w:bookmarkEnd w:id="312"/>
    <w:bookmarkStart w:name="z738" w:id="313"/>
    <w:p>
      <w:pPr>
        <w:spacing w:after="0"/>
        <w:ind w:left="0"/>
        <w:jc w:val="left"/>
      </w:pPr>
      <w:r>
        <w:rPr>
          <w:rFonts w:ascii="Consolas"/>
          <w:b w:val="false"/>
          <w:i w:val="false"/>
          <w:color w:val="000000"/>
          <w:sz w:val="20"/>
        </w:rPr>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13"/>
    <w:bookmarkStart w:name="z262" w:id="314"/>
    <w:p>
      <w:pPr>
        <w:spacing w:after="0"/>
        <w:ind w:left="0"/>
        <w:jc w:val="left"/>
      </w:pPr>
      <w:r>
        <w:rPr>
          <w:rFonts w:ascii="Consolas"/>
          <w:b w:val="false"/>
          <w:i w:val="false"/>
          <w:color w:val="000000"/>
          <w:sz w:val="20"/>
        </w:rPr>
        <w:t>
      3. Республикалық маңызы бар қаланың және астананың жергілікті атқарушы органы:</w:t>
      </w:r>
    </w:p>
    <w:bookmarkEnd w:id="314"/>
    <w:bookmarkStart w:name="z263" w:id="315"/>
    <w:p>
      <w:pPr>
        <w:spacing w:after="0"/>
        <w:ind w:left="0"/>
        <w:jc w:val="left"/>
      </w:pPr>
      <w:r>
        <w:rPr>
          <w:rFonts w:ascii="Consolas"/>
          <w:b w:val="false"/>
          <w:i w:val="false"/>
          <w:color w:val="000000"/>
          <w:sz w:val="20"/>
        </w:rPr>
        <w:t xml:space="preserve">
      1) алып тасталды - ҚР 03.07.2013 </w:t>
      </w:r>
      <w:r>
        <w:rPr>
          <w:rFonts w:ascii="Consolas"/>
          <w:b w:val="false"/>
          <w:i w:val="false"/>
          <w:color w:val="000000"/>
          <w:sz w:val="20"/>
        </w:rPr>
        <w:t>№ 124-V</w:t>
      </w:r>
      <w:r>
        <w:rPr>
          <w:rFonts w:ascii="Consolas"/>
          <w:b w:val="false"/>
          <w:i w:val="false"/>
          <w:color w:val="000000"/>
          <w:sz w:val="20"/>
        </w:rPr>
        <w:t xml:space="preserve"> Заңымен (алғашқы ресми жарияланғанынан кейін күнтізбелік он күн өткен соң қолданысқа енгізіледі);</w:t>
      </w:r>
    </w:p>
    <w:bookmarkEnd w:id="315"/>
    <w:bookmarkStart w:name="z264" w:id="316"/>
    <w:p>
      <w:pPr>
        <w:spacing w:after="0"/>
        <w:ind w:left="0"/>
        <w:jc w:val="left"/>
      </w:pPr>
      <w:r>
        <w:rPr>
          <w:rFonts w:ascii="Consolas"/>
          <w:b w:val="false"/>
          <w:i w:val="false"/>
          <w:color w:val="000000"/>
          <w:sz w:val="20"/>
        </w:rPr>
        <w:t>
      2) мектеп жасына дейінгі және мектеп жасындағы балаларды есепке алуды, оларды орта білім алғанға дейін оқытуды ұйымдастырады;</w:t>
      </w:r>
    </w:p>
    <w:bookmarkEnd w:id="316"/>
    <w:bookmarkStart w:name="z265" w:id="317"/>
    <w:p>
      <w:pPr>
        <w:spacing w:after="0"/>
        <w:ind w:left="0"/>
        <w:jc w:val="left"/>
      </w:pPr>
      <w:r>
        <w:rPr>
          <w:rFonts w:ascii="Consolas"/>
          <w:b w:val="false"/>
          <w:i w:val="false"/>
          <w:color w:val="000000"/>
          <w:sz w:val="20"/>
        </w:rPr>
        <w:t>
      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p>
    <w:bookmarkEnd w:id="317"/>
    <w:bookmarkStart w:name="z266" w:id="318"/>
    <w:p>
      <w:pPr>
        <w:spacing w:after="0"/>
        <w:ind w:left="0"/>
        <w:jc w:val="left"/>
      </w:pPr>
      <w:r>
        <w:rPr>
          <w:rFonts w:ascii="Consolas"/>
          <w:b w:val="false"/>
          <w:i w:val="false"/>
          <w:color w:val="000000"/>
          <w:sz w:val="20"/>
        </w:rPr>
        <w:t>
      4) техникалық және кәсіптік, орта білімнен кейінгі білім алуды қамтамасыз етеді;</w:t>
      </w:r>
    </w:p>
    <w:bookmarkEnd w:id="318"/>
    <w:bookmarkStart w:name="z267" w:id="319"/>
    <w:p>
      <w:pPr>
        <w:spacing w:after="0"/>
        <w:ind w:left="0"/>
        <w:jc w:val="left"/>
      </w:pPr>
      <w:r>
        <w:rPr>
          <w:rFonts w:ascii="Consolas"/>
          <w:b w:val="false"/>
          <w:i w:val="false"/>
          <w:color w:val="000000"/>
          <w:sz w:val="20"/>
        </w:rPr>
        <w:t>
      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bookmarkEnd w:id="319"/>
    <w:bookmarkStart w:name="z268" w:id="320"/>
    <w:p>
      <w:pPr>
        <w:spacing w:after="0"/>
        <w:ind w:left="0"/>
        <w:jc w:val="left"/>
      </w:pPr>
      <w:r>
        <w:rPr>
          <w:rFonts w:ascii="Consolas"/>
          <w:b w:val="false"/>
          <w:i w:val="false"/>
          <w:color w:val="000000"/>
          <w:sz w:val="20"/>
        </w:rPr>
        <w:t xml:space="preserve">
      6) алып тасталды - ҚР 2011.10.24 </w:t>
      </w:r>
      <w:r>
        <w:rPr>
          <w:rFonts w:ascii="Consolas"/>
          <w:b w:val="false"/>
          <w:i w:val="false"/>
          <w:color w:val="000000"/>
          <w:sz w:val="20"/>
        </w:rPr>
        <w:t>N 487-IV</w:t>
      </w:r>
      <w:r>
        <w:rPr>
          <w:rFonts w:ascii="Consolas"/>
          <w:b w:val="false"/>
          <w:i w:val="false"/>
          <w:color w:val="000000"/>
          <w:sz w:val="20"/>
        </w:rPr>
        <w:t xml:space="preserve"> (алғашқы ресми жарияланғанынан кейін алты ай өткен соң бастап қолданысқа енгізіледі) Заңымен;</w:t>
      </w:r>
    </w:p>
    <w:bookmarkEnd w:id="320"/>
    <w:bookmarkStart w:name="z926" w:id="321"/>
    <w:p>
      <w:pPr>
        <w:spacing w:after="0"/>
        <w:ind w:left="0"/>
        <w:jc w:val="left"/>
      </w:pPr>
      <w:r>
        <w:rPr>
          <w:rFonts w:ascii="Consolas"/>
          <w:b w:val="false"/>
          <w:i w:val="false"/>
          <w:color w:val="000000"/>
          <w:sz w:val="20"/>
        </w:rPr>
        <w:t xml:space="preserve">
      6-1) алып тасталды - ҚР 2011.10.24 </w:t>
      </w:r>
      <w:r>
        <w:rPr>
          <w:rFonts w:ascii="Consolas"/>
          <w:b w:val="false"/>
          <w:i w:val="false"/>
          <w:color w:val="000000"/>
          <w:sz w:val="20"/>
        </w:rPr>
        <w:t>N 487-IV</w:t>
      </w:r>
      <w:r>
        <w:rPr>
          <w:rFonts w:ascii="Consolas"/>
          <w:b w:val="false"/>
          <w:i w:val="false"/>
          <w:color w:val="000000"/>
          <w:sz w:val="20"/>
        </w:rPr>
        <w:t xml:space="preserve"> (алғашқы ресми жарияланғанынан кейін алты ай өткен соң бастап қолданысқа енгізіледі) Заңымен;</w:t>
      </w:r>
    </w:p>
    <w:bookmarkEnd w:id="321"/>
    <w:bookmarkStart w:name="z927" w:id="322"/>
    <w:p>
      <w:pPr>
        <w:spacing w:after="0"/>
        <w:ind w:left="0"/>
        <w:jc w:val="left"/>
      </w:pPr>
      <w:r>
        <w:rPr>
          <w:rFonts w:ascii="Consolas"/>
          <w:b w:val="false"/>
          <w:i w:val="false"/>
          <w:color w:val="000000"/>
          <w:sz w:val="20"/>
        </w:rPr>
        <w:t xml:space="preserve">
      6-2) алып тасталды - ҚР 2011.10.24 </w:t>
      </w:r>
      <w:r>
        <w:rPr>
          <w:rFonts w:ascii="Consolas"/>
          <w:b w:val="false"/>
          <w:i w:val="false"/>
          <w:color w:val="000000"/>
          <w:sz w:val="20"/>
        </w:rPr>
        <w:t>N 487-IV</w:t>
      </w:r>
      <w:r>
        <w:rPr>
          <w:rFonts w:ascii="Consolas"/>
          <w:b w:val="false"/>
          <w:i w:val="false"/>
          <w:color w:val="000000"/>
          <w:sz w:val="20"/>
        </w:rPr>
        <w:t xml:space="preserve"> (алғашқы ресми жарияланғанынан кейін алты ай өткен соң бастап қолданысқа енгізіледі) Заңымен;</w:t>
      </w:r>
    </w:p>
    <w:bookmarkEnd w:id="322"/>
    <w:bookmarkStart w:name="z269" w:id="323"/>
    <w:p>
      <w:pPr>
        <w:spacing w:after="0"/>
        <w:ind w:left="0"/>
        <w:jc w:val="left"/>
      </w:pPr>
      <w:r>
        <w:rPr>
          <w:rFonts w:ascii="Consolas"/>
          <w:b w:val="false"/>
          <w:i w:val="false"/>
          <w:color w:val="000000"/>
          <w:sz w:val="20"/>
        </w:rPr>
        <w:t>
      7) техникалық және кәсіптік, орта білімнен кейінгі білімі бар мамандарды даярлауға арналған мемлекеттік білім беру тапсырысын бекітеді;</w:t>
      </w:r>
    </w:p>
    <w:bookmarkEnd w:id="323"/>
    <w:bookmarkStart w:name="z830" w:id="324"/>
    <w:p>
      <w:pPr>
        <w:spacing w:after="0"/>
        <w:ind w:left="0"/>
        <w:jc w:val="left"/>
      </w:pPr>
      <w:r>
        <w:rPr>
          <w:rFonts w:ascii="Consolas"/>
          <w:b w:val="false"/>
          <w:i w:val="false"/>
          <w:color w:val="000000"/>
          <w:sz w:val="20"/>
        </w:rPr>
        <w:t>
      7-1) мектепке дейiнгi тәрбие мен оқытуға мемлекеттiк бiлiм беру тапсырысын, жан басына шаққандағы қаржыландыру және ата-ананың ақы төлеу мөлшерін бекiтедi;</w:t>
      </w:r>
    </w:p>
    <w:bookmarkEnd w:id="324"/>
    <w:bookmarkStart w:name="z270" w:id="325"/>
    <w:p>
      <w:pPr>
        <w:spacing w:after="0"/>
        <w:ind w:left="0"/>
        <w:jc w:val="left"/>
      </w:pPr>
      <w:r>
        <w:rPr>
          <w:rFonts w:ascii="Consolas"/>
          <w:b w:val="false"/>
          <w:i w:val="false"/>
          <w:color w:val="000000"/>
          <w:sz w:val="20"/>
        </w:rPr>
        <w:t>
      8) білім алушылардың ұлттық бірыңғай тестілеуге қатысуын ұйымдастырады;</w:t>
      </w:r>
    </w:p>
    <w:bookmarkEnd w:id="325"/>
    <w:bookmarkStart w:name="z271" w:id="326"/>
    <w:p>
      <w:pPr>
        <w:spacing w:after="0"/>
        <w:ind w:left="0"/>
        <w:jc w:val="left"/>
      </w:pPr>
      <w:r>
        <w:rPr>
          <w:rFonts w:ascii="Consolas"/>
          <w:b w:val="false"/>
          <w:i w:val="false"/>
          <w:color w:val="000000"/>
          <w:sz w:val="20"/>
        </w:rPr>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bookmarkEnd w:id="326"/>
    <w:bookmarkStart w:name="z272" w:id="327"/>
    <w:p>
      <w:pPr>
        <w:spacing w:after="0"/>
        <w:ind w:left="0"/>
        <w:jc w:val="left"/>
      </w:pPr>
      <w:r>
        <w:rPr>
          <w:rFonts w:ascii="Consolas"/>
          <w:b w:val="false"/>
          <w:i w:val="false"/>
          <w:color w:val="000000"/>
          <w:sz w:val="20"/>
        </w:rPr>
        <w:t>
      10) балаларға арналған қосымша білім беруді қамтамасыз етеді;</w:t>
      </w:r>
    </w:p>
    <w:bookmarkEnd w:id="327"/>
    <w:bookmarkStart w:name="z273" w:id="328"/>
    <w:p>
      <w:pPr>
        <w:spacing w:after="0"/>
        <w:ind w:left="0"/>
        <w:jc w:val="left"/>
      </w:pPr>
      <w:r>
        <w:rPr>
          <w:rFonts w:ascii="Consolas"/>
          <w:b w:val="false"/>
          <w:i w:val="false"/>
          <w:color w:val="000000"/>
          <w:sz w:val="20"/>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p>
    <w:bookmarkEnd w:id="328"/>
    <w:bookmarkStart w:name="z274" w:id="329"/>
    <w:p>
      <w:pPr>
        <w:spacing w:after="0"/>
        <w:ind w:left="0"/>
        <w:jc w:val="left"/>
      </w:pPr>
      <w:r>
        <w:rPr>
          <w:rFonts w:ascii="Consolas"/>
          <w:b w:val="false"/>
          <w:i w:val="false"/>
          <w:color w:val="000000"/>
          <w:sz w:val="20"/>
        </w:rPr>
        <w:t>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bookmarkEnd w:id="329"/>
    <w:bookmarkStart w:name="z275" w:id="330"/>
    <w:p>
      <w:pPr>
        <w:spacing w:after="0"/>
        <w:ind w:left="0"/>
        <w:jc w:val="left"/>
      </w:pPr>
      <w:r>
        <w:rPr>
          <w:rFonts w:ascii="Consolas"/>
          <w:b w:val="false"/>
          <w:i w:val="false"/>
          <w:color w:val="000000"/>
          <w:sz w:val="20"/>
        </w:rPr>
        <w:t>
      13) арнайы оқу бағдарламалары бойынша оқытуды ұйымдастырады;</w:t>
      </w:r>
    </w:p>
    <w:bookmarkEnd w:id="330"/>
    <w:bookmarkStart w:name="z276" w:id="331"/>
    <w:p>
      <w:pPr>
        <w:spacing w:after="0"/>
        <w:ind w:left="0"/>
        <w:jc w:val="left"/>
      </w:pPr>
      <w:r>
        <w:rPr>
          <w:rFonts w:ascii="Consolas"/>
          <w:b w:val="false"/>
          <w:i w:val="false"/>
          <w:color w:val="000000"/>
          <w:sz w:val="20"/>
        </w:rPr>
        <w:t>
      14) дарынды балаларды мамандандырылған білім беру ұйымдарында оқытуды қамтамасыз етеді;</w:t>
      </w:r>
    </w:p>
    <w:bookmarkEnd w:id="331"/>
    <w:bookmarkStart w:name="z277" w:id="332"/>
    <w:p>
      <w:pPr>
        <w:spacing w:after="0"/>
        <w:ind w:left="0"/>
        <w:jc w:val="left"/>
      </w:pPr>
      <w:r>
        <w:rPr>
          <w:rFonts w:ascii="Consolas"/>
          <w:b w:val="false"/>
          <w:i w:val="false"/>
          <w:color w:val="000000"/>
          <w:sz w:val="20"/>
        </w:rPr>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bookmarkEnd w:id="332"/>
    <w:bookmarkStart w:name="z278" w:id="333"/>
    <w:p>
      <w:pPr>
        <w:spacing w:after="0"/>
        <w:ind w:left="0"/>
        <w:jc w:val="left"/>
      </w:pPr>
      <w:r>
        <w:rPr>
          <w:rFonts w:ascii="Consolas"/>
          <w:b w:val="false"/>
          <w:i w:val="false"/>
          <w:color w:val="000000"/>
          <w:sz w:val="20"/>
        </w:rPr>
        <w:t>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bookmarkEnd w:id="333"/>
    <w:bookmarkStart w:name="z279" w:id="334"/>
    <w:p>
      <w:pPr>
        <w:spacing w:after="0"/>
        <w:ind w:left="0"/>
        <w:jc w:val="left"/>
      </w:pPr>
      <w:r>
        <w:rPr>
          <w:rFonts w:ascii="Consolas"/>
          <w:b w:val="false"/>
          <w:i w:val="false"/>
          <w:color w:val="000000"/>
          <w:sz w:val="20"/>
        </w:rPr>
        <w:t>
      17) дамуында проблемалары бар балалар мен жасөспірімдерді оңалтуды және әлеуметтік бейімдеуді қамтамасыз етеді;</w:t>
      </w:r>
    </w:p>
    <w:bookmarkEnd w:id="334"/>
    <w:bookmarkStart w:name="z280" w:id="335"/>
    <w:p>
      <w:pPr>
        <w:spacing w:after="0"/>
        <w:ind w:left="0"/>
        <w:jc w:val="left"/>
      </w:pPr>
      <w:r>
        <w:rPr>
          <w:rFonts w:ascii="Consolas"/>
          <w:b w:val="false"/>
          <w:i w:val="false"/>
          <w:color w:val="000000"/>
          <w:sz w:val="20"/>
        </w:rPr>
        <w:t>
      18) кадрларды қайта даярлауды және бюджет қаражаты есебінен қаржыландырылатын мемлекеттік мекемелер қызметкерлерінің біліктілігін арттыруды қамтамасыз етеді;</w:t>
      </w:r>
    </w:p>
    <w:bookmarkEnd w:id="335"/>
    <w:bookmarkStart w:name="z281" w:id="336"/>
    <w:p>
      <w:pPr>
        <w:spacing w:after="0"/>
        <w:ind w:left="0"/>
        <w:jc w:val="left"/>
      </w:pPr>
      <w:r>
        <w:rPr>
          <w:rFonts w:ascii="Consolas"/>
          <w:b w:val="false"/>
          <w:i w:val="false"/>
          <w:color w:val="000000"/>
          <w:sz w:val="20"/>
        </w:rPr>
        <w:t>
      19) жетім балаларды, ата-анаcының қамқорлығынсыз қалған балаларды белгіленген тәртіппен мемлекеттік қамтамасыз етуді жүзеге асырады;</w:t>
      </w:r>
    </w:p>
    <w:bookmarkEnd w:id="336"/>
    <w:bookmarkStart w:name="z282" w:id="337"/>
    <w:p>
      <w:pPr>
        <w:spacing w:after="0"/>
        <w:ind w:left="0"/>
        <w:jc w:val="left"/>
      </w:pPr>
      <w:r>
        <w:rPr>
          <w:rFonts w:ascii="Consolas"/>
          <w:b w:val="false"/>
          <w:i w:val="false"/>
          <w:color w:val="000000"/>
          <w:sz w:val="20"/>
        </w:rPr>
        <w:t>
      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bookmarkEnd w:id="337"/>
    <w:bookmarkStart w:name="z283" w:id="338"/>
    <w:p>
      <w:pPr>
        <w:spacing w:after="0"/>
        <w:ind w:left="0"/>
        <w:jc w:val="left"/>
      </w:pPr>
      <w:r>
        <w:rPr>
          <w:rFonts w:ascii="Consolas"/>
          <w:b w:val="false"/>
          <w:i w:val="false"/>
          <w:color w:val="000000"/>
          <w:sz w:val="20"/>
        </w:rPr>
        <w:t>
      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bookmarkEnd w:id="338"/>
    <w:bookmarkStart w:name="z284" w:id="339"/>
    <w:p>
      <w:pPr>
        <w:spacing w:after="0"/>
        <w:ind w:left="0"/>
        <w:jc w:val="left"/>
      </w:pPr>
      <w:r>
        <w:rPr>
          <w:rFonts w:ascii="Consolas"/>
          <w:b w:val="false"/>
          <w:i w:val="false"/>
          <w:color w:val="000000"/>
          <w:sz w:val="20"/>
        </w:rPr>
        <w:t>
      22) техникалық және кәсіптік, орта білімнен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bookmarkEnd w:id="339"/>
    <w:bookmarkStart w:name="z285" w:id="340"/>
    <w:p>
      <w:pPr>
        <w:spacing w:after="0"/>
        <w:ind w:left="0"/>
        <w:jc w:val="left"/>
      </w:pPr>
      <w:r>
        <w:rPr>
          <w:rFonts w:ascii="Consolas"/>
          <w:b w:val="false"/>
          <w:i w:val="false"/>
          <w:color w:val="000000"/>
          <w:sz w:val="20"/>
        </w:rPr>
        <w:t>
      23) білім алушылардың қоғамдық көлікте жеңілдікпен жол жүруі туралы мәслихатқа ұсыныс енгізеді;</w:t>
      </w:r>
    </w:p>
    <w:bookmarkEnd w:id="340"/>
    <w:bookmarkStart w:name="z286" w:id="341"/>
    <w:p>
      <w:pPr>
        <w:spacing w:after="0"/>
        <w:ind w:left="0"/>
        <w:jc w:val="left"/>
      </w:pPr>
      <w:r>
        <w:rPr>
          <w:rFonts w:ascii="Consolas"/>
          <w:b w:val="false"/>
          <w:i w:val="false"/>
          <w:color w:val="000000"/>
          <w:sz w:val="20"/>
        </w:rPr>
        <w:t>
      24) мектепке дейінгі тәрбие және оқыту ұйымдарына қажетті әдістемелік және консультациялық көмек көрсетеді;</w:t>
      </w:r>
    </w:p>
    <w:bookmarkEnd w:id="341"/>
    <w:bookmarkStart w:name="z955" w:id="342"/>
    <w:p>
      <w:pPr>
        <w:spacing w:after="0"/>
        <w:ind w:left="0"/>
        <w:jc w:val="left"/>
      </w:pPr>
      <w:r>
        <w:rPr>
          <w:rFonts w:ascii="Consolas"/>
          <w:b w:val="false"/>
          <w:i w:val="false"/>
          <w:color w:val="000000"/>
          <w:sz w:val="20"/>
        </w:rPr>
        <w:t>
      24-1) орта білім беру ұйымдарындағы психологиялық қызметтің жұмыс істеу қағидаларын әзірлеуді ұйымдастырады және бекітеді;</w:t>
      </w:r>
    </w:p>
    <w:bookmarkEnd w:id="342"/>
    <w:bookmarkStart w:name="z956" w:id="343"/>
    <w:p>
      <w:pPr>
        <w:spacing w:after="0"/>
        <w:ind w:left="0"/>
        <w:jc w:val="left"/>
      </w:pPr>
      <w:r>
        <w:rPr>
          <w:rFonts w:ascii="Consolas"/>
          <w:b w:val="false"/>
          <w:i w:val="false"/>
          <w:color w:val="000000"/>
          <w:sz w:val="20"/>
        </w:rPr>
        <w:t>
      24-2) білім беру ұйымдарының ішкі тәртіптемесінің үлгілік қағидаларын әзірлейді және бекітеді;</w:t>
      </w:r>
    </w:p>
    <w:bookmarkEnd w:id="343"/>
    <w:bookmarkStart w:name="z287" w:id="344"/>
    <w:p>
      <w:pPr>
        <w:spacing w:after="0"/>
        <w:ind w:left="0"/>
        <w:jc w:val="left"/>
      </w:pPr>
      <w:r>
        <w:rPr>
          <w:rFonts w:ascii="Consolas"/>
          <w:b w:val="false"/>
          <w:i w:val="false"/>
          <w:color w:val="000000"/>
          <w:sz w:val="20"/>
        </w:rPr>
        <w:t>
      25) білім беру саласындағы уәкілетті органмен келісім бойынша білім беруді басқару органының бірінші басшыларын тағайындайды;</w:t>
      </w:r>
    </w:p>
    <w:bookmarkEnd w:id="344"/>
    <w:bookmarkStart w:name="z831" w:id="345"/>
    <w:p>
      <w:pPr>
        <w:spacing w:after="0"/>
        <w:ind w:left="0"/>
        <w:jc w:val="left"/>
      </w:pPr>
      <w:r>
        <w:rPr>
          <w:rFonts w:ascii="Consolas"/>
          <w:b w:val="false"/>
          <w:i w:val="false"/>
          <w:color w:val="000000"/>
          <w:sz w:val="20"/>
        </w:rPr>
        <w:t>
      25-1) негізгі орта, жалпы орта білім берудің жалпы білім беретін оқу бағдарламаларын және техникалық пен кәсіптік, орта білімнен кейінгі білім берудің кәсіптік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p>
    <w:bookmarkEnd w:id="345"/>
    <w:bookmarkStart w:name="z832" w:id="346"/>
    <w:p>
      <w:pPr>
        <w:spacing w:after="0"/>
        <w:ind w:left="0"/>
        <w:jc w:val="left"/>
      </w:pPr>
      <w:r>
        <w:rPr>
          <w:rFonts w:ascii="Consolas"/>
          <w:b w:val="false"/>
          <w:i w:val="false"/>
          <w:color w:val="000000"/>
          <w:sz w:val="20"/>
        </w:rPr>
        <w:t>
      25-2) білім беру мониторингін жүзеге асырады;</w:t>
      </w:r>
    </w:p>
    <w:bookmarkEnd w:id="346"/>
    <w:bookmarkStart w:name="z833" w:id="347"/>
    <w:p>
      <w:pPr>
        <w:spacing w:after="0"/>
        <w:ind w:left="0"/>
        <w:jc w:val="left"/>
      </w:pPr>
      <w:r>
        <w:rPr>
          <w:rFonts w:ascii="Consolas"/>
          <w:b w:val="false"/>
          <w:i w:val="false"/>
          <w:color w:val="000000"/>
          <w:sz w:val="20"/>
        </w:rPr>
        <w:t>
      25-3) қамқоршылық кеңестерге жәрдем көрсетеді;</w:t>
      </w:r>
    </w:p>
    <w:bookmarkEnd w:id="347"/>
    <w:bookmarkStart w:name="z834" w:id="348"/>
    <w:p>
      <w:pPr>
        <w:spacing w:after="0"/>
        <w:ind w:left="0"/>
        <w:jc w:val="left"/>
      </w:pPr>
      <w:r>
        <w:rPr>
          <w:rFonts w:ascii="Consolas"/>
          <w:b w:val="false"/>
          <w:i w:val="false"/>
          <w:color w:val="000000"/>
          <w:sz w:val="20"/>
        </w:rPr>
        <w:t>
      25-4) мемлекеттік білім беру ұйымдарының кадрмен қамтамасыз етілуін ұйымдастырады;</w:t>
      </w:r>
    </w:p>
    <w:bookmarkEnd w:id="348"/>
    <w:bookmarkStart w:name="z835" w:id="349"/>
    <w:p>
      <w:pPr>
        <w:spacing w:after="0"/>
        <w:ind w:left="0"/>
        <w:jc w:val="left"/>
      </w:pPr>
      <w:r>
        <w:rPr>
          <w:rFonts w:ascii="Consolas"/>
          <w:b w:val="false"/>
          <w:i w:val="false"/>
          <w:color w:val="000000"/>
          <w:sz w:val="20"/>
        </w:rPr>
        <w:t>
      25-5) білім беру ұйымдарындағы психологиялық қызметтің әдістемелік басшылығын қамтамасыз етеді;</w:t>
      </w:r>
    </w:p>
    <w:bookmarkEnd w:id="349"/>
    <w:bookmarkStart w:name="z836" w:id="350"/>
    <w:p>
      <w:pPr>
        <w:spacing w:after="0"/>
        <w:ind w:left="0"/>
        <w:jc w:val="left"/>
      </w:pPr>
      <w:r>
        <w:rPr>
          <w:rFonts w:ascii="Consolas"/>
          <w:b w:val="false"/>
          <w:i w:val="false"/>
          <w:color w:val="000000"/>
          <w:sz w:val="20"/>
        </w:rPr>
        <w:t>
      25-6) конкурс жеңімпаздарына – мемлекеттік орта білім беру мекемелеріне "Орта білім беретін үздік ұйым" грантын төлейді;</w:t>
      </w:r>
    </w:p>
    <w:bookmarkEnd w:id="350"/>
    <w:bookmarkStart w:name="z837" w:id="351"/>
    <w:p>
      <w:pPr>
        <w:spacing w:after="0"/>
        <w:ind w:left="0"/>
        <w:jc w:val="left"/>
      </w:pPr>
      <w:r>
        <w:rPr>
          <w:rFonts w:ascii="Consolas"/>
          <w:b w:val="false"/>
          <w:i w:val="false"/>
          <w:color w:val="000000"/>
          <w:sz w:val="20"/>
        </w:rPr>
        <w:t>
      25-7) негізгі орта, жалпы орта білім беру ұйымдарында, сондай-ақ мамандандырылған жалпы бiлiм беретін және арнайы оқу бағдарламаларын іске асыратын білім беру ұйымдарында экстернат нысанында оқытуға рұқсат береді;</w:t>
      </w:r>
    </w:p>
    <w:bookmarkEnd w:id="351"/>
    <w:bookmarkStart w:name="z838" w:id="352"/>
    <w:p>
      <w:pPr>
        <w:spacing w:after="0"/>
        <w:ind w:left="0"/>
        <w:jc w:val="left"/>
      </w:pPr>
      <w:r>
        <w:rPr>
          <w:rFonts w:ascii="Consolas"/>
          <w:b w:val="false"/>
          <w:i w:val="false"/>
          <w:color w:val="000000"/>
          <w:sz w:val="20"/>
        </w:rPr>
        <w:t>
      25-8 әдістемелік кабинеттердің материалдық-техникалық базасын қамтамасыз етеді;</w:t>
      </w:r>
    </w:p>
    <w:bookmarkEnd w:id="352"/>
    <w:bookmarkStart w:name="z739" w:id="353"/>
    <w:p>
      <w:pPr>
        <w:spacing w:after="0"/>
        <w:ind w:left="0"/>
        <w:jc w:val="left"/>
      </w:pPr>
      <w:r>
        <w:rPr>
          <w:rFonts w:ascii="Consolas"/>
          <w:b w:val="false"/>
          <w:i w:val="false"/>
          <w:color w:val="000000"/>
          <w:sz w:val="20"/>
        </w:rPr>
        <w:t>
      26) Кәмелетке толмағандарды бейімдеу орталықтарының жұмыс істеуін қамтамасыз етеді;</w:t>
      </w:r>
    </w:p>
    <w:bookmarkEnd w:id="353"/>
    <w:bookmarkStart w:name="z740" w:id="354"/>
    <w:p>
      <w:pPr>
        <w:spacing w:after="0"/>
        <w:ind w:left="0"/>
        <w:jc w:val="left"/>
      </w:pPr>
      <w:r>
        <w:rPr>
          <w:rFonts w:ascii="Consolas"/>
          <w:b w:val="false"/>
          <w:i w:val="false"/>
          <w:color w:val="000000"/>
          <w:sz w:val="20"/>
        </w:rPr>
        <w:t>
      27) Кәмелетке толмағандарды бейімдеу орталықтарында ұсталатын адамдарға жағдай жасайды;</w:t>
      </w:r>
    </w:p>
    <w:bookmarkEnd w:id="354"/>
    <w:bookmarkStart w:name="z741" w:id="355"/>
    <w:p>
      <w:pPr>
        <w:spacing w:after="0"/>
        <w:ind w:left="0"/>
        <w:jc w:val="left"/>
      </w:pPr>
      <w:r>
        <w:rPr>
          <w:rFonts w:ascii="Consolas"/>
          <w:b w:val="false"/>
          <w:i w:val="false"/>
          <w:color w:val="000000"/>
          <w:sz w:val="20"/>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55"/>
    <w:bookmarkStart w:name="z288" w:id="356"/>
    <w:p>
      <w:pPr>
        <w:spacing w:after="0"/>
        <w:ind w:left="0"/>
        <w:jc w:val="left"/>
      </w:pPr>
      <w:r>
        <w:rPr>
          <w:rFonts w:ascii="Consolas"/>
          <w:b w:val="false"/>
          <w:i w:val="false"/>
          <w:color w:val="000000"/>
          <w:sz w:val="20"/>
        </w:rPr>
        <w:t>
      4. Ауданның (облыстық маңызы бар қаланың) жергілікті атқарушы органы:</w:t>
      </w:r>
    </w:p>
    <w:bookmarkEnd w:id="356"/>
    <w:bookmarkStart w:name="z289" w:id="357"/>
    <w:p>
      <w:pPr>
        <w:spacing w:after="0"/>
        <w:ind w:left="0"/>
        <w:jc w:val="left"/>
      </w:pPr>
      <w:r>
        <w:rPr>
          <w:rFonts w:ascii="Consolas"/>
          <w:b w:val="false"/>
          <w:i w:val="false"/>
          <w:color w:val="000000"/>
          <w:sz w:val="20"/>
        </w:rPr>
        <w:t xml:space="preserve">
      1) алып тасталды - ҚР 03.07.2013 </w:t>
      </w:r>
      <w:r>
        <w:rPr>
          <w:rFonts w:ascii="Consolas"/>
          <w:b w:val="false"/>
          <w:i w:val="false"/>
          <w:color w:val="000000"/>
          <w:sz w:val="20"/>
        </w:rPr>
        <w:t>№ 124-V</w:t>
      </w:r>
      <w:r>
        <w:rPr>
          <w:rFonts w:ascii="Consolas"/>
          <w:b w:val="false"/>
          <w:i w:val="false"/>
          <w:color w:val="000000"/>
          <w:sz w:val="20"/>
        </w:rPr>
        <w:t xml:space="preserve"> Заңымен (алғашқы ресми жарияланғанынан кейін күнтізбелік он күн өткен соң қолданысқа енгізіледі);</w:t>
      </w:r>
    </w:p>
    <w:bookmarkEnd w:id="357"/>
    <w:bookmarkStart w:name="z290" w:id="358"/>
    <w:p>
      <w:pPr>
        <w:spacing w:after="0"/>
        <w:ind w:left="0"/>
        <w:jc w:val="left"/>
      </w:pPr>
      <w:r>
        <w:rPr>
          <w:rFonts w:ascii="Consolas"/>
          <w:b w:val="false"/>
          <w:i w:val="false"/>
          <w:color w:val="000000"/>
          <w:sz w:val="20"/>
        </w:rPr>
        <w:t>
      2) 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беруді қамтамасыз етеді;</w:t>
      </w:r>
    </w:p>
    <w:bookmarkEnd w:id="358"/>
    <w:bookmarkStart w:name="z291" w:id="359"/>
    <w:p>
      <w:pPr>
        <w:spacing w:after="0"/>
        <w:ind w:left="0"/>
        <w:jc w:val="left"/>
      </w:pPr>
      <w:r>
        <w:rPr>
          <w:rFonts w:ascii="Consolas"/>
          <w:b w:val="false"/>
          <w:i w:val="false"/>
          <w:color w:val="000000"/>
          <w:sz w:val="20"/>
        </w:rPr>
        <w:t>
      3) білім алушылардың ұлттық бірыңғай тестілеуге қатысуын ұйымдастырады;</w:t>
      </w:r>
    </w:p>
    <w:bookmarkEnd w:id="359"/>
    <w:bookmarkStart w:name="z292" w:id="360"/>
    <w:p>
      <w:pPr>
        <w:spacing w:after="0"/>
        <w:ind w:left="0"/>
        <w:jc w:val="left"/>
      </w:pPr>
      <w:r>
        <w:rPr>
          <w:rFonts w:ascii="Consolas"/>
          <w:b w:val="false"/>
          <w:i w:val="false"/>
          <w:color w:val="000000"/>
          <w:sz w:val="20"/>
        </w:rPr>
        <w:t>
      4) мектеп жасына дейінгі және мектеп жасындағы балаларды есепке алуды, оларды орта білім алғанға дейін оқытуды ұйымдастырады;</w:t>
      </w:r>
    </w:p>
    <w:bookmarkEnd w:id="360"/>
    <w:bookmarkStart w:name="z1022" w:id="361"/>
    <w:p>
      <w:pPr>
        <w:spacing w:after="0"/>
        <w:ind w:left="0"/>
        <w:jc w:val="left"/>
      </w:pPr>
      <w:r>
        <w:rPr>
          <w:rFonts w:ascii="Consolas"/>
          <w:b w:val="false"/>
          <w:i w:val="false"/>
          <w:color w:val="000000"/>
          <w:sz w:val="20"/>
        </w:rPr>
        <w:t>
      4-1) мектепке дейінгі тәрбиелеу мен оқытуға мемлекеттік білім беру тапсырысын орналастыруды қамтамасыз етеді;</w:t>
      </w:r>
    </w:p>
    <w:bookmarkEnd w:id="361"/>
    <w:bookmarkStart w:name="z293" w:id="362"/>
    <w:p>
      <w:pPr>
        <w:spacing w:after="0"/>
        <w:ind w:left="0"/>
        <w:jc w:val="left"/>
      </w:pPr>
      <w:r>
        <w:rPr>
          <w:rFonts w:ascii="Consolas"/>
          <w:b w:val="false"/>
          <w:i w:val="false"/>
          <w:color w:val="000000"/>
          <w:sz w:val="20"/>
        </w:rPr>
        <w:t>
      5) мамандандырылған жалпы білім беретін және арнайы оқу бағдарламаларын, сондай-ақ мектепке дейінгі тәрбие мен оқыту және балаларға арналған қосымша білім беру бағдарламаларын іске асыратын мемлекеттік білім беру ұйымдарын қоспағанда, бастауыш, негізгі орта және жалпы орта білім берудің жалпы білім беретін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bookmarkEnd w:id="362"/>
    <w:bookmarkStart w:name="z294" w:id="363"/>
    <w:p>
      <w:pPr>
        <w:spacing w:after="0"/>
        <w:ind w:left="0"/>
        <w:jc w:val="left"/>
      </w:pPr>
      <w:r>
        <w:rPr>
          <w:rFonts w:ascii="Consolas"/>
          <w:b w:val="false"/>
          <w:i w:val="false"/>
          <w:color w:val="000000"/>
          <w:sz w:val="20"/>
        </w:rPr>
        <w:t xml:space="preserve">
      6) алып тасталды - ҚР 2011.10.24 </w:t>
      </w:r>
      <w:r>
        <w:rPr>
          <w:rFonts w:ascii="Consolas"/>
          <w:b w:val="false"/>
          <w:i w:val="false"/>
          <w:color w:val="000000"/>
          <w:sz w:val="20"/>
        </w:rPr>
        <w:t>N 487-IV</w:t>
      </w:r>
      <w:r>
        <w:rPr>
          <w:rFonts w:ascii="Consolas"/>
          <w:b w:val="false"/>
          <w:i w:val="false"/>
          <w:color w:val="000000"/>
          <w:sz w:val="20"/>
        </w:rPr>
        <w:t xml:space="preserve"> (алғашқы ресми жарияланғанынан кейін алты ай өткен соң бастап қолданысқа енгізіледі) Заңымен;</w:t>
      </w:r>
    </w:p>
    <w:bookmarkEnd w:id="363"/>
    <w:bookmarkStart w:name="z930" w:id="364"/>
    <w:p>
      <w:pPr>
        <w:spacing w:after="0"/>
        <w:ind w:left="0"/>
        <w:jc w:val="left"/>
      </w:pPr>
      <w:r>
        <w:rPr>
          <w:rFonts w:ascii="Consolas"/>
          <w:b w:val="false"/>
          <w:i w:val="false"/>
          <w:color w:val="000000"/>
          <w:sz w:val="20"/>
        </w:rPr>
        <w:t xml:space="preserve">
      6-1) алып тасталды - ҚР 2011.10.24 </w:t>
      </w:r>
      <w:r>
        <w:rPr>
          <w:rFonts w:ascii="Consolas"/>
          <w:b w:val="false"/>
          <w:i w:val="false"/>
          <w:color w:val="000000"/>
          <w:sz w:val="20"/>
        </w:rPr>
        <w:t>N 487-IV</w:t>
      </w:r>
      <w:r>
        <w:rPr>
          <w:rFonts w:ascii="Consolas"/>
          <w:b w:val="false"/>
          <w:i w:val="false"/>
          <w:color w:val="000000"/>
          <w:sz w:val="20"/>
        </w:rPr>
        <w:t xml:space="preserve"> (алғашқы ресми жарияланғанынан кейін алты ай өткен соң бастап қолданысқа енгізіледі) Заңымен;</w:t>
      </w:r>
    </w:p>
    <w:bookmarkEnd w:id="364"/>
    <w:bookmarkStart w:name="z931" w:id="365"/>
    <w:p>
      <w:pPr>
        <w:spacing w:after="0"/>
        <w:ind w:left="0"/>
        <w:jc w:val="left"/>
      </w:pPr>
      <w:r>
        <w:rPr>
          <w:rFonts w:ascii="Consolas"/>
          <w:b w:val="false"/>
          <w:i w:val="false"/>
          <w:color w:val="000000"/>
          <w:sz w:val="20"/>
        </w:rPr>
        <w:t xml:space="preserve">
      6-2) алып тасталды - ҚР 2011.10.24 </w:t>
      </w:r>
      <w:r>
        <w:rPr>
          <w:rFonts w:ascii="Consolas"/>
          <w:b w:val="false"/>
          <w:i w:val="false"/>
          <w:color w:val="000000"/>
          <w:sz w:val="20"/>
        </w:rPr>
        <w:t>N 487-IV</w:t>
      </w:r>
      <w:r>
        <w:rPr>
          <w:rFonts w:ascii="Consolas"/>
          <w:b w:val="false"/>
          <w:i w:val="false"/>
          <w:color w:val="000000"/>
          <w:sz w:val="20"/>
        </w:rPr>
        <w:t xml:space="preserve"> (алғашқы ресми жарияланғанынан кейін алты ай өткен соң бастап қолданысқа енгізіледі) Заңымен;</w:t>
      </w:r>
    </w:p>
    <w:bookmarkEnd w:id="365"/>
    <w:bookmarkStart w:name="z295" w:id="366"/>
    <w:p>
      <w:pPr>
        <w:spacing w:after="0"/>
        <w:ind w:left="0"/>
        <w:jc w:val="left"/>
      </w:pPr>
      <w:r>
        <w:rPr>
          <w:rFonts w:ascii="Consolas"/>
          <w:b w:val="false"/>
          <w:i w:val="false"/>
          <w:color w:val="000000"/>
          <w:sz w:val="20"/>
        </w:rPr>
        <w:t>
      7) 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 жүзеге асырады;</w:t>
      </w:r>
    </w:p>
    <w:bookmarkEnd w:id="366"/>
    <w:bookmarkStart w:name="z296" w:id="367"/>
    <w:p>
      <w:pPr>
        <w:spacing w:after="0"/>
        <w:ind w:left="0"/>
        <w:jc w:val="left"/>
      </w:pPr>
      <w:r>
        <w:rPr>
          <w:rFonts w:ascii="Consolas"/>
          <w:b w:val="false"/>
          <w:i w:val="false"/>
          <w:color w:val="000000"/>
          <w:sz w:val="20"/>
        </w:rPr>
        <w:t>
      8) жыл сайын 1 тамызға дейін мектепке дейінгі даярлықтың жалпы білім беретін оқу бағдарламаларын іске асыратын білім беру ұйымдарына, орта білім беру ұйымдарына білім беру органдары оқу жылына болжайтын көлемде оқулықтар мен оқу-әдістемелік кешендерді сатып алуды және жеткізуді ұйымдастырады;</w:t>
      </w:r>
    </w:p>
    <w:bookmarkEnd w:id="367"/>
    <w:bookmarkStart w:name="z934" w:id="368"/>
    <w:p>
      <w:pPr>
        <w:spacing w:after="0"/>
        <w:ind w:left="0"/>
        <w:jc w:val="left"/>
      </w:pPr>
      <w:r>
        <w:rPr>
          <w:rFonts w:ascii="Consolas"/>
          <w:b w:val="false"/>
          <w:i w:val="false"/>
          <w:color w:val="000000"/>
          <w:sz w:val="20"/>
        </w:rPr>
        <w:t>
      8-1) мектепке дейiнгi тәрбие мен оқытуға мемлекеттiк бiлiм беру тапсырысын, жан басына шаққандағы қаржыландыру және ата-ананың ақы төлеу мөлшерін бекiтедi;</w:t>
      </w:r>
    </w:p>
    <w:bookmarkEnd w:id="368"/>
    <w:bookmarkStart w:name="z935" w:id="369"/>
    <w:p>
      <w:pPr>
        <w:spacing w:after="0"/>
        <w:ind w:left="0"/>
        <w:jc w:val="left"/>
      </w:pPr>
      <w:r>
        <w:rPr>
          <w:rFonts w:ascii="Consolas"/>
          <w:b w:val="false"/>
          <w:i w:val="false"/>
          <w:color w:val="000000"/>
          <w:sz w:val="20"/>
        </w:rPr>
        <w:t>
      8-2) аудандық әдістемелік кабинеттердің материалдық-техникалық базасын қамтамасыз етеді;</w:t>
      </w:r>
    </w:p>
    <w:bookmarkEnd w:id="369"/>
    <w:bookmarkStart w:name="z297" w:id="370"/>
    <w:p>
      <w:pPr>
        <w:spacing w:after="0"/>
        <w:ind w:left="0"/>
        <w:jc w:val="left"/>
      </w:pPr>
      <w:r>
        <w:rPr>
          <w:rFonts w:ascii="Consolas"/>
          <w:b w:val="false"/>
          <w:i w:val="false"/>
          <w:color w:val="000000"/>
          <w:sz w:val="20"/>
        </w:rPr>
        <w:t>
      9) балаларға қосымша білім беруді қамтамасыз етеді;</w:t>
      </w:r>
    </w:p>
    <w:bookmarkEnd w:id="370"/>
    <w:bookmarkStart w:name="z298" w:id="371"/>
    <w:p>
      <w:pPr>
        <w:spacing w:after="0"/>
        <w:ind w:left="0"/>
        <w:jc w:val="left"/>
      </w:pPr>
      <w:r>
        <w:rPr>
          <w:rFonts w:ascii="Consolas"/>
          <w:b w:val="false"/>
          <w:i w:val="false"/>
          <w:color w:val="000000"/>
          <w:sz w:val="20"/>
        </w:rPr>
        <w:t>
      10) аудан (қала) ауқымында жалпы білім беретін пәндер бойынша мектеп олимпиадаларын және ғылыми жобалар конкурстарын ұйымдастыру мен өткізуді қамтамасыз етеді;</w:t>
      </w:r>
    </w:p>
    <w:bookmarkEnd w:id="371"/>
    <w:bookmarkStart w:name="z299" w:id="372"/>
    <w:p>
      <w:pPr>
        <w:spacing w:after="0"/>
        <w:ind w:left="0"/>
        <w:jc w:val="left"/>
      </w:pPr>
      <w:r>
        <w:rPr>
          <w:rFonts w:ascii="Consolas"/>
          <w:b w:val="false"/>
          <w:i w:val="false"/>
          <w:color w:val="000000"/>
          <w:sz w:val="20"/>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p>
    <w:bookmarkEnd w:id="372"/>
    <w:bookmarkStart w:name="z300" w:id="373"/>
    <w:p>
      <w:pPr>
        <w:spacing w:after="0"/>
        <w:ind w:left="0"/>
        <w:jc w:val="left"/>
      </w:pPr>
      <w:r>
        <w:rPr>
          <w:rFonts w:ascii="Consolas"/>
          <w:b w:val="false"/>
          <w:i w:val="false"/>
          <w:color w:val="000000"/>
          <w:sz w:val="20"/>
        </w:rPr>
        <w:t>
      12) жетім балаларды, ата-аналарының қамқорлығынсыз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асырады;</w:t>
      </w:r>
    </w:p>
    <w:bookmarkEnd w:id="373"/>
    <w:bookmarkStart w:name="z301" w:id="374"/>
    <w:p>
      <w:pPr>
        <w:spacing w:after="0"/>
        <w:ind w:left="0"/>
        <w:jc w:val="left"/>
      </w:pPr>
      <w:r>
        <w:rPr>
          <w:rFonts w:ascii="Consolas"/>
          <w:b w:val="false"/>
          <w:i w:val="false"/>
          <w:color w:val="000000"/>
          <w:sz w:val="20"/>
        </w:rPr>
        <w:t>
      13)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bookmarkEnd w:id="374"/>
    <w:bookmarkStart w:name="z302" w:id="375"/>
    <w:p>
      <w:pPr>
        <w:spacing w:after="0"/>
        <w:ind w:left="0"/>
        <w:jc w:val="left"/>
      </w:pPr>
      <w:r>
        <w:rPr>
          <w:rFonts w:ascii="Consolas"/>
          <w:b w:val="false"/>
          <w:i w:val="false"/>
          <w:color w:val="000000"/>
          <w:sz w:val="20"/>
        </w:rPr>
        <w:t>
      14)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bookmarkEnd w:id="375"/>
    <w:bookmarkStart w:name="z303" w:id="376"/>
    <w:p>
      <w:pPr>
        <w:spacing w:after="0"/>
        <w:ind w:left="0"/>
        <w:jc w:val="left"/>
      </w:pPr>
      <w:r>
        <w:rPr>
          <w:rFonts w:ascii="Consolas"/>
          <w:b w:val="false"/>
          <w:i w:val="false"/>
          <w:color w:val="000000"/>
          <w:sz w:val="20"/>
        </w:rPr>
        <w:t>
      15) білім беру ұйымдарында оқу бітірген адамдарды жұмысқа орналастыруға жәрдемдеседі;</w:t>
      </w:r>
    </w:p>
    <w:bookmarkEnd w:id="376"/>
    <w:bookmarkStart w:name="z304" w:id="377"/>
    <w:p>
      <w:pPr>
        <w:spacing w:after="0"/>
        <w:ind w:left="0"/>
        <w:jc w:val="left"/>
      </w:pPr>
      <w:r>
        <w:rPr>
          <w:rFonts w:ascii="Consolas"/>
          <w:b w:val="false"/>
          <w:i w:val="false"/>
          <w:color w:val="000000"/>
          <w:sz w:val="20"/>
        </w:rPr>
        <w:t>
      16) ауылдық жердегі білім беру ұйымдарына жұмыс істеуге келген жас мамандарды тұрғын үй-тұрмыстық жағдайлармен қамтамасыз етуге жәрдемдеседі;</w:t>
      </w:r>
    </w:p>
    <w:bookmarkEnd w:id="377"/>
    <w:bookmarkStart w:name="z305" w:id="378"/>
    <w:p>
      <w:pPr>
        <w:spacing w:after="0"/>
        <w:ind w:left="0"/>
        <w:jc w:val="left"/>
      </w:pPr>
      <w:r>
        <w:rPr>
          <w:rFonts w:ascii="Consolas"/>
          <w:b w:val="false"/>
          <w:i w:val="false"/>
          <w:color w:val="000000"/>
          <w:sz w:val="20"/>
        </w:rPr>
        <w:t>
      17) білім алушылардың қоғамдық көлікте жеңілдікпен жол жүруі туралы мәслихатқа ұсыныс енгізеді;</w:t>
      </w:r>
    </w:p>
    <w:bookmarkEnd w:id="378"/>
    <w:bookmarkStart w:name="z306" w:id="379"/>
    <w:p>
      <w:pPr>
        <w:spacing w:after="0"/>
        <w:ind w:left="0"/>
        <w:jc w:val="left"/>
      </w:pPr>
      <w:r>
        <w:rPr>
          <w:rFonts w:ascii="Consolas"/>
          <w:b w:val="false"/>
          <w:i w:val="false"/>
          <w:color w:val="000000"/>
          <w:sz w:val="20"/>
        </w:rPr>
        <w:t>
      18) мектепке дейінгі тәрбие және оқыту ұйымдарына және отбасыларына қажетті әдістемелік және консультациялық көмек көрсетеді;</w:t>
      </w:r>
    </w:p>
    <w:bookmarkEnd w:id="379"/>
    <w:bookmarkStart w:name="z307" w:id="380"/>
    <w:p>
      <w:pPr>
        <w:spacing w:after="0"/>
        <w:ind w:left="0"/>
        <w:jc w:val="left"/>
      </w:pPr>
      <w:r>
        <w:rPr>
          <w:rFonts w:ascii="Consolas"/>
          <w:b w:val="false"/>
          <w:i w:val="false"/>
          <w:color w:val="000000"/>
          <w:sz w:val="20"/>
        </w:rPr>
        <w:t>
      19) облыстың жергілікті атқарушы органымен келісу бойынша аудандық (қалалық) білім бөлімдерінің бірінші басшыларын тағайындайды;</w:t>
      </w:r>
    </w:p>
    <w:bookmarkEnd w:id="380"/>
    <w:bookmarkStart w:name="z840" w:id="381"/>
    <w:p>
      <w:pPr>
        <w:spacing w:after="0"/>
        <w:ind w:left="0"/>
        <w:jc w:val="left"/>
      </w:pPr>
      <w:r>
        <w:rPr>
          <w:rFonts w:ascii="Consolas"/>
          <w:b w:val="false"/>
          <w:i w:val="false"/>
          <w:color w:val="000000"/>
          <w:sz w:val="20"/>
        </w:rPr>
        <w:t>
      19-1) білім беру мониторингін жүзеге асырады;</w:t>
      </w:r>
    </w:p>
    <w:bookmarkEnd w:id="381"/>
    <w:bookmarkStart w:name="z839" w:id="382"/>
    <w:p>
      <w:pPr>
        <w:spacing w:after="0"/>
        <w:ind w:left="0"/>
        <w:jc w:val="left"/>
      </w:pPr>
      <w:r>
        <w:rPr>
          <w:rFonts w:ascii="Consolas"/>
          <w:b w:val="false"/>
          <w:i w:val="false"/>
          <w:color w:val="000000"/>
          <w:sz w:val="20"/>
        </w:rPr>
        <w:t>
      19-2) 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p>
    <w:bookmarkEnd w:id="382"/>
    <w:bookmarkStart w:name="z578" w:id="383"/>
    <w:p>
      <w:pPr>
        <w:spacing w:after="0"/>
        <w:ind w:left="0"/>
        <w:jc w:val="left"/>
      </w:pPr>
      <w:r>
        <w:rPr>
          <w:rFonts w:ascii="Consolas"/>
          <w:b w:val="false"/>
          <w:i w:val="false"/>
          <w:color w:val="000000"/>
          <w:sz w:val="20"/>
        </w:rPr>
        <w:t>
      19-3) жыл сайын белгіленген мерзімдерде білім саласындағы уәкілетті органның білім берудің бірыңғай ақпараттық жүйесінде статистикалық байқаулар деректерін жинауды қамтамасыз етеді;</w:t>
      </w:r>
    </w:p>
    <w:bookmarkEnd w:id="383"/>
    <w:bookmarkStart w:name="z742" w:id="384"/>
    <w:p>
      <w:pPr>
        <w:spacing w:after="0"/>
        <w:ind w:left="0"/>
        <w:jc w:val="left"/>
      </w:pPr>
      <w:r>
        <w:rPr>
          <w:rFonts w:ascii="Consolas"/>
          <w:b w:val="false"/>
          <w:i w:val="false"/>
          <w:color w:val="000000"/>
          <w:sz w:val="20"/>
        </w:rPr>
        <w:t xml:space="preserve">
      20) алып тасталды - ҚР 2011.10.24 </w:t>
      </w:r>
      <w:r>
        <w:rPr>
          <w:rFonts w:ascii="Consolas"/>
          <w:b w:val="false"/>
          <w:i w:val="false"/>
          <w:color w:val="000000"/>
          <w:sz w:val="20"/>
        </w:rPr>
        <w:t>№ 487-ІV</w:t>
      </w:r>
      <w:r>
        <w:rPr>
          <w:rFonts w:ascii="Consolas"/>
          <w:b w:val="false"/>
          <w:i w:val="false"/>
          <w:color w:val="000000"/>
          <w:sz w:val="20"/>
        </w:rPr>
        <w:t xml:space="preserve"> (алғашқы ресми жарияланғанынан кейін күнтiзбелiк он күн өткен соң қолданысқа енгiзiледi) Заңымен;</w:t>
      </w:r>
    </w:p>
    <w:bookmarkEnd w:id="384"/>
    <w:bookmarkStart w:name="z743" w:id="385"/>
    <w:p>
      <w:pPr>
        <w:spacing w:after="0"/>
        <w:ind w:left="0"/>
        <w:jc w:val="left"/>
      </w:pPr>
      <w:r>
        <w:rPr>
          <w:rFonts w:ascii="Consolas"/>
          <w:b w:val="false"/>
          <w:i w:val="false"/>
          <w:color w:val="000000"/>
          <w:sz w:val="20"/>
        </w:rPr>
        <w:t xml:space="preserve">
      21) алып тасталды - ҚР 2011.10.24 </w:t>
      </w:r>
      <w:r>
        <w:rPr>
          <w:rFonts w:ascii="Consolas"/>
          <w:b w:val="false"/>
          <w:i w:val="false"/>
          <w:color w:val="000000"/>
          <w:sz w:val="20"/>
        </w:rPr>
        <w:t>№ 487-ІV</w:t>
      </w:r>
      <w:r>
        <w:rPr>
          <w:rFonts w:ascii="Consolas"/>
          <w:b w:val="false"/>
          <w:i w:val="false"/>
          <w:color w:val="000000"/>
          <w:sz w:val="20"/>
        </w:rPr>
        <w:t xml:space="preserve"> (алғашқы ресми жарияланғанынан кейін күнтiзбелiк он күн өткен соң қолданысқа енгiзiледi) Заңымен;</w:t>
      </w:r>
    </w:p>
    <w:bookmarkEnd w:id="385"/>
    <w:bookmarkStart w:name="z841" w:id="386"/>
    <w:p>
      <w:pPr>
        <w:spacing w:after="0"/>
        <w:ind w:left="0"/>
        <w:jc w:val="left"/>
      </w:pPr>
      <w:r>
        <w:rPr>
          <w:rFonts w:ascii="Consolas"/>
          <w:b w:val="false"/>
          <w:i w:val="false"/>
          <w:color w:val="000000"/>
          <w:sz w:val="20"/>
        </w:rPr>
        <w:t>
      21-1) мемлекеттік білім беру ұйымдарының кадрмен қамтамасыз етілуін жүзеге асырады;</w:t>
      </w:r>
    </w:p>
    <w:bookmarkEnd w:id="386"/>
    <w:bookmarkStart w:name="z842" w:id="387"/>
    <w:p>
      <w:pPr>
        <w:spacing w:after="0"/>
        <w:ind w:left="0"/>
        <w:jc w:val="left"/>
      </w:pPr>
      <w:r>
        <w:rPr>
          <w:rFonts w:ascii="Consolas"/>
          <w:b w:val="false"/>
          <w:i w:val="false"/>
          <w:color w:val="000000"/>
          <w:sz w:val="20"/>
        </w:rPr>
        <w:t>
      21-2) білім беру ұйымдарындағы психологиялық қызметтің әдістемелік басшылығын қамтамасыз етеді;</w:t>
      </w:r>
    </w:p>
    <w:bookmarkEnd w:id="387"/>
    <w:bookmarkStart w:name="z843" w:id="388"/>
    <w:p>
      <w:pPr>
        <w:spacing w:after="0"/>
        <w:ind w:left="0"/>
        <w:jc w:val="left"/>
      </w:pPr>
      <w:r>
        <w:rPr>
          <w:rFonts w:ascii="Consolas"/>
          <w:b w:val="false"/>
          <w:i w:val="false"/>
          <w:color w:val="000000"/>
          <w:sz w:val="20"/>
        </w:rPr>
        <w:t>
      21-3) негізгі орта, жалпы орта білім беру ұйымдарында экстернат нысанында оқытуға рұқсат береді;</w:t>
      </w:r>
    </w:p>
    <w:bookmarkEnd w:id="388"/>
    <w:bookmarkStart w:name="z957" w:id="389"/>
    <w:p>
      <w:pPr>
        <w:spacing w:after="0"/>
        <w:ind w:left="0"/>
        <w:jc w:val="left"/>
      </w:pPr>
      <w:r>
        <w:rPr>
          <w:rFonts w:ascii="Consolas"/>
          <w:b w:val="false"/>
          <w:i w:val="false"/>
          <w:color w:val="000000"/>
          <w:sz w:val="20"/>
        </w:rPr>
        <w:t xml:space="preserve">
      21-4) алып тасталды - ҚР 13.11.2015 </w:t>
      </w:r>
      <w:r>
        <w:rPr>
          <w:rFonts w:ascii="Consolas"/>
          <w:b w:val="false"/>
          <w:i w:val="false"/>
          <w:color w:val="000000"/>
          <w:sz w:val="20"/>
        </w:rPr>
        <w:t>№ 398-V</w:t>
      </w:r>
      <w:r>
        <w:rPr>
          <w:rFonts w:ascii="Consolas"/>
          <w:b w:val="false"/>
          <w:i w:val="false"/>
          <w:color w:val="000000"/>
          <w:sz w:val="20"/>
        </w:rPr>
        <w:t xml:space="preserve"> Заңымен (алғашқы ресми жарияланған күнінен кейін күнтізбелік он күн өткен соң қолданысқа енгізіледі);</w:t>
      </w:r>
    </w:p>
    <w:bookmarkEnd w:id="389"/>
    <w:bookmarkStart w:name="z1023" w:id="390"/>
    <w:p>
      <w:pPr>
        <w:spacing w:after="0"/>
        <w:ind w:left="0"/>
        <w:jc w:val="left"/>
      </w:pPr>
      <w:r>
        <w:rPr>
          <w:rFonts w:ascii="Consolas"/>
          <w:b w:val="false"/>
          <w:i w:val="false"/>
          <w:color w:val="000000"/>
          <w:sz w:val="20"/>
        </w:rPr>
        <w:t>
      21-5) білім беру ұйымдарында ерекше білім берілуіне қажеттілігі бар адамдар (балалар) үшін білім алудың арнайы жағдайларын жасайды;</w:t>
      </w:r>
    </w:p>
    <w:bookmarkEnd w:id="390"/>
    <w:bookmarkStart w:name="z744" w:id="391"/>
    <w:p>
      <w:pPr>
        <w:spacing w:after="0"/>
        <w:ind w:left="0"/>
        <w:jc w:val="left"/>
      </w:pPr>
      <w:r>
        <w:rPr>
          <w:rFonts w:ascii="Consolas"/>
          <w:b w:val="false"/>
          <w:i w:val="false"/>
          <w:color w:val="000000"/>
          <w:sz w:val="20"/>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91"/>
    <w:bookmarkStart w:name="z308" w:id="392"/>
    <w:p>
      <w:pPr>
        <w:spacing w:after="0"/>
        <w:ind w:left="0"/>
        <w:jc w:val="left"/>
      </w:pPr>
      <w:r>
        <w:rPr>
          <w:rFonts w:ascii="Consolas"/>
          <w:b w:val="false"/>
          <w:i w:val="false"/>
          <w:color w:val="000000"/>
          <w:sz w:val="20"/>
        </w:rPr>
        <w:t>
      5. Қаладағы ауданның, облыстық, аудандық маңызы бар қаланың, кенттің, ауылдың, ауылдық округтің әкімі:</w:t>
      </w:r>
    </w:p>
    <w:bookmarkEnd w:id="392"/>
    <w:bookmarkStart w:name="z309" w:id="393"/>
    <w:p>
      <w:pPr>
        <w:spacing w:after="0"/>
        <w:ind w:left="0"/>
        <w:jc w:val="left"/>
      </w:pPr>
      <w:r>
        <w:rPr>
          <w:rFonts w:ascii="Consolas"/>
          <w:b w:val="false"/>
          <w:i w:val="false"/>
          <w:color w:val="000000"/>
          <w:sz w:val="20"/>
        </w:rPr>
        <w:t>
      1) мектеп жасына дейінгі және мектеп жасындағы балаларды есепке алуды ұйымдастырады;</w:t>
      </w:r>
    </w:p>
    <w:bookmarkEnd w:id="393"/>
    <w:bookmarkStart w:name="z844" w:id="394"/>
    <w:p>
      <w:pPr>
        <w:spacing w:after="0"/>
        <w:ind w:left="0"/>
        <w:jc w:val="left"/>
      </w:pPr>
      <w:r>
        <w:rPr>
          <w:rFonts w:ascii="Consolas"/>
          <w:b w:val="false"/>
          <w:i w:val="false"/>
          <w:color w:val="000000"/>
          <w:sz w:val="20"/>
        </w:rPr>
        <w:t>
      1-1) тірек мектептердің (ресурс орталықтарының) жұмыс істеуін қамтамасыз етеді;</w:t>
      </w:r>
    </w:p>
    <w:bookmarkEnd w:id="394"/>
    <w:bookmarkStart w:name="z310" w:id="395"/>
    <w:p>
      <w:pPr>
        <w:spacing w:after="0"/>
        <w:ind w:left="0"/>
        <w:jc w:val="left"/>
      </w:pPr>
      <w:r>
        <w:rPr>
          <w:rFonts w:ascii="Consolas"/>
          <w:b w:val="false"/>
          <w:i w:val="false"/>
          <w:color w:val="000000"/>
          <w:sz w:val="20"/>
        </w:rPr>
        <w:t>
      2)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p>
    <w:bookmarkEnd w:id="395"/>
    <w:p>
      <w:pPr>
        <w:spacing w:after="0"/>
        <w:ind w:left="0"/>
        <w:jc w:val="left"/>
      </w:pPr>
      <w:r>
        <w:rPr>
          <w:rFonts w:ascii="Consolas"/>
          <w:b w:val="false"/>
          <w:i w:val="false"/>
          <w:color w:val="000000"/>
          <w:sz w:val="20"/>
        </w:rPr>
        <w:t>
      Кенттің, ауылдың, ауылдық округтің әкімі елді мекенде мектеп болмаған жағдайда білім алушыларды таяудағы мектепке дейін және кері қарай тегін жеткізіп салуды ұйымдастырады.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6-бапқа өзгерістер енгізілді - ҚР 2010.12.29 </w:t>
      </w:r>
      <w:r>
        <w:rPr>
          <w:rFonts w:ascii="Consolas"/>
          <w:b w:val="false"/>
          <w:i w:val="false"/>
          <w:color w:val="ff0000"/>
          <w:sz w:val="20"/>
        </w:rPr>
        <w:t>N 372-IV</w:t>
      </w:r>
      <w:r>
        <w:rPr>
          <w:rFonts w:ascii="Consolas"/>
          <w:b w:val="false"/>
          <w:i w:val="false"/>
          <w:color w:val="ff0000"/>
          <w:sz w:val="20"/>
        </w:rPr>
        <w:t xml:space="preserve"> (алғашқы ресми жарияланғанынан кейін күнтiзбелiк он күн өткен соң қолданысқа енгiзiледi), 2011.07.05 </w:t>
      </w:r>
      <w:r>
        <w:rPr>
          <w:rFonts w:ascii="Consolas"/>
          <w:b w:val="false"/>
          <w:i w:val="false"/>
          <w:color w:val="ff0000"/>
          <w:sz w:val="20"/>
        </w:rPr>
        <w:t>N 452-IV</w:t>
      </w:r>
      <w:r>
        <w:rPr>
          <w:rFonts w:ascii="Consolas"/>
          <w:b w:val="false"/>
          <w:i w:val="false"/>
          <w:color w:val="ff0000"/>
          <w:sz w:val="20"/>
        </w:rPr>
        <w:t xml:space="preserve"> (2011.10.13 бастап қолданысқа енгізіледі), 2011.10.24 </w:t>
      </w:r>
      <w:r>
        <w:rPr>
          <w:rFonts w:ascii="Consolas"/>
          <w:b w:val="false"/>
          <w:i w:val="false"/>
          <w:color w:val="ff0000"/>
          <w:sz w:val="20"/>
        </w:rPr>
        <w:t>№ 487-ІV</w:t>
      </w:r>
      <w:r>
        <w:rPr>
          <w:rFonts w:ascii="Consolas"/>
          <w:b w:val="false"/>
          <w:i w:val="false"/>
          <w:color w:val="ff0000"/>
          <w:sz w:val="20"/>
        </w:rPr>
        <w:t xml:space="preserve"> (қолданысқа енгізілу тәртібін </w:t>
      </w:r>
      <w:r>
        <w:rPr>
          <w:rFonts w:ascii="Consolas"/>
          <w:b w:val="false"/>
          <w:i w:val="false"/>
          <w:color w:val="ff0000"/>
          <w:sz w:val="20"/>
        </w:rPr>
        <w:t>2-баптан</w:t>
      </w:r>
      <w:r>
        <w:rPr>
          <w:rFonts w:ascii="Consolas"/>
          <w:b w:val="false"/>
          <w:i w:val="false"/>
          <w:color w:val="ff0000"/>
          <w:sz w:val="20"/>
        </w:rPr>
        <w:t xml:space="preserve"> қараңыз), 2011.07.15 </w:t>
      </w:r>
      <w:r>
        <w:rPr>
          <w:rFonts w:ascii="Consolas"/>
          <w:b w:val="false"/>
          <w:i w:val="false"/>
          <w:color w:val="ff0000"/>
          <w:sz w:val="20"/>
        </w:rPr>
        <w:t>N 461-IV</w:t>
      </w:r>
      <w:r>
        <w:rPr>
          <w:rFonts w:ascii="Consolas"/>
          <w:b w:val="false"/>
          <w:i w:val="false"/>
          <w:color w:val="ff0000"/>
          <w:sz w:val="20"/>
        </w:rPr>
        <w:t xml:space="preserve"> (2012.01.30 бастап қолданысқа енгізіледі), 13.06.2013 </w:t>
      </w:r>
      <w:r>
        <w:rPr>
          <w:rFonts w:ascii="Consolas"/>
          <w:b w:val="false"/>
          <w:i w:val="false"/>
          <w:color w:val="ff0000"/>
          <w:sz w:val="20"/>
        </w:rPr>
        <w:t>№ 102-V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03.07.2013 </w:t>
      </w:r>
      <w:r>
        <w:rPr>
          <w:rFonts w:ascii="Consolas"/>
          <w:b w:val="false"/>
          <w:i w:val="false"/>
          <w:color w:val="ff0000"/>
          <w:sz w:val="20"/>
        </w:rPr>
        <w:t>№ 124-V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04.07.2013 </w:t>
      </w:r>
      <w:r>
        <w:rPr>
          <w:rFonts w:ascii="Consolas"/>
          <w:b w:val="false"/>
          <w:i w:val="false"/>
          <w:color w:val="ff0000"/>
          <w:sz w:val="20"/>
        </w:rPr>
        <w:t>№ 130-V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29.09.2014 </w:t>
      </w:r>
      <w:r>
        <w:rPr>
          <w:rFonts w:ascii="Consolas"/>
          <w:b w:val="false"/>
          <w:i w:val="false"/>
          <w:color w:val="ff0000"/>
          <w:sz w:val="20"/>
        </w:rPr>
        <w:t>N 239-V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09.04.2016 </w:t>
      </w:r>
      <w:r>
        <w:rPr>
          <w:rFonts w:ascii="Consolas"/>
          <w:b w:val="false"/>
          <w:i w:val="false"/>
          <w:color w:val="ff0000"/>
          <w:sz w:val="20"/>
        </w:rPr>
        <w:t>№ 501-V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22.12.2016 </w:t>
      </w:r>
      <w:r>
        <w:rPr>
          <w:rFonts w:ascii="Consolas"/>
          <w:b w:val="false"/>
          <w:i w:val="false"/>
          <w:color w:val="ff0000"/>
          <w:sz w:val="20"/>
        </w:rPr>
        <w:t>№ 29-VІ</w:t>
      </w:r>
      <w:r>
        <w:rPr>
          <w:rFonts w:ascii="Consolas"/>
          <w:b w:val="false"/>
          <w:i w:val="false"/>
          <w:color w:val="ff0000"/>
          <w:sz w:val="20"/>
        </w:rPr>
        <w:t xml:space="preserve"> (01.01.2017 бастап қолданысқа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10" w:id="396"/>
    <w:p>
      <w:pPr>
        <w:spacing w:after="0"/>
        <w:ind w:left="0"/>
        <w:jc w:val="left"/>
      </w:pPr>
      <w:r>
        <w:rPr>
          <w:rFonts w:ascii="Consolas"/>
          <w:b/>
          <w:i w:val="false"/>
          <w:color w:val="000000"/>
        </w:rPr>
        <w:t xml:space="preserve"> 7-бап. Білім беру жүйесін басқару органдарын ақпараттық қамтамасыз ету</w:t>
      </w:r>
    </w:p>
    <w:bookmarkEnd w:id="396"/>
    <w:bookmarkStart w:name="z311" w:id="397"/>
    <w:p>
      <w:pPr>
        <w:spacing w:after="0"/>
        <w:ind w:left="0"/>
        <w:jc w:val="left"/>
      </w:pPr>
      <w:r>
        <w:rPr>
          <w:rFonts w:ascii="Consolas"/>
          <w:b w:val="false"/>
          <w:i w:val="false"/>
          <w:color w:val="000000"/>
          <w:sz w:val="20"/>
        </w:rPr>
        <w:t>
      1. Білім беру жүйесін басқару органдарын толық, дұрыс,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берудің бірыңғай ақпараттық жүйесі құрылады және жұмыс істейді.</w:t>
      </w:r>
    </w:p>
    <w:bookmarkEnd w:id="397"/>
    <w:bookmarkStart w:name="z312" w:id="398"/>
    <w:p>
      <w:pPr>
        <w:spacing w:after="0"/>
        <w:ind w:left="0"/>
        <w:jc w:val="left"/>
      </w:pPr>
      <w:r>
        <w:rPr>
          <w:rFonts w:ascii="Consolas"/>
          <w:b w:val="false"/>
          <w:i w:val="false"/>
          <w:color w:val="000000"/>
          <w:sz w:val="20"/>
        </w:rPr>
        <w:t>
      2. Білім берудің бірыңғай ақпараттық жүйесі білім беру мониторингінің деректерін, статистикалық байқауларды және білім беру саласындағы уәкілетті орган, жергілікті атқарушы органдар, білім беру ұйымдары өз міндеттерін жүзеге асыру кезінде алған өзге де деректерді қамтиды.</w:t>
      </w:r>
    </w:p>
    <w:bookmarkEnd w:id="39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7-бапқа өзгерту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11" w:id="399"/>
    <w:p>
      <w:pPr>
        <w:spacing w:after="0"/>
        <w:ind w:left="0"/>
        <w:jc w:val="left"/>
      </w:pPr>
      <w:r>
        <w:rPr>
          <w:rFonts w:ascii="Consolas"/>
          <w:b/>
          <w:i w:val="false"/>
          <w:color w:val="000000"/>
        </w:rPr>
        <w:t xml:space="preserve"> 8-бап. Білім беру саласындағы мемлекеттік кепілдіктер</w:t>
      </w:r>
    </w:p>
    <w:bookmarkEnd w:id="399"/>
    <w:bookmarkStart w:name="z313" w:id="400"/>
    <w:p>
      <w:pPr>
        <w:spacing w:after="0"/>
        <w:ind w:left="0"/>
        <w:jc w:val="left"/>
      </w:pPr>
      <w:r>
        <w:rPr>
          <w:rFonts w:ascii="Consolas"/>
          <w:b w:val="false"/>
          <w:i w:val="false"/>
          <w:color w:val="000000"/>
          <w:sz w:val="20"/>
        </w:rPr>
        <w:t>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bookmarkEnd w:id="400"/>
    <w:p>
      <w:pPr>
        <w:spacing w:after="0"/>
        <w:ind w:left="0"/>
        <w:jc w:val="left"/>
      </w:pPr>
      <w:r>
        <w:rPr>
          <w:rFonts w:ascii="Consolas"/>
          <w:b w:val="false"/>
          <w:i w:val="false"/>
          <w:color w:val="000000"/>
          <w:sz w:val="20"/>
        </w:rPr>
        <w:t>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p>
      <w:pPr>
        <w:spacing w:after="0"/>
        <w:ind w:left="0"/>
        <w:jc w:val="left"/>
      </w:pPr>
      <w:r>
        <w:rPr>
          <w:rFonts w:ascii="Consolas"/>
          <w:b w:val="false"/>
          <w:i w:val="false"/>
          <w:color w:val="000000"/>
          <w:sz w:val="20"/>
        </w:rPr>
        <w:t>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bookmarkStart w:name="z314" w:id="401"/>
    <w:p>
      <w:pPr>
        <w:spacing w:after="0"/>
        <w:ind w:left="0"/>
        <w:jc w:val="left"/>
      </w:pPr>
      <w:r>
        <w:rPr>
          <w:rFonts w:ascii="Consolas"/>
          <w:b w:val="false"/>
          <w:i w:val="false"/>
          <w:color w:val="000000"/>
          <w:sz w:val="20"/>
        </w:rPr>
        <w:t>
      2. Мемлекет Қазақстан Республикасы азаматтарының тегін мектепалды, бастауыш, негізгі орта, жалпы орта білім алуын, түлектерге жұмысшы біліктілігінің белгіленген және жоғарылатылған деңгейін бере отырып, техникалық және кәсіптік білім алуын, сондай-ақ, әскери, арнаулы оқу орындарында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bookmarkEnd w:id="401"/>
    <w:p>
      <w:pPr>
        <w:spacing w:after="0"/>
        <w:ind w:left="0"/>
        <w:jc w:val="left"/>
      </w:pPr>
      <w:r>
        <w:rPr>
          <w:rFonts w:ascii="Consolas"/>
          <w:b w:val="false"/>
          <w:i w:val="false"/>
          <w:color w:val="000000"/>
          <w:sz w:val="20"/>
        </w:rPr>
        <w:t>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p>
    <w:p>
      <w:pPr>
        <w:spacing w:after="0"/>
        <w:ind w:left="0"/>
        <w:jc w:val="left"/>
      </w:pPr>
      <w:r>
        <w:rPr>
          <w:rFonts w:ascii="Consolas"/>
          <w:b w:val="false"/>
          <w:i w:val="false"/>
          <w:color w:val="000000"/>
          <w:sz w:val="20"/>
        </w:rPr>
        <w:t>
      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pPr>
        <w:spacing w:after="0"/>
        <w:ind w:left="0"/>
        <w:jc w:val="left"/>
      </w:pPr>
      <w:r>
        <w:rPr>
          <w:rFonts w:ascii="Consolas"/>
          <w:b w:val="false"/>
          <w:i w:val="false"/>
          <w:color w:val="000000"/>
          <w:sz w:val="20"/>
        </w:rPr>
        <w:t>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bookmarkStart w:name="z315" w:id="402"/>
    <w:p>
      <w:pPr>
        <w:spacing w:after="0"/>
        <w:ind w:left="0"/>
        <w:jc w:val="left"/>
      </w:pPr>
      <w:r>
        <w:rPr>
          <w:rFonts w:ascii="Consolas"/>
          <w:b w:val="false"/>
          <w:i w:val="false"/>
          <w:color w:val="000000"/>
          <w:sz w:val="20"/>
        </w:rPr>
        <w:t>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bookmarkEnd w:id="402"/>
    <w:p>
      <w:pPr>
        <w:spacing w:after="0"/>
        <w:ind w:left="0"/>
        <w:jc w:val="left"/>
      </w:pPr>
      <w:r>
        <w:rPr>
          <w:rFonts w:ascii="Consolas"/>
          <w:b w:val="false"/>
          <w:i w:val="false"/>
          <w:color w:val="000000"/>
          <w:sz w:val="20"/>
        </w:rPr>
        <w:t>
      Мемлекет қаржылық ұйымдар беретiн бiлiм беру кредиттерiнiң кепiлдiк жүйесiн құру жөнiнде шаралар қабылдайды.</w:t>
      </w:r>
    </w:p>
    <w:bookmarkStart w:name="z316" w:id="403"/>
    <w:p>
      <w:pPr>
        <w:spacing w:after="0"/>
        <w:ind w:left="0"/>
        <w:jc w:val="left"/>
      </w:pPr>
      <w:r>
        <w:rPr>
          <w:rFonts w:ascii="Consolas"/>
          <w:b w:val="false"/>
          <w:i w:val="false"/>
          <w:color w:val="000000"/>
          <w:sz w:val="20"/>
        </w:rPr>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bookmarkEnd w:id="403"/>
    <w:p>
      <w:pPr>
        <w:spacing w:after="0"/>
        <w:ind w:left="0"/>
        <w:jc w:val="left"/>
      </w:pPr>
      <w:r>
        <w:rPr>
          <w:rFonts w:ascii="Consolas"/>
          <w:b w:val="false"/>
          <w:i w:val="false"/>
          <w:color w:val="000000"/>
          <w:sz w:val="20"/>
        </w:rPr>
        <w:t>
      Әлеуметтік көмек көрсетілетін Қазақстан Республикасы азаматтарының санатына:</w:t>
      </w:r>
    </w:p>
    <w:bookmarkStart w:name="z317" w:id="404"/>
    <w:p>
      <w:pPr>
        <w:spacing w:after="0"/>
        <w:ind w:left="0"/>
        <w:jc w:val="left"/>
      </w:pPr>
      <w:r>
        <w:rPr>
          <w:rFonts w:ascii="Consolas"/>
          <w:b w:val="false"/>
          <w:i w:val="false"/>
          <w:color w:val="000000"/>
          <w:sz w:val="20"/>
        </w:rPr>
        <w:t>
      1) жетім балалар, ата-анасының қамқорлығынсыз қалған балалар;</w:t>
      </w:r>
    </w:p>
    <w:bookmarkEnd w:id="404"/>
    <w:bookmarkStart w:name="z318" w:id="405"/>
    <w:p>
      <w:pPr>
        <w:spacing w:after="0"/>
        <w:ind w:left="0"/>
        <w:jc w:val="left"/>
      </w:pPr>
      <w:r>
        <w:rPr>
          <w:rFonts w:ascii="Consolas"/>
          <w:b w:val="false"/>
          <w:i w:val="false"/>
          <w:color w:val="000000"/>
          <w:sz w:val="20"/>
        </w:rPr>
        <w:t>
      2) даму мүмкіндіктері шектеулі балалар, мүгедектер және бала кезінен мүгедектер, мүгедек балалар;</w:t>
      </w:r>
    </w:p>
    <w:bookmarkEnd w:id="405"/>
    <w:bookmarkStart w:name="z319" w:id="406"/>
    <w:p>
      <w:pPr>
        <w:spacing w:after="0"/>
        <w:ind w:left="0"/>
        <w:jc w:val="left"/>
      </w:pPr>
      <w:r>
        <w:rPr>
          <w:rFonts w:ascii="Consolas"/>
          <w:b w:val="false"/>
          <w:i w:val="false"/>
          <w:color w:val="000000"/>
          <w:sz w:val="20"/>
        </w:rPr>
        <w:t>
      3) көп балалы отбасылардың балалары;</w:t>
      </w:r>
    </w:p>
    <w:bookmarkEnd w:id="406"/>
    <w:bookmarkStart w:name="z320" w:id="407"/>
    <w:p>
      <w:pPr>
        <w:spacing w:after="0"/>
        <w:ind w:left="0"/>
        <w:jc w:val="left"/>
      </w:pPr>
      <w:r>
        <w:rPr>
          <w:rFonts w:ascii="Consolas"/>
          <w:b w:val="false"/>
          <w:i w:val="false"/>
          <w:color w:val="000000"/>
          <w:sz w:val="20"/>
        </w:rPr>
        <w:t>
      4) кәмелетке толмағандарды бейімдеу орталықтарындағы балалар;</w:t>
      </w:r>
    </w:p>
    <w:bookmarkEnd w:id="407"/>
    <w:bookmarkStart w:name="z845" w:id="408"/>
    <w:p>
      <w:pPr>
        <w:spacing w:after="0"/>
        <w:ind w:left="0"/>
        <w:jc w:val="left"/>
      </w:pPr>
      <w:r>
        <w:rPr>
          <w:rFonts w:ascii="Consolas"/>
          <w:b w:val="false"/>
          <w:i w:val="false"/>
          <w:color w:val="000000"/>
          <w:sz w:val="20"/>
        </w:rPr>
        <w:t>
      5) жалпы және санаторийлік үлгідегі мектеп-интернаттарында, мектеп жанындағы интернаттарда тұратын балалар;</w:t>
      </w:r>
    </w:p>
    <w:bookmarkEnd w:id="408"/>
    <w:bookmarkStart w:name="z846" w:id="409"/>
    <w:p>
      <w:pPr>
        <w:spacing w:after="0"/>
        <w:ind w:left="0"/>
        <w:jc w:val="left"/>
      </w:pPr>
      <w:r>
        <w:rPr>
          <w:rFonts w:ascii="Consolas"/>
          <w:b w:val="false"/>
          <w:i w:val="false"/>
          <w:color w:val="000000"/>
          <w:sz w:val="20"/>
        </w:rPr>
        <w:t>
      6) дарынды балаларға арналған мамандандырылған интернаттық білім беру ұйымдарында тәрбиеленетін және білім алатын балалар;</w:t>
      </w:r>
    </w:p>
    <w:bookmarkEnd w:id="409"/>
    <w:bookmarkStart w:name="z847" w:id="410"/>
    <w:p>
      <w:pPr>
        <w:spacing w:after="0"/>
        <w:ind w:left="0"/>
        <w:jc w:val="left"/>
      </w:pPr>
      <w:r>
        <w:rPr>
          <w:rFonts w:ascii="Consolas"/>
          <w:b w:val="false"/>
          <w:i w:val="false"/>
          <w:color w:val="000000"/>
          <w:sz w:val="20"/>
        </w:rPr>
        <w:t>
      7) интернаттық ұйымдардың тәрбиеленушілері;</w:t>
      </w:r>
    </w:p>
    <w:bookmarkEnd w:id="410"/>
    <w:bookmarkStart w:name="z848" w:id="411"/>
    <w:p>
      <w:pPr>
        <w:spacing w:after="0"/>
        <w:ind w:left="0"/>
        <w:jc w:val="left"/>
      </w:pPr>
      <w:r>
        <w:rPr>
          <w:rFonts w:ascii="Consolas"/>
          <w:b w:val="false"/>
          <w:i w:val="false"/>
          <w:color w:val="000000"/>
          <w:sz w:val="20"/>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bookmarkEnd w:id="411"/>
    <w:bookmarkStart w:name="z849" w:id="412"/>
    <w:p>
      <w:pPr>
        <w:spacing w:after="0"/>
        <w:ind w:left="0"/>
        <w:jc w:val="left"/>
      </w:pPr>
      <w:r>
        <w:rPr>
          <w:rFonts w:ascii="Consolas"/>
          <w:b w:val="false"/>
          <w:i w:val="false"/>
          <w:color w:val="000000"/>
          <w:sz w:val="20"/>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bookmarkEnd w:id="412"/>
    <w:bookmarkStart w:name="z850" w:id="413"/>
    <w:p>
      <w:pPr>
        <w:spacing w:after="0"/>
        <w:ind w:left="0"/>
        <w:jc w:val="left"/>
      </w:pPr>
      <w:r>
        <w:rPr>
          <w:rFonts w:ascii="Consolas"/>
          <w:b w:val="false"/>
          <w:i w:val="false"/>
          <w:color w:val="000000"/>
          <w:sz w:val="20"/>
        </w:rPr>
        <w:t>
      10) Қазақстан Республикасының заңдарымен айқындалатын өзге де санаттағы азаматтар жатады.</w:t>
      </w:r>
    </w:p>
    <w:bookmarkEnd w:id="413"/>
    <w:bookmarkStart w:name="z942" w:id="414"/>
    <w:p>
      <w:pPr>
        <w:spacing w:after="0"/>
        <w:ind w:left="0"/>
        <w:jc w:val="left"/>
      </w:pPr>
      <w:r>
        <w:rPr>
          <w:rFonts w:ascii="Consolas"/>
          <w:b w:val="false"/>
          <w:i w:val="false"/>
          <w:color w:val="000000"/>
          <w:sz w:val="20"/>
        </w:rPr>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bookmarkEnd w:id="414"/>
    <w:bookmarkStart w:name="z943" w:id="415"/>
    <w:p>
      <w:pPr>
        <w:spacing w:after="0"/>
        <w:ind w:left="0"/>
        <w:jc w:val="left"/>
      </w:pPr>
      <w:r>
        <w:rPr>
          <w:rFonts w:ascii="Consolas"/>
          <w:b w:val="false"/>
          <w:i w:val="false"/>
          <w:color w:val="000000"/>
          <w:sz w:val="20"/>
        </w:rPr>
        <w:t>
      Орта білім беру ұйымдарында білім алушыларды тамақтандыруды ұйымдастыру бойынша көрсетілетін қызметтерді, тауарларды, сондай-ақ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тауарларды сатып алу бөлігінде Қазақстан Республикасының білім саласындағы заңнамасымен реттелген құқықтық қатынастарға Қазақстан Республикасының мемлекеттік сатып алу туралы заңнамасының күші қолданылмайды.</w:t>
      </w:r>
    </w:p>
    <w:bookmarkEnd w:id="415"/>
    <w:bookmarkStart w:name="z944" w:id="416"/>
    <w:p>
      <w:pPr>
        <w:spacing w:after="0"/>
        <w:ind w:left="0"/>
        <w:jc w:val="left"/>
      </w:pPr>
      <w:r>
        <w:rPr>
          <w:rFonts w:ascii="Consolas"/>
          <w:b w:val="false"/>
          <w:i w:val="false"/>
          <w:color w:val="000000"/>
          <w:sz w:val="20"/>
        </w:rPr>
        <w:t>
      Орта білім беру ұйымдарында оқитындарды тамақтандыруды ұйымдастыру және мектепке дейінгі білім беру ұйымдарында, жетім балалар мен ата-аналарының қамқорлығынсыз қалған балаларға арналған білім беру ұйымдарында тәрбие алатын және оқитын балаларды тамақтандыруды қамтамасыз етуге байланысты тауарлар сатып алу қағидалары, Мектепке дейінгі, орта білім беру ұйымдарында, жетім балалар мен ата-аналарының қамқорлығынсыз қалған балаларға арналған білім беру ұйымдарында оқитын және тәрбиеленетін балаларды тамақтандыруды ұйымдастыру жөніндегі көрсетілетін қызметтерді жосықсыз берушілердің, тауарлардың тізбесін қалыптастыру қағидаларын білім саласындағы уәкілетті орган айқындайды.</w:t>
      </w:r>
    </w:p>
    <w:bookmarkEnd w:id="416"/>
    <w:bookmarkStart w:name="z321" w:id="417"/>
    <w:p>
      <w:pPr>
        <w:spacing w:after="0"/>
        <w:ind w:left="0"/>
        <w:jc w:val="left"/>
      </w:pPr>
      <w:r>
        <w:rPr>
          <w:rFonts w:ascii="Consolas"/>
          <w:b w:val="false"/>
          <w:i w:val="false"/>
          <w:color w:val="000000"/>
          <w:sz w:val="20"/>
        </w:rPr>
        <w:t>
      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bookmarkEnd w:id="417"/>
    <w:bookmarkStart w:name="z322" w:id="418"/>
    <w:p>
      <w:pPr>
        <w:spacing w:after="0"/>
        <w:ind w:left="0"/>
        <w:jc w:val="left"/>
      </w:pPr>
      <w:r>
        <w:rPr>
          <w:rFonts w:ascii="Consolas"/>
          <w:b w:val="false"/>
          <w:i w:val="false"/>
          <w:color w:val="000000"/>
          <w:sz w:val="20"/>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bookmarkEnd w:id="418"/>
    <w:bookmarkStart w:name="z323" w:id="419"/>
    <w:p>
      <w:pPr>
        <w:spacing w:after="0"/>
        <w:ind w:left="0"/>
        <w:jc w:val="left"/>
      </w:pPr>
      <w:r>
        <w:rPr>
          <w:rFonts w:ascii="Consolas"/>
          <w:b w:val="false"/>
          <w:i w:val="false"/>
          <w:color w:val="000000"/>
          <w:sz w:val="20"/>
        </w:rPr>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bookmarkEnd w:id="419"/>
    <w:bookmarkStart w:name="z324" w:id="420"/>
    <w:p>
      <w:pPr>
        <w:spacing w:after="0"/>
        <w:ind w:left="0"/>
        <w:jc w:val="left"/>
      </w:pPr>
      <w:r>
        <w:rPr>
          <w:rFonts w:ascii="Consolas"/>
          <w:b w:val="false"/>
          <w:i w:val="false"/>
          <w:color w:val="000000"/>
          <w:sz w:val="20"/>
        </w:rPr>
        <w:t>
      8. Мемлекет Қазақстан Республикасының дарынды азаматтарының элиталық білім, оның ішінде шетелде білім алуына қажетті жағдай жасайды.</w:t>
      </w:r>
    </w:p>
    <w:bookmarkEnd w:id="42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8-бапқа өзгерістер енгізілді - ҚР 2011.07.22 </w:t>
      </w:r>
      <w:r>
        <w:rPr>
          <w:rFonts w:ascii="Consolas"/>
          <w:b w:val="false"/>
          <w:i w:val="false"/>
          <w:color w:val="ff0000"/>
          <w:sz w:val="20"/>
        </w:rPr>
        <w:t>№ 478-IV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2012.02.13 </w:t>
      </w:r>
      <w:r>
        <w:rPr>
          <w:rFonts w:ascii="Consolas"/>
          <w:b w:val="false"/>
          <w:i w:val="false"/>
          <w:color w:val="ff0000"/>
          <w:sz w:val="20"/>
        </w:rPr>
        <w:t>N 553-IV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2013.01.14 </w:t>
      </w:r>
      <w:r>
        <w:rPr>
          <w:rFonts w:ascii="Consolas"/>
          <w:b w:val="false"/>
          <w:i w:val="false"/>
          <w:color w:val="ff0000"/>
          <w:sz w:val="20"/>
        </w:rPr>
        <w:t>N 68-V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21.05.2013 </w:t>
      </w:r>
      <w:r>
        <w:rPr>
          <w:rFonts w:ascii="Consolas"/>
          <w:b w:val="false"/>
          <w:i w:val="false"/>
          <w:color w:val="ff0000"/>
          <w:sz w:val="20"/>
        </w:rPr>
        <w:t>№ 93-V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14.01.2014 </w:t>
      </w:r>
      <w:r>
        <w:rPr>
          <w:rFonts w:ascii="Consolas"/>
          <w:b w:val="false"/>
          <w:i w:val="false"/>
          <w:color w:val="ff0000"/>
          <w:sz w:val="20"/>
        </w:rPr>
        <w:t>№ 161-V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29.09.2014 </w:t>
      </w:r>
      <w:r>
        <w:rPr>
          <w:rFonts w:ascii="Consolas"/>
          <w:b w:val="false"/>
          <w:i w:val="false"/>
          <w:color w:val="ff0000"/>
          <w:sz w:val="20"/>
        </w:rPr>
        <w:t>N 239-V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24.11.2015 </w:t>
      </w:r>
      <w:r>
        <w:rPr>
          <w:rFonts w:ascii="Consolas"/>
          <w:b w:val="false"/>
          <w:i w:val="false"/>
          <w:color w:val="ff0000"/>
          <w:sz w:val="20"/>
        </w:rPr>
        <w:t>№ 419-V</w:t>
      </w:r>
      <w:r>
        <w:rPr>
          <w:rFonts w:ascii="Consolas"/>
          <w:b w:val="false"/>
          <w:i w:val="false"/>
          <w:color w:val="ff0000"/>
          <w:sz w:val="20"/>
        </w:rPr>
        <w:t xml:space="preserve"> (01.01.2016 бастап қолданысқа енгізіледі); 04.12.2015</w:t>
      </w:r>
      <w:r>
        <w:rPr>
          <w:rFonts w:ascii="Consolas"/>
          <w:b w:val="false"/>
          <w:i w:val="false"/>
          <w:color w:val="ff0000"/>
          <w:sz w:val="20"/>
        </w:rPr>
        <w:t xml:space="preserve"> № 435-V</w:t>
      </w:r>
      <w:r>
        <w:rPr>
          <w:rFonts w:ascii="Consolas"/>
          <w:b w:val="false"/>
          <w:i w:val="false"/>
          <w:color w:val="ff0000"/>
          <w:sz w:val="20"/>
        </w:rPr>
        <w:t xml:space="preserve"> (01.01.2016 бастап қолданысқа енгізіледі); 09.04.2016 </w:t>
      </w:r>
      <w:r>
        <w:rPr>
          <w:rFonts w:ascii="Consolas"/>
          <w:b w:val="false"/>
          <w:i w:val="false"/>
          <w:color w:val="ff0000"/>
          <w:sz w:val="20"/>
        </w:rPr>
        <w:t>№ 501-V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970" w:id="421"/>
    <w:p>
      <w:pPr>
        <w:spacing w:after="0"/>
        <w:ind w:left="0"/>
        <w:jc w:val="left"/>
      </w:pPr>
      <w:r>
        <w:rPr>
          <w:rFonts w:ascii="Consolas"/>
          <w:b/>
          <w:i w:val="false"/>
          <w:color w:val="000000"/>
        </w:rPr>
        <w:t xml:space="preserve"> 8-1-бап. Білім беру саласындағы ең төмен әлеуметтік стандарттар</w:t>
      </w:r>
    </w:p>
    <w:bookmarkEnd w:id="421"/>
    <w:p>
      <w:pPr>
        <w:spacing w:after="0"/>
        <w:ind w:left="0"/>
        <w:jc w:val="left"/>
      </w:pPr>
      <w:r>
        <w:rPr>
          <w:rFonts w:ascii="Consolas"/>
          <w:b w:val="false"/>
          <w:i w:val="false"/>
          <w:color w:val="000000"/>
          <w:sz w:val="20"/>
        </w:rPr>
        <w:t>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2-тарау 8-1-баппен толықтырылды - ҚР 19.05.2015 </w:t>
      </w:r>
      <w:r>
        <w:rPr>
          <w:rFonts w:ascii="Consolas"/>
          <w:b w:val="false"/>
          <w:i w:val="false"/>
          <w:color w:val="ff0000"/>
          <w:sz w:val="20"/>
        </w:rPr>
        <w:t>№ 315-V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1024" w:id="422"/>
    <w:p>
      <w:pPr>
        <w:spacing w:after="0"/>
        <w:ind w:left="0"/>
        <w:jc w:val="left"/>
      </w:pPr>
      <w:r>
        <w:rPr>
          <w:rFonts w:ascii="Consolas"/>
          <w:b/>
          <w:i w:val="false"/>
          <w:color w:val="000000"/>
        </w:rPr>
        <w:t xml:space="preserve"> 8-2-бап. Білім беру саласындағы мемлекеттік монополия</w:t>
      </w:r>
    </w:p>
    <w:bookmarkEnd w:id="422"/>
    <w:p>
      <w:pPr>
        <w:spacing w:after="0"/>
        <w:ind w:left="0"/>
        <w:jc w:val="left"/>
      </w:pPr>
      <w:r>
        <w:rPr>
          <w:rFonts w:ascii="Consolas"/>
          <w:b w:val="false"/>
          <w:i w:val="false"/>
          <w:color w:val="000000"/>
          <w:sz w:val="20"/>
        </w:rPr>
        <w:t>
      Білім беру деңгейлері бойынша оқулықтарға, оқу-әдістемелік кешендер мен құралдарға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оқу жоспарлары, оқу бағдарламалары) қамтамасыз етуді ұйымдастыру жөніндегі қызмет мемлекеттік монополияға жатады.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2-тарау 8-2-баппен толықтырылды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12" w:id="423"/>
    <w:p>
      <w:pPr>
        <w:spacing w:after="0"/>
        <w:ind w:left="0"/>
        <w:jc w:val="left"/>
      </w:pPr>
      <w:r>
        <w:rPr>
          <w:rFonts w:ascii="Consolas"/>
          <w:b/>
          <w:i w:val="false"/>
          <w:color w:val="000000"/>
        </w:rPr>
        <w:t xml:space="preserve">  9-бап. Оқыту және тәрбиелеу тілі</w:t>
      </w:r>
    </w:p>
    <w:bookmarkEnd w:id="423"/>
    <w:bookmarkStart w:name="z325" w:id="424"/>
    <w:p>
      <w:pPr>
        <w:spacing w:after="0"/>
        <w:ind w:left="0"/>
        <w:jc w:val="left"/>
      </w:pPr>
      <w:r>
        <w:rPr>
          <w:rFonts w:ascii="Consolas"/>
          <w:b w:val="false"/>
          <w:i w:val="false"/>
          <w:color w:val="000000"/>
          <w:sz w:val="20"/>
        </w:rPr>
        <w:t>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bookmarkEnd w:id="424"/>
    <w:bookmarkStart w:name="z326" w:id="425"/>
    <w:p>
      <w:pPr>
        <w:spacing w:after="0"/>
        <w:ind w:left="0"/>
        <w:jc w:val="left"/>
      </w:pPr>
      <w:r>
        <w:rPr>
          <w:rFonts w:ascii="Consolas"/>
          <w:b w:val="false"/>
          <w:i w:val="false"/>
          <w:color w:val="000000"/>
          <w:sz w:val="20"/>
        </w:rPr>
        <w:t>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bookmarkEnd w:id="425"/>
    <w:bookmarkStart w:name="z327" w:id="426"/>
    <w:p>
      <w:pPr>
        <w:spacing w:after="0"/>
        <w:ind w:left="0"/>
        <w:jc w:val="left"/>
      </w:pPr>
      <w:r>
        <w:rPr>
          <w:rFonts w:ascii="Consolas"/>
          <w:b w:val="false"/>
          <w:i w:val="false"/>
          <w:color w:val="000000"/>
          <w:sz w:val="20"/>
        </w:rPr>
        <w:t>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bookmarkEnd w:id="426"/>
    <w:p>
      <w:pPr>
        <w:spacing w:after="0"/>
        <w:ind w:left="0"/>
        <w:jc w:val="left"/>
      </w:pPr>
      <w:r>
        <w:rPr>
          <w:rFonts w:ascii="Consolas"/>
          <w:b w:val="false"/>
          <w:i w:val="false"/>
          <w:color w:val="000000"/>
          <w:sz w:val="20"/>
        </w:rPr>
        <w:t>
      Мемлекеттік тілде оқытатын тиісті білім беру ұйымдарын, сыныптарды, топтарды құру басым бағыт болып табылады.</w:t>
      </w:r>
    </w:p>
    <w:bookmarkStart w:name="z328" w:id="427"/>
    <w:p>
      <w:pPr>
        <w:spacing w:after="0"/>
        <w:ind w:left="0"/>
        <w:jc w:val="left"/>
      </w:pPr>
      <w:r>
        <w:rPr>
          <w:rFonts w:ascii="Consolas"/>
          <w:b w:val="false"/>
          <w:i w:val="false"/>
          <w:color w:val="000000"/>
          <w:sz w:val="20"/>
        </w:rPr>
        <w:t>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bookmarkEnd w:id="427"/>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9-бапқа өзгерістер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09.04.2016 </w:t>
      </w:r>
      <w:r>
        <w:rPr>
          <w:rFonts w:ascii="Consolas"/>
          <w:b w:val="false"/>
          <w:i w:val="false"/>
          <w:color w:val="ff0000"/>
          <w:sz w:val="20"/>
        </w:rPr>
        <w:t>№ 501-V</w:t>
      </w:r>
      <w:r>
        <w:rPr>
          <w:rFonts w:ascii="Consolas"/>
          <w:b w:val="false"/>
          <w:i w:val="false"/>
          <w:color w:val="ff0000"/>
          <w:sz w:val="20"/>
        </w:rPr>
        <w:t xml:space="preserve"> (01.01.2017 бастап </w:t>
      </w:r>
      <w:r>
        <w:rPr>
          <w:rFonts w:ascii="Consolas"/>
          <w:b w:val="false"/>
          <w:i w:val="false"/>
          <w:color w:val="ff0000"/>
          <w:sz w:val="20"/>
        </w:rPr>
        <w:t>қолданысқа</w:t>
      </w:r>
      <w:r>
        <w:rPr>
          <w:rFonts w:ascii="Consolas"/>
          <w:b w:val="false"/>
          <w:i w:val="false"/>
          <w:color w:val="ff0000"/>
          <w:sz w:val="20"/>
        </w:rPr>
        <w:t xml:space="preserve"> енгізіледі) Заңдарымен.</w:t>
      </w:r>
      <w:r>
        <w:br/>
      </w:r>
      <w:r>
        <w:rPr>
          <w:rFonts w:ascii="Consolas"/>
          <w:b w:val="false"/>
          <w:i w:val="false"/>
          <w:color w:val="000000"/>
          <w:sz w:val="20"/>
        </w:rPr>
        <w:t>
</w:t>
      </w:r>
    </w:p>
    <w:bookmarkStart w:name="z851" w:id="428"/>
    <w:p>
      <w:pPr>
        <w:spacing w:after="0"/>
        <w:ind w:left="0"/>
        <w:jc w:val="left"/>
      </w:pPr>
      <w:r>
        <w:rPr>
          <w:rFonts w:ascii="Consolas"/>
          <w:b/>
          <w:i w:val="false"/>
          <w:color w:val="000000"/>
        </w:rPr>
        <w:t xml:space="preserve">  9-1-бап. Білім беру ұйымдарын аккредиттеу</w:t>
      </w:r>
    </w:p>
    <w:bookmarkEnd w:id="428"/>
    <w:bookmarkStart w:name="z852" w:id="429"/>
    <w:p>
      <w:pPr>
        <w:spacing w:after="0"/>
        <w:ind w:left="0"/>
        <w:jc w:val="left"/>
      </w:pPr>
      <w:r>
        <w:rPr>
          <w:rFonts w:ascii="Consolas"/>
          <w:b w:val="false"/>
          <w:i w:val="false"/>
          <w:color w:val="000000"/>
          <w:sz w:val="20"/>
        </w:rPr>
        <w:t>
      1. Білім беру ұйымын аккредиттеу ерікті негізде жүзеге асырылады.</w:t>
      </w:r>
    </w:p>
    <w:bookmarkEnd w:id="429"/>
    <w:p>
      <w:pPr>
        <w:spacing w:after="0"/>
        <w:ind w:left="0"/>
        <w:jc w:val="left"/>
      </w:pPr>
      <w:r>
        <w:rPr>
          <w:rFonts w:ascii="Consolas"/>
          <w:b w:val="false"/>
          <w:i w:val="false"/>
          <w:color w:val="000000"/>
          <w:sz w:val="20"/>
        </w:rPr>
        <w:t>
      Білім беру ұйымы аккредиттеу органын өз бетінше таңдайды.</w:t>
      </w:r>
    </w:p>
    <w:bookmarkStart w:name="z853" w:id="430"/>
    <w:p>
      <w:pPr>
        <w:spacing w:after="0"/>
        <w:ind w:left="0"/>
        <w:jc w:val="left"/>
      </w:pPr>
      <w:r>
        <w:rPr>
          <w:rFonts w:ascii="Consolas"/>
          <w:b w:val="false"/>
          <w:i w:val="false"/>
          <w:color w:val="000000"/>
          <w:sz w:val="20"/>
        </w:rPr>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bookmarkEnd w:id="430"/>
    <w:p>
      <w:pPr>
        <w:spacing w:after="0"/>
        <w:ind w:left="0"/>
        <w:jc w:val="left"/>
      </w:pPr>
      <w:r>
        <w:rPr>
          <w:rFonts w:ascii="Consolas"/>
          <w:b w:val="false"/>
          <w:i w:val="false"/>
          <w:color w:val="000000"/>
          <w:sz w:val="20"/>
        </w:rP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bookmarkStart w:name="z854" w:id="431"/>
    <w:p>
      <w:pPr>
        <w:spacing w:after="0"/>
        <w:ind w:left="0"/>
        <w:jc w:val="left"/>
      </w:pPr>
      <w:r>
        <w:rPr>
          <w:rFonts w:ascii="Consolas"/>
          <w:b w:val="false"/>
          <w:i w:val="false"/>
          <w:color w:val="000000"/>
          <w:sz w:val="20"/>
        </w:rPr>
        <w:t>
      3. Аккредиттеу органы өзінің аккредиттеу стандарттарына (регламенттеріне) сәйкес институционалдық немесе мамандандырылған аккредиттеуді өткізеді.</w:t>
      </w:r>
    </w:p>
    <w:bookmarkEnd w:id="431"/>
    <w:bookmarkStart w:name="z855" w:id="432"/>
    <w:p>
      <w:pPr>
        <w:spacing w:after="0"/>
        <w:ind w:left="0"/>
        <w:jc w:val="left"/>
      </w:pPr>
      <w:r>
        <w:rPr>
          <w:rFonts w:ascii="Consolas"/>
          <w:b w:val="false"/>
          <w:i w:val="false"/>
          <w:color w:val="000000"/>
          <w:sz w:val="20"/>
        </w:rPr>
        <w:t>
      4. Білім беру ұйымын аккредиттеу білім беру ұйымының қаражаты есебінен өткізіледі.</w:t>
      </w:r>
    </w:p>
    <w:bookmarkEnd w:id="432"/>
    <w:bookmarkStart w:name="z856" w:id="433"/>
    <w:p>
      <w:pPr>
        <w:spacing w:after="0"/>
        <w:ind w:left="0"/>
        <w:jc w:val="left"/>
      </w:pPr>
      <w:r>
        <w:rPr>
          <w:rFonts w:ascii="Consolas"/>
          <w:b w:val="false"/>
          <w:i w:val="false"/>
          <w:color w:val="000000"/>
          <w:sz w:val="20"/>
        </w:rPr>
        <w:t>
      5. Білім беру ұйымдары уәкілетті органның тізіліміне енгізілген аккредиттеу органдарында ұлттық және халықаралық институционалдық, мамандандырылған аккредиттеуден өтуге құқылы.</w:t>
      </w:r>
    </w:p>
    <w:bookmarkEnd w:id="433"/>
    <w:p>
      <w:pPr>
        <w:spacing w:after="0"/>
        <w:ind w:left="0"/>
        <w:jc w:val="left"/>
      </w:pPr>
      <w:r>
        <w:rPr>
          <w:rFonts w:ascii="Consolas"/>
          <w:b w:val="false"/>
          <w:i w:val="false"/>
          <w:color w:val="000000"/>
          <w:sz w:val="20"/>
        </w:rPr>
        <w:t>
      6. Біліктілікті арттыру институттары Қазақстан Республикасының заңнамасына сәйкес жалпы негіздерде аккредиттеуден өтуге құқылы.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2-тарау 9-1-баппен толықтырылды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w:t>
      </w:r>
      <w:r>
        <w:br/>
      </w:r>
      <w:r>
        <w:rPr>
          <w:rFonts w:ascii="Consolas"/>
          <w:b w:val="false"/>
          <w:i w:val="false"/>
          <w:color w:val="000000"/>
          <w:sz w:val="20"/>
        </w:rPr>
        <w:t>
</w:t>
      </w:r>
    </w:p>
    <w:bookmarkStart w:name="z13" w:id="434"/>
    <w:p>
      <w:pPr>
        <w:spacing w:after="0"/>
        <w:ind w:left="0"/>
        <w:jc w:val="left"/>
      </w:pPr>
      <w:r>
        <w:rPr>
          <w:rFonts w:ascii="Consolas"/>
          <w:b/>
          <w:i w:val="false"/>
          <w:color w:val="000000"/>
        </w:rPr>
        <w:t xml:space="preserve"> 3-тарау. БІЛІМ БЕРУ ЖҮЙЕСІ</w:t>
      </w:r>
    </w:p>
    <w:bookmarkEnd w:id="434"/>
    <w:bookmarkStart w:name="z14" w:id="435"/>
    <w:p>
      <w:pPr>
        <w:spacing w:after="0"/>
        <w:ind w:left="0"/>
        <w:jc w:val="left"/>
      </w:pPr>
      <w:r>
        <w:rPr>
          <w:rFonts w:ascii="Consolas"/>
          <w:b/>
          <w:i w:val="false"/>
          <w:color w:val="000000"/>
        </w:rPr>
        <w:t xml:space="preserve"> 10-бап. Білім беру жүйесі ұғымы</w:t>
      </w:r>
    </w:p>
    <w:bookmarkEnd w:id="435"/>
    <w:p>
      <w:pPr>
        <w:spacing w:after="0"/>
        <w:ind w:left="0"/>
        <w:jc w:val="left"/>
      </w:pPr>
      <w:r>
        <w:rPr>
          <w:rFonts w:ascii="Consolas"/>
          <w:b w:val="false"/>
          <w:i w:val="false"/>
          <w:color w:val="000000"/>
          <w:sz w:val="20"/>
        </w:rPr>
        <w:t>
      Қазақстан Республикасының білім беру жүйесі өзара іс-қимыл жасайтын:</w:t>
      </w:r>
    </w:p>
    <w:bookmarkStart w:name="z329" w:id="436"/>
    <w:p>
      <w:pPr>
        <w:spacing w:after="0"/>
        <w:ind w:left="0"/>
        <w:jc w:val="left"/>
      </w:pPr>
      <w:r>
        <w:rPr>
          <w:rFonts w:ascii="Consolas"/>
          <w:b w:val="false"/>
          <w:i w:val="false"/>
          <w:color w:val="000000"/>
          <w:sz w:val="20"/>
        </w:rPr>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bookmarkEnd w:id="436"/>
    <w:bookmarkStart w:name="z330" w:id="437"/>
    <w:p>
      <w:pPr>
        <w:spacing w:after="0"/>
        <w:ind w:left="0"/>
        <w:jc w:val="left"/>
      </w:pPr>
      <w:r>
        <w:rPr>
          <w:rFonts w:ascii="Consolas"/>
          <w:b w:val="false"/>
          <w:i w:val="false"/>
          <w:color w:val="000000"/>
          <w:sz w:val="20"/>
        </w:rPr>
        <w:t>
      2) үлгілері мен түрлеріне қарамастан, білім беру бағдарламаларын іске асыратын білім беру ұйымдарының;</w:t>
      </w:r>
    </w:p>
    <w:bookmarkEnd w:id="437"/>
    <w:bookmarkStart w:name="z331" w:id="438"/>
    <w:p>
      <w:pPr>
        <w:spacing w:after="0"/>
        <w:ind w:left="0"/>
        <w:jc w:val="left"/>
      </w:pPr>
      <w:r>
        <w:rPr>
          <w:rFonts w:ascii="Consolas"/>
          <w:b w:val="false"/>
          <w:i w:val="false"/>
          <w:color w:val="000000"/>
          <w:sz w:val="20"/>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bookmarkEnd w:id="438"/>
    <w:bookmarkStart w:name="z857" w:id="439"/>
    <w:p>
      <w:pPr>
        <w:spacing w:after="0"/>
        <w:ind w:left="0"/>
        <w:jc w:val="left"/>
      </w:pPr>
      <w:r>
        <w:rPr>
          <w:rFonts w:ascii="Consolas"/>
          <w:b w:val="false"/>
          <w:i w:val="false"/>
          <w:color w:val="000000"/>
          <w:sz w:val="20"/>
        </w:rPr>
        <w:t>
      4) білім беру қызметінің субъектілері бірлестіктерінің жиынтығын бiлдiредi.</w:t>
      </w:r>
    </w:p>
    <w:bookmarkEnd w:id="439"/>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10-бапқа өзгерістер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15" w:id="440"/>
    <w:p>
      <w:pPr>
        <w:spacing w:after="0"/>
        <w:ind w:left="0"/>
        <w:jc w:val="left"/>
      </w:pPr>
      <w:r>
        <w:rPr>
          <w:rFonts w:ascii="Consolas"/>
          <w:b/>
          <w:i w:val="false"/>
          <w:color w:val="000000"/>
        </w:rPr>
        <w:t xml:space="preserve"> 11-бап. Білім беру жүйесінің міндеттері</w:t>
      </w:r>
    </w:p>
    <w:bookmarkEnd w:id="440"/>
    <w:bookmarkStart w:name="z332" w:id="441"/>
    <w:p>
      <w:pPr>
        <w:spacing w:after="0"/>
        <w:ind w:left="0"/>
        <w:jc w:val="left"/>
      </w:pPr>
      <w:r>
        <w:rPr>
          <w:rFonts w:ascii="Consolas"/>
          <w:b w:val="false"/>
          <w:i w:val="false"/>
          <w:color w:val="000000"/>
          <w:sz w:val="20"/>
        </w:rPr>
        <w:t>
      1. Білім беру жүйесінің міндеттері:</w:t>
      </w:r>
    </w:p>
    <w:bookmarkEnd w:id="441"/>
    <w:bookmarkStart w:name="z333" w:id="442"/>
    <w:p>
      <w:pPr>
        <w:spacing w:after="0"/>
        <w:ind w:left="0"/>
        <w:jc w:val="left"/>
      </w:pPr>
      <w:r>
        <w:rPr>
          <w:rFonts w:ascii="Consolas"/>
          <w:b w:val="false"/>
          <w:i w:val="false"/>
          <w:color w:val="000000"/>
          <w:sz w:val="20"/>
        </w:rPr>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bookmarkEnd w:id="442"/>
    <w:bookmarkStart w:name="z334" w:id="443"/>
    <w:p>
      <w:pPr>
        <w:spacing w:after="0"/>
        <w:ind w:left="0"/>
        <w:jc w:val="left"/>
      </w:pPr>
      <w:r>
        <w:rPr>
          <w:rFonts w:ascii="Consolas"/>
          <w:b w:val="false"/>
          <w:i w:val="false"/>
          <w:color w:val="000000"/>
          <w:sz w:val="20"/>
        </w:rPr>
        <w:t>
      2) жеке адамның шығармашылық, рухани және күш-қуат</w:t>
      </w:r>
    </w:p>
    <w:bookmarkEnd w:id="443"/>
    <w:p>
      <w:pPr>
        <w:spacing w:after="0"/>
        <w:ind w:left="0"/>
        <w:jc w:val="left"/>
      </w:pPr>
      <w:r>
        <w:rPr>
          <w:rFonts w:ascii="Consolas"/>
          <w:b w:val="false"/>
          <w:i w:val="false"/>
          <w:color w:val="000000"/>
          <w:sz w:val="20"/>
        </w:rPr>
        <w:t>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bookmarkStart w:name="z335" w:id="444"/>
    <w:p>
      <w:pPr>
        <w:spacing w:after="0"/>
        <w:ind w:left="0"/>
        <w:jc w:val="left"/>
      </w:pPr>
      <w:r>
        <w:rPr>
          <w:rFonts w:ascii="Consolas"/>
          <w:b w:val="false"/>
          <w:i w:val="false"/>
          <w:color w:val="000000"/>
          <w:sz w:val="20"/>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bookmarkEnd w:id="444"/>
    <w:bookmarkStart w:name="z336" w:id="445"/>
    <w:p>
      <w:pPr>
        <w:spacing w:after="0"/>
        <w:ind w:left="0"/>
        <w:jc w:val="left"/>
      </w:pPr>
      <w:r>
        <w:rPr>
          <w:rFonts w:ascii="Consolas"/>
          <w:b w:val="false"/>
          <w:i w:val="false"/>
          <w:color w:val="000000"/>
          <w:sz w:val="20"/>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bookmarkEnd w:id="445"/>
    <w:bookmarkStart w:name="z337" w:id="446"/>
    <w:p>
      <w:pPr>
        <w:spacing w:after="0"/>
        <w:ind w:left="0"/>
        <w:jc w:val="left"/>
      </w:pPr>
      <w:r>
        <w:rPr>
          <w:rFonts w:ascii="Consolas"/>
          <w:b w:val="false"/>
          <w:i w:val="false"/>
          <w:color w:val="000000"/>
          <w:sz w:val="20"/>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bookmarkEnd w:id="446"/>
    <w:bookmarkStart w:name="z338" w:id="447"/>
    <w:p>
      <w:pPr>
        <w:spacing w:after="0"/>
        <w:ind w:left="0"/>
        <w:jc w:val="left"/>
      </w:pPr>
      <w:r>
        <w:rPr>
          <w:rFonts w:ascii="Consolas"/>
          <w:b w:val="false"/>
          <w:i w:val="false"/>
          <w:color w:val="000000"/>
          <w:sz w:val="20"/>
        </w:rPr>
        <w:t>
      6) педагог қызметкерлердің әлеуметтік мәртебесін арттыруды қамтамасыз ету;</w:t>
      </w:r>
    </w:p>
    <w:bookmarkEnd w:id="447"/>
    <w:bookmarkStart w:name="z339" w:id="448"/>
    <w:p>
      <w:pPr>
        <w:spacing w:after="0"/>
        <w:ind w:left="0"/>
        <w:jc w:val="left"/>
      </w:pPr>
      <w:r>
        <w:rPr>
          <w:rFonts w:ascii="Consolas"/>
          <w:b w:val="false"/>
          <w:i w:val="false"/>
          <w:color w:val="000000"/>
          <w:sz w:val="20"/>
        </w:rPr>
        <w:t>
      7) білім беру ұйымдарының еріктілігін, дербестігін кеңейту, білім беру ісін басқаруды демократияландыру;</w:t>
      </w:r>
    </w:p>
    <w:bookmarkEnd w:id="448"/>
    <w:bookmarkStart w:name="z340" w:id="449"/>
    <w:p>
      <w:pPr>
        <w:spacing w:after="0"/>
        <w:ind w:left="0"/>
        <w:jc w:val="left"/>
      </w:pPr>
      <w:r>
        <w:rPr>
          <w:rFonts w:ascii="Consolas"/>
          <w:b w:val="false"/>
          <w:i w:val="false"/>
          <w:color w:val="000000"/>
          <w:sz w:val="20"/>
        </w:rPr>
        <w:t>
      8) қоғам мен экономиканың қажеттеріне жауап беретін білім беру сапасын бағалаудың ұлттық жүйесінің жұмыс істеуі;</w:t>
      </w:r>
    </w:p>
    <w:bookmarkEnd w:id="449"/>
    <w:bookmarkStart w:name="z341" w:id="450"/>
    <w:p>
      <w:pPr>
        <w:spacing w:after="0"/>
        <w:ind w:left="0"/>
        <w:jc w:val="left"/>
      </w:pPr>
      <w:r>
        <w:rPr>
          <w:rFonts w:ascii="Consolas"/>
          <w:b w:val="false"/>
          <w:i w:val="false"/>
          <w:color w:val="000000"/>
          <w:sz w:val="20"/>
        </w:rPr>
        <w:t>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қашықтан оқыту, ақпараттық-коммуникациялық технологияларды енгізу және тиімді</w:t>
      </w:r>
    </w:p>
    <w:bookmarkEnd w:id="450"/>
    <w:p>
      <w:pPr>
        <w:spacing w:after="0"/>
        <w:ind w:left="0"/>
        <w:jc w:val="left"/>
      </w:pPr>
      <w:r>
        <w:rPr>
          <w:rFonts w:ascii="Consolas"/>
          <w:b w:val="false"/>
          <w:i w:val="false"/>
          <w:color w:val="000000"/>
          <w:sz w:val="20"/>
        </w:rPr>
        <w:t>
      пайдалану;</w:t>
      </w:r>
    </w:p>
    <w:bookmarkStart w:name="z342" w:id="451"/>
    <w:p>
      <w:pPr>
        <w:spacing w:after="0"/>
        <w:ind w:left="0"/>
        <w:jc w:val="left"/>
      </w:pPr>
      <w:r>
        <w:rPr>
          <w:rFonts w:ascii="Consolas"/>
          <w:b w:val="false"/>
          <w:i w:val="false"/>
          <w:color w:val="000000"/>
          <w:sz w:val="20"/>
        </w:rPr>
        <w:t>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bookmarkEnd w:id="451"/>
    <w:bookmarkStart w:name="z343" w:id="452"/>
    <w:p>
      <w:pPr>
        <w:spacing w:after="0"/>
        <w:ind w:left="0"/>
        <w:jc w:val="left"/>
      </w:pPr>
      <w:r>
        <w:rPr>
          <w:rFonts w:ascii="Consolas"/>
          <w:b w:val="false"/>
          <w:i w:val="false"/>
          <w:color w:val="000000"/>
          <w:sz w:val="20"/>
        </w:rPr>
        <w:t>
      11) білімнің, ғылымның және өндірістің интеграциясы;</w:t>
      </w:r>
    </w:p>
    <w:bookmarkEnd w:id="452"/>
    <w:bookmarkStart w:name="z344" w:id="453"/>
    <w:p>
      <w:pPr>
        <w:spacing w:after="0"/>
        <w:ind w:left="0"/>
        <w:jc w:val="left"/>
      </w:pPr>
      <w:r>
        <w:rPr>
          <w:rFonts w:ascii="Consolas"/>
          <w:b w:val="false"/>
          <w:i w:val="false"/>
          <w:color w:val="000000"/>
          <w:sz w:val="20"/>
        </w:rPr>
        <w:t>
      12) білім алушылардың кәсіптік ұмтылысын қамтамасыз ету;</w:t>
      </w:r>
    </w:p>
    <w:bookmarkEnd w:id="453"/>
    <w:bookmarkStart w:name="z345" w:id="454"/>
    <w:p>
      <w:pPr>
        <w:spacing w:after="0"/>
        <w:ind w:left="0"/>
        <w:jc w:val="left"/>
      </w:pPr>
      <w:r>
        <w:rPr>
          <w:rFonts w:ascii="Consolas"/>
          <w:b w:val="false"/>
          <w:i w:val="false"/>
          <w:color w:val="000000"/>
          <w:sz w:val="20"/>
        </w:rPr>
        <w:t>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bookmarkEnd w:id="454"/>
    <w:bookmarkStart w:name="z858" w:id="455"/>
    <w:p>
      <w:pPr>
        <w:spacing w:after="0"/>
        <w:ind w:left="0"/>
        <w:jc w:val="left"/>
      </w:pPr>
      <w:r>
        <w:rPr>
          <w:rFonts w:ascii="Consolas"/>
          <w:b w:val="false"/>
          <w:i w:val="false"/>
          <w:color w:val="000000"/>
          <w:sz w:val="20"/>
        </w:rPr>
        <w:t>
      14) ерекше білім берілуіне қажеттілігі бар адамдардың (балалардың) сапалы білім алуына арнайы жағдайлар жасау болып табылады.</w:t>
      </w:r>
    </w:p>
    <w:bookmarkEnd w:id="455"/>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11-бапқа өзгерістер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16" w:id="456"/>
    <w:p>
      <w:pPr>
        <w:spacing w:after="0"/>
        <w:ind w:left="0"/>
        <w:jc w:val="left"/>
      </w:pPr>
      <w:r>
        <w:rPr>
          <w:rFonts w:ascii="Consolas"/>
          <w:b/>
          <w:i w:val="false"/>
          <w:color w:val="000000"/>
        </w:rPr>
        <w:t xml:space="preserve"> 12-бап. Білім беру деңгейлері</w:t>
      </w:r>
    </w:p>
    <w:bookmarkEnd w:id="456"/>
    <w:p>
      <w:pPr>
        <w:spacing w:after="0"/>
        <w:ind w:left="0"/>
        <w:jc w:val="left"/>
      </w:pPr>
      <w:r>
        <w:rPr>
          <w:rFonts w:ascii="Consolas"/>
          <w:b w:val="false"/>
          <w:i w:val="false"/>
          <w:color w:val="000000"/>
          <w:sz w:val="20"/>
        </w:rPr>
        <w:t>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bookmarkStart w:name="z346" w:id="457"/>
    <w:p>
      <w:pPr>
        <w:spacing w:after="0"/>
        <w:ind w:left="0"/>
        <w:jc w:val="left"/>
      </w:pPr>
      <w:r>
        <w:rPr>
          <w:rFonts w:ascii="Consolas"/>
          <w:b w:val="false"/>
          <w:i w:val="false"/>
          <w:color w:val="000000"/>
          <w:sz w:val="20"/>
        </w:rPr>
        <w:t>
      1) мектепке дейінгі тәрбие мен оқытуды;</w:t>
      </w:r>
    </w:p>
    <w:bookmarkEnd w:id="457"/>
    <w:bookmarkStart w:name="z347" w:id="458"/>
    <w:p>
      <w:pPr>
        <w:spacing w:after="0"/>
        <w:ind w:left="0"/>
        <w:jc w:val="left"/>
      </w:pPr>
      <w:r>
        <w:rPr>
          <w:rFonts w:ascii="Consolas"/>
          <w:b w:val="false"/>
          <w:i w:val="false"/>
          <w:color w:val="000000"/>
          <w:sz w:val="20"/>
        </w:rPr>
        <w:t>
      2) бастауыш білім беруді;</w:t>
      </w:r>
    </w:p>
    <w:bookmarkEnd w:id="458"/>
    <w:bookmarkStart w:name="z348" w:id="459"/>
    <w:p>
      <w:pPr>
        <w:spacing w:after="0"/>
        <w:ind w:left="0"/>
        <w:jc w:val="left"/>
      </w:pPr>
      <w:r>
        <w:rPr>
          <w:rFonts w:ascii="Consolas"/>
          <w:b w:val="false"/>
          <w:i w:val="false"/>
          <w:color w:val="000000"/>
          <w:sz w:val="20"/>
        </w:rPr>
        <w:t>
      3) негізгі орта білім беруді;</w:t>
      </w:r>
    </w:p>
    <w:bookmarkEnd w:id="459"/>
    <w:bookmarkStart w:name="z349" w:id="460"/>
    <w:p>
      <w:pPr>
        <w:spacing w:after="0"/>
        <w:ind w:left="0"/>
        <w:jc w:val="left"/>
      </w:pPr>
      <w:r>
        <w:rPr>
          <w:rFonts w:ascii="Consolas"/>
          <w:b w:val="false"/>
          <w:i w:val="false"/>
          <w:color w:val="000000"/>
          <w:sz w:val="20"/>
        </w:rPr>
        <w:t>
      4) орта білім беруді (жалпы орта білім беруді, техникалық және</w:t>
      </w:r>
    </w:p>
    <w:bookmarkEnd w:id="460"/>
    <w:p>
      <w:pPr>
        <w:spacing w:after="0"/>
        <w:ind w:left="0"/>
        <w:jc w:val="left"/>
      </w:pPr>
      <w:r>
        <w:rPr>
          <w:rFonts w:ascii="Consolas"/>
          <w:b w:val="false"/>
          <w:i w:val="false"/>
          <w:color w:val="000000"/>
          <w:sz w:val="20"/>
        </w:rPr>
        <w:t>
      кәсіптік білім беруді);</w:t>
      </w:r>
    </w:p>
    <w:bookmarkStart w:name="z350" w:id="461"/>
    <w:p>
      <w:pPr>
        <w:spacing w:after="0"/>
        <w:ind w:left="0"/>
        <w:jc w:val="left"/>
      </w:pPr>
      <w:r>
        <w:rPr>
          <w:rFonts w:ascii="Consolas"/>
          <w:b w:val="false"/>
          <w:i w:val="false"/>
          <w:color w:val="000000"/>
          <w:sz w:val="20"/>
        </w:rPr>
        <w:t>
      5) орта білімнен кейінгі білім беруді;</w:t>
      </w:r>
    </w:p>
    <w:bookmarkEnd w:id="461"/>
    <w:bookmarkStart w:name="z351" w:id="462"/>
    <w:p>
      <w:pPr>
        <w:spacing w:after="0"/>
        <w:ind w:left="0"/>
        <w:jc w:val="left"/>
      </w:pPr>
      <w:r>
        <w:rPr>
          <w:rFonts w:ascii="Consolas"/>
          <w:b w:val="false"/>
          <w:i w:val="false"/>
          <w:color w:val="000000"/>
          <w:sz w:val="20"/>
        </w:rPr>
        <w:t>
      6) жоғары білім беруді;</w:t>
      </w:r>
    </w:p>
    <w:bookmarkEnd w:id="462"/>
    <w:bookmarkStart w:name="z352" w:id="463"/>
    <w:p>
      <w:pPr>
        <w:spacing w:after="0"/>
        <w:ind w:left="0"/>
        <w:jc w:val="left"/>
      </w:pPr>
      <w:r>
        <w:rPr>
          <w:rFonts w:ascii="Consolas"/>
          <w:b w:val="false"/>
          <w:i w:val="false"/>
          <w:color w:val="000000"/>
          <w:sz w:val="20"/>
        </w:rPr>
        <w:t>
      7) жоғары оқу орнынан кейінгі білім беруді қамтиды.</w:t>
      </w:r>
    </w:p>
    <w:bookmarkEnd w:id="46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12-бапқа өзгеріс енгізілді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17" w:id="464"/>
    <w:p>
      <w:pPr>
        <w:spacing w:after="0"/>
        <w:ind w:left="0"/>
        <w:jc w:val="left"/>
      </w:pPr>
      <w:r>
        <w:rPr>
          <w:rFonts w:ascii="Consolas"/>
          <w:b/>
          <w:i w:val="false"/>
          <w:color w:val="000000"/>
        </w:rPr>
        <w:t xml:space="preserve"> 4-тарау. БІЛІМ БЕРУ МАЗМҰНЫ</w:t>
      </w:r>
    </w:p>
    <w:bookmarkEnd w:id="464"/>
    <w:bookmarkStart w:name="z18" w:id="465"/>
    <w:p>
      <w:pPr>
        <w:spacing w:after="0"/>
        <w:ind w:left="0"/>
        <w:jc w:val="left"/>
      </w:pPr>
      <w:r>
        <w:rPr>
          <w:rFonts w:ascii="Consolas"/>
          <w:b/>
          <w:i w:val="false"/>
          <w:color w:val="000000"/>
        </w:rPr>
        <w:t xml:space="preserve"> 13-бап. Білім беру мазмұнының ұғымы</w:t>
      </w:r>
    </w:p>
    <w:bookmarkEnd w:id="465"/>
    <w:p>
      <w:pPr>
        <w:spacing w:after="0"/>
        <w:ind w:left="0"/>
        <w:jc w:val="left"/>
      </w:pPr>
      <w:r>
        <w:rPr>
          <w:rFonts w:ascii="Consolas"/>
          <w:b w:val="false"/>
          <w:i w:val="false"/>
          <w:color w:val="000000"/>
          <w:sz w:val="20"/>
        </w:rPr>
        <w:t>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pPr>
        <w:spacing w:after="0"/>
        <w:ind w:left="0"/>
        <w:jc w:val="left"/>
      </w:pPr>
      <w:r>
        <w:rPr>
          <w:rFonts w:ascii="Consolas"/>
          <w:b w:val="false"/>
          <w:i w:val="false"/>
          <w:color w:val="000000"/>
          <w:sz w:val="20"/>
        </w:rPr>
        <w:t>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13-бапқа өзгеріс енгізілді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19" w:id="466"/>
    <w:p>
      <w:pPr>
        <w:spacing w:after="0"/>
        <w:ind w:left="0"/>
        <w:jc w:val="left"/>
      </w:pPr>
      <w:r>
        <w:rPr>
          <w:rFonts w:ascii="Consolas"/>
          <w:b/>
          <w:i w:val="false"/>
          <w:color w:val="000000"/>
        </w:rPr>
        <w:t xml:space="preserve"> 14-бап. Білім беру бағдарламалары</w:t>
      </w:r>
    </w:p>
    <w:bookmarkEnd w:id="466"/>
    <w:p>
      <w:pPr>
        <w:spacing w:after="0"/>
        <w:ind w:left="0"/>
        <w:jc w:val="left"/>
      </w:pPr>
      <w:r>
        <w:rPr>
          <w:rFonts w:ascii="Consolas"/>
          <w:b w:val="false"/>
          <w:i w:val="false"/>
          <w:color w:val="ff0000"/>
          <w:sz w:val="20"/>
        </w:rPr>
        <w:t xml:space="preserve">
      Ескерту. 14-баптың тақырыбына өзгеріс енгізілді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p>
    <w:bookmarkStart w:name="z353" w:id="467"/>
    <w:p>
      <w:pPr>
        <w:spacing w:after="0"/>
        <w:ind w:left="0"/>
        <w:jc w:val="left"/>
      </w:pPr>
      <w:r>
        <w:rPr>
          <w:rFonts w:ascii="Consolas"/>
          <w:b w:val="false"/>
          <w:i w:val="false"/>
          <w:color w:val="000000"/>
          <w:sz w:val="20"/>
        </w:rPr>
        <w:t>
       1. Білім беру бағдарламалары мазмұны мен бағыттарына (міндеттеріне) қатысты:</w:t>
      </w:r>
    </w:p>
    <w:bookmarkEnd w:id="467"/>
    <w:bookmarkStart w:name="z354" w:id="468"/>
    <w:p>
      <w:pPr>
        <w:spacing w:after="0"/>
        <w:ind w:left="0"/>
        <w:jc w:val="left"/>
      </w:pPr>
      <w:r>
        <w:rPr>
          <w:rFonts w:ascii="Consolas"/>
          <w:b w:val="false"/>
          <w:i w:val="false"/>
          <w:color w:val="000000"/>
          <w:sz w:val="20"/>
        </w:rPr>
        <w:t>
      1) жалпы білім беретін (үлгілік, жұмыстық);</w:t>
      </w:r>
    </w:p>
    <w:bookmarkEnd w:id="468"/>
    <w:bookmarkStart w:name="z355" w:id="469"/>
    <w:p>
      <w:pPr>
        <w:spacing w:after="0"/>
        <w:ind w:left="0"/>
        <w:jc w:val="left"/>
      </w:pPr>
      <w:r>
        <w:rPr>
          <w:rFonts w:ascii="Consolas"/>
          <w:b w:val="false"/>
          <w:i w:val="false"/>
          <w:color w:val="000000"/>
          <w:sz w:val="20"/>
        </w:rPr>
        <w:t>
      2) кәсіптік (үлгілік, жұмыстық);</w:t>
      </w:r>
    </w:p>
    <w:bookmarkEnd w:id="469"/>
    <w:bookmarkStart w:name="z356" w:id="470"/>
    <w:p>
      <w:pPr>
        <w:spacing w:after="0"/>
        <w:ind w:left="0"/>
        <w:jc w:val="left"/>
      </w:pPr>
      <w:r>
        <w:rPr>
          <w:rFonts w:ascii="Consolas"/>
          <w:b w:val="false"/>
          <w:i w:val="false"/>
          <w:color w:val="000000"/>
          <w:sz w:val="20"/>
        </w:rPr>
        <w:t>
      3) қосымша болып бөлінеді.</w:t>
      </w:r>
    </w:p>
    <w:bookmarkEnd w:id="470"/>
    <w:p>
      <w:pPr>
        <w:spacing w:after="0"/>
        <w:ind w:left="0"/>
        <w:jc w:val="left"/>
      </w:pPr>
      <w:r>
        <w:rPr>
          <w:rFonts w:ascii="Consolas"/>
          <w:b w:val="false"/>
          <w:i w:val="false"/>
          <w:color w:val="000000"/>
          <w:sz w:val="20"/>
        </w:rPr>
        <w:t>
      Үлгілік оқу бағдарламалары мемлекеттік жалпыға міндетті білім беру стандарттарының талаптарына сәйкес әзірленеді.</w:t>
      </w:r>
    </w:p>
    <w:p>
      <w:pPr>
        <w:spacing w:after="0"/>
        <w:ind w:left="0"/>
        <w:jc w:val="left"/>
      </w:pPr>
      <w:r>
        <w:rPr>
          <w:rFonts w:ascii="Consolas"/>
          <w:b w:val="false"/>
          <w:i w:val="false"/>
          <w:color w:val="000000"/>
          <w:sz w:val="20"/>
        </w:rPr>
        <w:t xml:space="preserve">
      Жұмыстық оқу бағдарламалары тиісті </w:t>
      </w:r>
      <w:r>
        <w:rPr>
          <w:rFonts w:ascii="Consolas"/>
          <w:b w:val="false"/>
          <w:i w:val="false"/>
          <w:color w:val="000000"/>
          <w:sz w:val="20"/>
        </w:rPr>
        <w:t>үлгілік оқу жоспарлары</w:t>
      </w:r>
      <w:r>
        <w:rPr>
          <w:rFonts w:ascii="Consolas"/>
          <w:b w:val="false"/>
          <w:i w:val="false"/>
          <w:color w:val="000000"/>
          <w:sz w:val="20"/>
        </w:rPr>
        <w:t xml:space="preserve"> мен үлгілік оқу бағдарламаларының негізінде әзірленеді.</w:t>
      </w:r>
    </w:p>
    <w:bookmarkStart w:name="z357" w:id="471"/>
    <w:p>
      <w:pPr>
        <w:spacing w:after="0"/>
        <w:ind w:left="0"/>
        <w:jc w:val="left"/>
      </w:pPr>
      <w:r>
        <w:rPr>
          <w:rFonts w:ascii="Consolas"/>
          <w:b w:val="false"/>
          <w:i w:val="false"/>
          <w:color w:val="000000"/>
          <w:sz w:val="20"/>
        </w:rPr>
        <w:t>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bookmarkEnd w:id="471"/>
    <w:p>
      <w:pPr>
        <w:spacing w:after="0"/>
        <w:ind w:left="0"/>
        <w:jc w:val="left"/>
      </w:pPr>
      <w:r>
        <w:rPr>
          <w:rFonts w:ascii="Consolas"/>
          <w:b w:val="false"/>
          <w:i w:val="false"/>
          <w:color w:val="000000"/>
          <w:sz w:val="20"/>
        </w:rPr>
        <w:t>
      Жалпы білім беретін оқу бағдарламалары мазмұнына қарай мынадай оқу бағдарламаларына:</w:t>
      </w:r>
    </w:p>
    <w:bookmarkStart w:name="z358" w:id="472"/>
    <w:p>
      <w:pPr>
        <w:spacing w:after="0"/>
        <w:ind w:left="0"/>
        <w:jc w:val="left"/>
      </w:pPr>
      <w:r>
        <w:rPr>
          <w:rFonts w:ascii="Consolas"/>
          <w:b w:val="false"/>
          <w:i w:val="false"/>
          <w:color w:val="000000"/>
          <w:sz w:val="20"/>
        </w:rPr>
        <w:t>
      1) мектепке дейінгі тәрбие мен оқыту;</w:t>
      </w:r>
    </w:p>
    <w:bookmarkEnd w:id="472"/>
    <w:bookmarkStart w:name="z359" w:id="473"/>
    <w:p>
      <w:pPr>
        <w:spacing w:after="0"/>
        <w:ind w:left="0"/>
        <w:jc w:val="left"/>
      </w:pPr>
      <w:r>
        <w:rPr>
          <w:rFonts w:ascii="Consolas"/>
          <w:b w:val="false"/>
          <w:i w:val="false"/>
          <w:color w:val="000000"/>
          <w:sz w:val="20"/>
        </w:rPr>
        <w:t>
      2) бастауыш білім беру;</w:t>
      </w:r>
    </w:p>
    <w:bookmarkEnd w:id="473"/>
    <w:bookmarkStart w:name="z360" w:id="474"/>
    <w:p>
      <w:pPr>
        <w:spacing w:after="0"/>
        <w:ind w:left="0"/>
        <w:jc w:val="left"/>
      </w:pPr>
      <w:r>
        <w:rPr>
          <w:rFonts w:ascii="Consolas"/>
          <w:b w:val="false"/>
          <w:i w:val="false"/>
          <w:color w:val="000000"/>
          <w:sz w:val="20"/>
        </w:rPr>
        <w:t>
      3) негізгі орта білім беру;</w:t>
      </w:r>
    </w:p>
    <w:bookmarkEnd w:id="474"/>
    <w:bookmarkStart w:name="z361" w:id="475"/>
    <w:p>
      <w:pPr>
        <w:spacing w:after="0"/>
        <w:ind w:left="0"/>
        <w:jc w:val="left"/>
      </w:pPr>
      <w:r>
        <w:rPr>
          <w:rFonts w:ascii="Consolas"/>
          <w:b w:val="false"/>
          <w:i w:val="false"/>
          <w:color w:val="000000"/>
          <w:sz w:val="20"/>
        </w:rPr>
        <w:t>
      4) жалпы орта білім беру болып бөлінеді.</w:t>
      </w:r>
    </w:p>
    <w:bookmarkEnd w:id="475"/>
    <w:p>
      <w:pPr>
        <w:spacing w:after="0"/>
        <w:ind w:left="0"/>
        <w:jc w:val="left"/>
      </w:pPr>
      <w:r>
        <w:rPr>
          <w:rFonts w:ascii="Consolas"/>
          <w:b w:val="false"/>
          <w:i w:val="false"/>
          <w:color w:val="000000"/>
          <w:sz w:val="20"/>
        </w:rPr>
        <w:t>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
    <w:p>
      <w:pPr>
        <w:spacing w:after="0"/>
        <w:ind w:left="0"/>
        <w:jc w:val="left"/>
      </w:pPr>
      <w:r>
        <w:rPr>
          <w:rFonts w:ascii="Consolas"/>
          <w:b w:val="false"/>
          <w:i w:val="false"/>
          <w:color w:val="000000"/>
          <w:sz w:val="20"/>
        </w:rPr>
        <w:t>
      Адамдардың жекелеген санаттары үшін психологиялық-медициналық-педагогтік консультациялардың ұсынымдары ескеріле отырып айқындалатын, білім алушылар мен тәрбиеленушілердің даму және әлеуеттік мүмкіндіктерінің ерекшеліктері ескерілетін арнайы оқу бағдарламалары әзірленеді.</w:t>
      </w:r>
    </w:p>
    <w:bookmarkStart w:name="z362" w:id="476"/>
    <w:p>
      <w:pPr>
        <w:spacing w:after="0"/>
        <w:ind w:left="0"/>
        <w:jc w:val="left"/>
      </w:pPr>
      <w:r>
        <w:rPr>
          <w:rFonts w:ascii="Consolas"/>
          <w:b w:val="false"/>
          <w:i w:val="false"/>
          <w:color w:val="000000"/>
          <w:sz w:val="20"/>
        </w:rPr>
        <w:t>
      3. Білім беру бағдарламалары экономика салаларындағы кәсiптiк қызмет бағыттары бойынша білікті жұмысшы кадрлары мен орта буын мамандарын даярлауға, жеке бастың кәсiптiк және жалпы бiлiм деңгейiн дәйекті түрде арттыруға бағытталған.</w:t>
      </w:r>
    </w:p>
    <w:bookmarkEnd w:id="476"/>
    <w:p>
      <w:pPr>
        <w:spacing w:after="0"/>
        <w:ind w:left="0"/>
        <w:jc w:val="left"/>
      </w:pPr>
      <w:r>
        <w:rPr>
          <w:rFonts w:ascii="Consolas"/>
          <w:b w:val="false"/>
          <w:i w:val="false"/>
          <w:color w:val="000000"/>
          <w:sz w:val="20"/>
        </w:rPr>
        <w:t>
      Кәсіптік бағдарламалар мазмұнына қарай:</w:t>
      </w:r>
    </w:p>
    <w:p>
      <w:pPr>
        <w:spacing w:after="0"/>
        <w:ind w:left="0"/>
        <w:jc w:val="left"/>
      </w:pPr>
      <w:r>
        <w:rPr>
          <w:rFonts w:ascii="Consolas"/>
          <w:b w:val="false"/>
          <w:i w:val="false"/>
          <w:color w:val="000000"/>
          <w:sz w:val="20"/>
        </w:rPr>
        <w:t>
      1) техникалық және кәсiптiк бiлiмнің;</w:t>
      </w:r>
    </w:p>
    <w:p>
      <w:pPr>
        <w:spacing w:after="0"/>
        <w:ind w:left="0"/>
        <w:jc w:val="left"/>
      </w:pPr>
      <w:r>
        <w:rPr>
          <w:rFonts w:ascii="Consolas"/>
          <w:b w:val="false"/>
          <w:i w:val="false"/>
          <w:color w:val="000000"/>
          <w:sz w:val="20"/>
        </w:rPr>
        <w:t>
      2) орта бiлiмнен кейiнгi бiлiмнің;</w:t>
      </w:r>
    </w:p>
    <w:p>
      <w:pPr>
        <w:spacing w:after="0"/>
        <w:ind w:left="0"/>
        <w:jc w:val="left"/>
      </w:pPr>
      <w:r>
        <w:rPr>
          <w:rFonts w:ascii="Consolas"/>
          <w:b w:val="false"/>
          <w:i w:val="false"/>
          <w:color w:val="000000"/>
          <w:sz w:val="20"/>
        </w:rPr>
        <w:t>
      3) жоғары бiлiмнің;</w:t>
      </w:r>
    </w:p>
    <w:p>
      <w:pPr>
        <w:spacing w:after="0"/>
        <w:ind w:left="0"/>
        <w:jc w:val="left"/>
      </w:pPr>
      <w:r>
        <w:rPr>
          <w:rFonts w:ascii="Consolas"/>
          <w:b w:val="false"/>
          <w:i w:val="false"/>
          <w:color w:val="000000"/>
          <w:sz w:val="20"/>
        </w:rPr>
        <w:t>
      4) жоғары оқу орнынан кейiнгi бiлiмнің білім беру бағдарламаларына бөлiнедi.</w:t>
      </w:r>
    </w:p>
    <w:bookmarkStart w:name="z367" w:id="477"/>
    <w:p>
      <w:pPr>
        <w:spacing w:after="0"/>
        <w:ind w:left="0"/>
        <w:jc w:val="left"/>
      </w:pPr>
      <w:r>
        <w:rPr>
          <w:rFonts w:ascii="Consolas"/>
          <w:b w:val="false"/>
          <w:i w:val="false"/>
          <w:color w:val="000000"/>
          <w:sz w:val="20"/>
        </w:rPr>
        <w:t>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bookmarkEnd w:id="477"/>
    <w:bookmarkStart w:name="z368" w:id="478"/>
    <w:p>
      <w:pPr>
        <w:spacing w:after="0"/>
        <w:ind w:left="0"/>
        <w:jc w:val="left"/>
      </w:pPr>
      <w:r>
        <w:rPr>
          <w:rFonts w:ascii="Consolas"/>
          <w:b w:val="false"/>
          <w:i w:val="false"/>
          <w:color w:val="000000"/>
          <w:sz w:val="20"/>
        </w:rPr>
        <w:t>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bookmarkEnd w:id="478"/>
    <w:bookmarkStart w:name="z369" w:id="479"/>
    <w:p>
      <w:pPr>
        <w:spacing w:after="0"/>
        <w:ind w:left="0"/>
        <w:jc w:val="left"/>
      </w:pPr>
      <w:r>
        <w:rPr>
          <w:rFonts w:ascii="Consolas"/>
          <w:b w:val="false"/>
          <w:i w:val="false"/>
          <w:color w:val="000000"/>
          <w:sz w:val="20"/>
        </w:rPr>
        <w:t>
      6. Интеграцияланған білім беру бағдарламаларын бiлiм беру ұйымдары әзiрлейдi. Интеграцияланған бiлiм беретін оқу бағдарламалары пәнаралық және деңгейаралық, жоғары оқу орындары аралық және халықаралық болуы мүмкiн.</w:t>
      </w:r>
    </w:p>
    <w:bookmarkEnd w:id="479"/>
    <w:bookmarkStart w:name="z370" w:id="480"/>
    <w:p>
      <w:pPr>
        <w:spacing w:after="0"/>
        <w:ind w:left="0"/>
        <w:jc w:val="left"/>
      </w:pPr>
      <w:r>
        <w:rPr>
          <w:rFonts w:ascii="Consolas"/>
          <w:b w:val="false"/>
          <w:i w:val="false"/>
          <w:color w:val="000000"/>
          <w:sz w:val="20"/>
        </w:rPr>
        <w:t xml:space="preserve">
      7. Алып тасталды - ҚР 13.11.2015 </w:t>
      </w:r>
      <w:r>
        <w:rPr>
          <w:rFonts w:ascii="Consolas"/>
          <w:b w:val="false"/>
          <w:i w:val="false"/>
          <w:color w:val="000000"/>
          <w:sz w:val="20"/>
        </w:rPr>
        <w:t>№ 398-V</w:t>
      </w:r>
      <w:r>
        <w:rPr>
          <w:rFonts w:ascii="Consolas"/>
          <w:b w:val="false"/>
          <w:i w:val="false"/>
          <w:color w:val="000000"/>
          <w:sz w:val="20"/>
        </w:rPr>
        <w:t xml:space="preserve"> Заңымен (алғашқы ресми жарияланған күнінен кейін күнтізбелік он күн өткен соң қолданысқа енгізіледі).</w:t>
      </w:r>
    </w:p>
    <w:bookmarkEnd w:id="480"/>
    <w:bookmarkStart w:name="z371" w:id="481"/>
    <w:p>
      <w:pPr>
        <w:spacing w:after="0"/>
        <w:ind w:left="0"/>
        <w:jc w:val="left"/>
      </w:pPr>
      <w:r>
        <w:rPr>
          <w:rFonts w:ascii="Consolas"/>
          <w:b w:val="false"/>
          <w:i w:val="false"/>
          <w:color w:val="000000"/>
          <w:sz w:val="20"/>
        </w:rPr>
        <w:t>
      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уәкілетті орган бекітеді.</w:t>
      </w:r>
    </w:p>
    <w:bookmarkEnd w:id="481"/>
    <w:bookmarkStart w:name="z968" w:id="482"/>
    <w:p>
      <w:pPr>
        <w:spacing w:after="0"/>
        <w:ind w:left="0"/>
        <w:jc w:val="left"/>
      </w:pPr>
      <w:r>
        <w:rPr>
          <w:rFonts w:ascii="Consolas"/>
          <w:b w:val="false"/>
          <w:i w:val="false"/>
          <w:color w:val="000000"/>
          <w:sz w:val="20"/>
        </w:rPr>
        <w:t>
      8-1. Су көлігі саласындағы мамандықтар бойынша үлгілік оқу бағдарламаларын білім беру саласындағы уәкілетті органмен келісу бойынша сауда мақсатында теңізде жүзу саласындағы басшылықты жүзеге асыратын орталық атқарушы орган бекітеді.</w:t>
      </w:r>
    </w:p>
    <w:bookmarkEnd w:id="482"/>
    <w:bookmarkStart w:name="z372" w:id="483"/>
    <w:p>
      <w:pPr>
        <w:spacing w:after="0"/>
        <w:ind w:left="0"/>
        <w:jc w:val="left"/>
      </w:pPr>
      <w:r>
        <w:rPr>
          <w:rFonts w:ascii="Consolas"/>
          <w:b w:val="false"/>
          <w:i w:val="false"/>
          <w:color w:val="000000"/>
          <w:sz w:val="20"/>
        </w:rPr>
        <w:t>
      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w:t>
      </w:r>
    </w:p>
    <w:bookmarkEnd w:id="48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4-бапқа өзгерістер енгізілді - ҚР 2011.01.19 </w:t>
      </w:r>
      <w:r>
        <w:rPr>
          <w:rFonts w:ascii="Consolas"/>
          <w:b w:val="false"/>
          <w:i w:val="false"/>
          <w:color w:val="ff0000"/>
          <w:sz w:val="20"/>
        </w:rPr>
        <w:t>N 395-IV</w:t>
      </w:r>
      <w:r>
        <w:rPr>
          <w:rFonts w:ascii="Consolas"/>
          <w:b w:val="false"/>
          <w:i w:val="false"/>
          <w:color w:val="ff0000"/>
          <w:sz w:val="20"/>
        </w:rPr>
        <w:t xml:space="preserve"> (алғашқы ресми жарияланғанынан кейiн күнтiзбелiк он күн өткен соң қолданысқа енгiзiледi),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2012.07.10 </w:t>
      </w:r>
      <w:r>
        <w:rPr>
          <w:rFonts w:ascii="Consolas"/>
          <w:b w:val="false"/>
          <w:i w:val="false"/>
          <w:color w:val="ff0000"/>
          <w:sz w:val="20"/>
        </w:rPr>
        <w:t>N 36-V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13.01.2015 </w:t>
      </w:r>
      <w:r>
        <w:rPr>
          <w:rFonts w:ascii="Consolas"/>
          <w:b w:val="false"/>
          <w:i w:val="false"/>
          <w:color w:val="ff0000"/>
          <w:sz w:val="20"/>
        </w:rPr>
        <w:t>№ 276-V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0" w:id="484"/>
    <w:p>
      <w:pPr>
        <w:spacing w:after="0"/>
        <w:ind w:left="0"/>
        <w:jc w:val="left"/>
      </w:pPr>
      <w:r>
        <w:rPr>
          <w:rFonts w:ascii="Consolas"/>
          <w:b/>
          <w:i w:val="false"/>
          <w:color w:val="000000"/>
        </w:rPr>
        <w:t xml:space="preserve"> 15-бап. Мектепке дейінгі тәрбие мен оқытудың жалпы білім беретін оқу бағдарламалары</w:t>
      </w:r>
    </w:p>
    <w:bookmarkEnd w:id="484"/>
    <w:bookmarkStart w:name="z373" w:id="485"/>
    <w:p>
      <w:pPr>
        <w:spacing w:after="0"/>
        <w:ind w:left="0"/>
        <w:jc w:val="left"/>
      </w:pPr>
      <w:r>
        <w:rPr>
          <w:rFonts w:ascii="Consolas"/>
          <w:b w:val="false"/>
          <w:i w:val="false"/>
          <w:color w:val="000000"/>
          <w:sz w:val="20"/>
        </w:rPr>
        <w:t>
      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bookmarkEnd w:id="485"/>
    <w:bookmarkStart w:name="z374" w:id="486"/>
    <w:p>
      <w:pPr>
        <w:spacing w:after="0"/>
        <w:ind w:left="0"/>
        <w:jc w:val="left"/>
      </w:pPr>
      <w:r>
        <w:rPr>
          <w:rFonts w:ascii="Consolas"/>
          <w:b w:val="false"/>
          <w:i w:val="false"/>
          <w:color w:val="000000"/>
          <w:sz w:val="20"/>
        </w:rPr>
        <w:t>
      2. Мектепке дейінгі тәрбие мен оқытудың жалпы білім беретін оқу бағдарламалары:</w:t>
      </w:r>
    </w:p>
    <w:bookmarkEnd w:id="486"/>
    <w:bookmarkStart w:name="z375" w:id="487"/>
    <w:p>
      <w:pPr>
        <w:spacing w:after="0"/>
        <w:ind w:left="0"/>
        <w:jc w:val="left"/>
      </w:pPr>
      <w:r>
        <w:rPr>
          <w:rFonts w:ascii="Consolas"/>
          <w:b w:val="false"/>
          <w:i w:val="false"/>
          <w:color w:val="000000"/>
          <w:sz w:val="20"/>
        </w:rPr>
        <w:t>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bookmarkEnd w:id="487"/>
    <w:bookmarkStart w:name="z376" w:id="488"/>
    <w:p>
      <w:pPr>
        <w:spacing w:after="0"/>
        <w:ind w:left="0"/>
        <w:jc w:val="left"/>
      </w:pPr>
      <w:r>
        <w:rPr>
          <w:rFonts w:ascii="Consolas"/>
          <w:b w:val="false"/>
          <w:i w:val="false"/>
          <w:color w:val="000000"/>
          <w:sz w:val="20"/>
        </w:rPr>
        <w:t>
      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bookmarkEnd w:id="488"/>
    <w:bookmarkStart w:name="z377" w:id="489"/>
    <w:p>
      <w:pPr>
        <w:spacing w:after="0"/>
        <w:ind w:left="0"/>
        <w:jc w:val="left"/>
      </w:pPr>
      <w:r>
        <w:rPr>
          <w:rFonts w:ascii="Consolas"/>
          <w:b w:val="false"/>
          <w:i w:val="false"/>
          <w:color w:val="000000"/>
          <w:sz w:val="20"/>
        </w:rPr>
        <w:t>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bookmarkEnd w:id="489"/>
    <w:bookmarkStart w:name="z21" w:id="490"/>
    <w:p>
      <w:pPr>
        <w:spacing w:after="0"/>
        <w:ind w:left="0"/>
        <w:jc w:val="left"/>
      </w:pPr>
      <w:r>
        <w:rPr>
          <w:rFonts w:ascii="Consolas"/>
          <w:b/>
          <w:i w:val="false"/>
          <w:color w:val="000000"/>
        </w:rPr>
        <w:t xml:space="preserve"> 16-бап. Бастауыш, негізгі орта және жалпы орта білім берудің жалпы білім беретін оқу бағдарламалары</w:t>
      </w:r>
    </w:p>
    <w:bookmarkEnd w:id="490"/>
    <w:bookmarkStart w:name="z378" w:id="491"/>
    <w:p>
      <w:pPr>
        <w:spacing w:after="0"/>
        <w:ind w:left="0"/>
        <w:jc w:val="left"/>
      </w:pPr>
      <w:r>
        <w:rPr>
          <w:rFonts w:ascii="Consolas"/>
          <w:b w:val="false"/>
          <w:i w:val="false"/>
          <w:color w:val="000000"/>
          <w:sz w:val="20"/>
        </w:rPr>
        <w:t>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bookmarkEnd w:id="491"/>
    <w:bookmarkStart w:name="z379" w:id="492"/>
    <w:p>
      <w:pPr>
        <w:spacing w:after="0"/>
        <w:ind w:left="0"/>
        <w:jc w:val="left"/>
      </w:pPr>
      <w:r>
        <w:rPr>
          <w:rFonts w:ascii="Consolas"/>
          <w:b w:val="false"/>
          <w:i w:val="false"/>
          <w:color w:val="000000"/>
          <w:sz w:val="20"/>
        </w:rPr>
        <w:t>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bookmarkEnd w:id="492"/>
    <w:p>
      <w:pPr>
        <w:spacing w:after="0"/>
        <w:ind w:left="0"/>
        <w:jc w:val="left"/>
      </w:pPr>
      <w:r>
        <w:rPr>
          <w:rFonts w:ascii="Consolas"/>
          <w:b w:val="false"/>
          <w:i w:val="false"/>
          <w:color w:val="000000"/>
          <w:sz w:val="20"/>
        </w:rPr>
        <w:t>
      Жалпы білім беретін оқу бағдарламасы білім алушылардың бейін алды даярлығын қамтиды.</w:t>
      </w:r>
    </w:p>
    <w:p>
      <w:pPr>
        <w:spacing w:after="0"/>
        <w:ind w:left="0"/>
        <w:jc w:val="left"/>
      </w:pPr>
      <w:r>
        <w:rPr>
          <w:rFonts w:ascii="Consolas"/>
          <w:b w:val="false"/>
          <w:i w:val="false"/>
          <w:color w:val="000000"/>
          <w:sz w:val="20"/>
        </w:rPr>
        <w:t>
      Әрбір пәннің мазмұнын зерделеу негізгі орта білім беру деңгейінде аяқталады.</w:t>
      </w:r>
    </w:p>
    <w:p>
      <w:pPr>
        <w:spacing w:after="0"/>
        <w:ind w:left="0"/>
        <w:jc w:val="left"/>
      </w:pPr>
      <w:r>
        <w:rPr>
          <w:rFonts w:ascii="Consolas"/>
          <w:b w:val="false"/>
          <w:i w:val="false"/>
          <w:color w:val="000000"/>
          <w:sz w:val="20"/>
        </w:rPr>
        <w:t>
      Негiзгi орта бiлiм берудің жалпы бiлiм беретін оқу бағдарламасын меңгеру мерзiмi – бес жыл.</w:t>
      </w:r>
    </w:p>
    <w:bookmarkStart w:name="z380" w:id="493"/>
    <w:p>
      <w:pPr>
        <w:spacing w:after="0"/>
        <w:ind w:left="0"/>
        <w:jc w:val="left"/>
      </w:pPr>
      <w:r>
        <w:rPr>
          <w:rFonts w:ascii="Consolas"/>
          <w:b w:val="false"/>
          <w:i w:val="false"/>
          <w:color w:val="000000"/>
          <w:sz w:val="20"/>
        </w:rPr>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bookmarkEnd w:id="493"/>
    <w:p>
      <w:pPr>
        <w:spacing w:after="0"/>
        <w:ind w:left="0"/>
        <w:jc w:val="left"/>
      </w:pPr>
      <w:r>
        <w:rPr>
          <w:rFonts w:ascii="Consolas"/>
          <w:b w:val="false"/>
          <w:i w:val="false"/>
          <w:color w:val="000000"/>
          <w:sz w:val="20"/>
        </w:rPr>
        <w:t>
      Жалпы орта білім берудің жалпы білім беретін оқу бағдарламасын игеру мерзімі - екі жыл.</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16-бапқа өзгерістер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2" w:id="494"/>
    <w:p>
      <w:pPr>
        <w:spacing w:after="0"/>
        <w:ind w:left="0"/>
        <w:jc w:val="left"/>
      </w:pPr>
      <w:r>
        <w:rPr>
          <w:rFonts w:ascii="Consolas"/>
          <w:b/>
          <w:i w:val="false"/>
          <w:color w:val="000000"/>
        </w:rPr>
        <w:t xml:space="preserve"> 17-бап. Техникалық және кәсіптік білімнің білім беру бағдарламалары</w:t>
      </w:r>
    </w:p>
    <w:bookmarkEnd w:id="494"/>
    <w:p>
      <w:pPr>
        <w:spacing w:after="0"/>
        <w:ind w:left="0"/>
        <w:jc w:val="left"/>
      </w:pPr>
      <w:r>
        <w:rPr>
          <w:rFonts w:ascii="Consolas"/>
          <w:b w:val="false"/>
          <w:i w:val="false"/>
          <w:color w:val="ff0000"/>
          <w:sz w:val="20"/>
        </w:rPr>
        <w:t xml:space="preserve">
      Ескерту. 17-баптың тақырыбына өзгеріс енгізілді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p>
    <w:bookmarkStart w:name="z381" w:id="495"/>
    <w:p>
      <w:pPr>
        <w:spacing w:after="0"/>
        <w:ind w:left="0"/>
        <w:jc w:val="left"/>
      </w:pPr>
      <w:r>
        <w:rPr>
          <w:rFonts w:ascii="Consolas"/>
          <w:b w:val="false"/>
          <w:i w:val="false"/>
          <w:color w:val="000000"/>
          <w:sz w:val="20"/>
        </w:rPr>
        <w:t>
       1. Техникалық және кәсіптік білім беру орта білім беру деңгейінің құрамдас бөлігі болып табылады және білікті қызметкерлер мен орта буын мамандарды даярлауға бағытталған.</w:t>
      </w:r>
    </w:p>
    <w:bookmarkEnd w:id="495"/>
    <w:bookmarkStart w:name="z382" w:id="496"/>
    <w:p>
      <w:pPr>
        <w:spacing w:after="0"/>
        <w:ind w:left="0"/>
        <w:jc w:val="left"/>
      </w:pPr>
      <w:r>
        <w:rPr>
          <w:rFonts w:ascii="Consolas"/>
          <w:b w:val="false"/>
          <w:i w:val="false"/>
          <w:color w:val="000000"/>
          <w:sz w:val="20"/>
        </w:rPr>
        <w:t>
      2. Техникалық және кәсіптік білімнің білім беру бағдарламалары олардың мазмұнына және білім алушылардың даярлық біліктілігінің деңгейіне қарай мынадай білімнің білім беру бағдарламалары болып бөлінеді:</w:t>
      </w:r>
    </w:p>
    <w:bookmarkEnd w:id="496"/>
    <w:bookmarkStart w:name="z383" w:id="497"/>
    <w:p>
      <w:pPr>
        <w:spacing w:after="0"/>
        <w:ind w:left="0"/>
        <w:jc w:val="left"/>
      </w:pPr>
      <w:r>
        <w:rPr>
          <w:rFonts w:ascii="Consolas"/>
          <w:b w:val="false"/>
          <w:i w:val="false"/>
          <w:color w:val="000000"/>
          <w:sz w:val="20"/>
        </w:rPr>
        <w:t>
      1) білікті жұмысшы кадрлар даярлауды көздейтін.</w:t>
      </w:r>
    </w:p>
    <w:bookmarkEnd w:id="497"/>
    <w:p>
      <w:pPr>
        <w:spacing w:after="0"/>
        <w:ind w:left="0"/>
        <w:jc w:val="left"/>
      </w:pPr>
      <w:r>
        <w:rPr>
          <w:rFonts w:ascii="Consolas"/>
          <w:b w:val="false"/>
          <w:i w:val="false"/>
          <w:color w:val="000000"/>
          <w:sz w:val="20"/>
        </w:rPr>
        <w:t>
      Білім беру бағдарламаларының мазмұны:</w:t>
      </w:r>
    </w:p>
    <w:p>
      <w:pPr>
        <w:spacing w:after="0"/>
        <w:ind w:left="0"/>
        <w:jc w:val="left"/>
      </w:pPr>
      <w:r>
        <w:rPr>
          <w:rFonts w:ascii="Consolas"/>
          <w:b w:val="false"/>
          <w:i w:val="false"/>
          <w:color w:val="000000"/>
          <w:sz w:val="20"/>
        </w:rPr>
        <w:t>
      жалпы кәсіптік және арнайы пәндерді меңгеру үшін бейіндеуші болып табылатын жалпы білім беретін пәндер бойынша интеграцияланған курстарды зерделеуді, кәсіптік дағдыларды меңгеру бойынша өндірістік оқудан және кәсіптік практикадан өтуді;</w:t>
      </w:r>
    </w:p>
    <w:p>
      <w:pPr>
        <w:spacing w:after="0"/>
        <w:ind w:left="0"/>
        <w:jc w:val="left"/>
      </w:pPr>
      <w:r>
        <w:rPr>
          <w:rFonts w:ascii="Consolas"/>
          <w:b w:val="false"/>
          <w:i w:val="false"/>
          <w:color w:val="000000"/>
          <w:sz w:val="20"/>
        </w:rPr>
        <w:t>
      білім алушыларға нақты кәсіп бойынша кәсіптік біліктіліктің белгіленген деңгейін (разряд, сынып, санат) беруді көздейді;</w:t>
      </w:r>
    </w:p>
    <w:bookmarkStart w:name="z384" w:id="498"/>
    <w:p>
      <w:pPr>
        <w:spacing w:after="0"/>
        <w:ind w:left="0"/>
        <w:jc w:val="left"/>
      </w:pPr>
      <w:r>
        <w:rPr>
          <w:rFonts w:ascii="Consolas"/>
          <w:b w:val="false"/>
          <w:i w:val="false"/>
          <w:color w:val="000000"/>
          <w:sz w:val="20"/>
        </w:rPr>
        <w:t>
      2) экономиканың барлық салаларында жоғары технологиялармен және кәсіптік қызметпен байланысты жұмыстарды орындаудың күрделі (аралас) кәсіптері мен практикалық дағдыларын меңгеруді көздейтін.</w:t>
      </w:r>
    </w:p>
    <w:bookmarkEnd w:id="498"/>
    <w:p>
      <w:pPr>
        <w:spacing w:after="0"/>
        <w:ind w:left="0"/>
        <w:jc w:val="left"/>
      </w:pPr>
      <w:r>
        <w:rPr>
          <w:rFonts w:ascii="Consolas"/>
          <w:b w:val="false"/>
          <w:i w:val="false"/>
          <w:color w:val="000000"/>
          <w:sz w:val="20"/>
        </w:rPr>
        <w:t>
      Білім беру бағдарламаларының мазмұны:</w:t>
      </w:r>
    </w:p>
    <w:p>
      <w:pPr>
        <w:spacing w:after="0"/>
        <w:ind w:left="0"/>
        <w:jc w:val="left"/>
      </w:pPr>
      <w:r>
        <w:rPr>
          <w:rFonts w:ascii="Consolas"/>
          <w:b w:val="false"/>
          <w:i w:val="false"/>
          <w:color w:val="000000"/>
          <w:sz w:val="20"/>
        </w:rPr>
        <w:t>
      жалпы білім беретін, жалпы гуманитарлық, экономикалық, жалпы кәсіптік, арнайы пәндерді зерделеуді, кәсіптік дағдыларды игеру және бекіту бойынша өндірістік оқудан және кәсіптік практикадан өтуді;</w:t>
      </w:r>
    </w:p>
    <w:p>
      <w:pPr>
        <w:spacing w:after="0"/>
        <w:ind w:left="0"/>
        <w:jc w:val="left"/>
      </w:pPr>
      <w:r>
        <w:rPr>
          <w:rFonts w:ascii="Consolas"/>
          <w:b w:val="false"/>
          <w:i w:val="false"/>
          <w:color w:val="000000"/>
          <w:sz w:val="20"/>
        </w:rPr>
        <w:t>
      білім алушыларға нақты мамандық бойынша кәсіптік біліктіліктің жоғары деңгейін беруді көздейді;</w:t>
      </w:r>
    </w:p>
    <w:bookmarkStart w:name="z385" w:id="499"/>
    <w:p>
      <w:pPr>
        <w:spacing w:after="0"/>
        <w:ind w:left="0"/>
        <w:jc w:val="left"/>
      </w:pPr>
      <w:r>
        <w:rPr>
          <w:rFonts w:ascii="Consolas"/>
          <w:b w:val="false"/>
          <w:i w:val="false"/>
          <w:color w:val="000000"/>
          <w:sz w:val="20"/>
        </w:rPr>
        <w:t>
      3) орта буын мамандарды даярлауды қамтамасыз ететін.</w:t>
      </w:r>
    </w:p>
    <w:bookmarkEnd w:id="499"/>
    <w:p>
      <w:pPr>
        <w:spacing w:after="0"/>
        <w:ind w:left="0"/>
        <w:jc w:val="left"/>
      </w:pPr>
      <w:r>
        <w:rPr>
          <w:rFonts w:ascii="Consolas"/>
          <w:b w:val="false"/>
          <w:i w:val="false"/>
          <w:color w:val="000000"/>
          <w:sz w:val="20"/>
        </w:rPr>
        <w:t>
      Білім беру бағдарламаларының мазмұны техникалық және кәсіптік білім берудің интеграцияланған білімнің білім беру бағдарламаларын жоғары оқу орындарының 1-2-курстарының білім беру бағдарламаларымен қоса зерделеуді көздейді.</w:t>
      </w:r>
    </w:p>
    <w:p>
      <w:pPr>
        <w:spacing w:after="0"/>
        <w:ind w:left="0"/>
        <w:jc w:val="left"/>
      </w:pPr>
      <w:r>
        <w:rPr>
          <w:rFonts w:ascii="Consolas"/>
          <w:b w:val="false"/>
          <w:i w:val="false"/>
          <w:color w:val="000000"/>
          <w:sz w:val="20"/>
        </w:rPr>
        <w:t>
      Аралық аттестаттау қорытындысы бойынша (оқытудың әрбір курсынан кейін) білім алушыларға нақты мамандық бойынша кәсіптік біліктіліктің қол жеткізген деңгейі (разряды, сыныбы, санаты) беріледі.</w:t>
      </w:r>
    </w:p>
    <w:p>
      <w:pPr>
        <w:spacing w:after="0"/>
        <w:ind w:left="0"/>
        <w:jc w:val="left"/>
      </w:pPr>
      <w:r>
        <w:rPr>
          <w:rFonts w:ascii="Consolas"/>
          <w:b w:val="false"/>
          <w:i w:val="false"/>
          <w:color w:val="000000"/>
          <w:sz w:val="20"/>
        </w:rPr>
        <w:t>
      Оқытудың толық курсын аяқтағаннан және қорытынды аттестаттаудан өткеннен кейін білім алушыларға орта буын маманы біліктілігі беріледі.</w:t>
      </w:r>
    </w:p>
    <w:bookmarkStart w:name="z386" w:id="500"/>
    <w:p>
      <w:pPr>
        <w:spacing w:after="0"/>
        <w:ind w:left="0"/>
        <w:jc w:val="left"/>
      </w:pPr>
      <w:r>
        <w:rPr>
          <w:rFonts w:ascii="Consolas"/>
          <w:b w:val="false"/>
          <w:i w:val="false"/>
          <w:color w:val="000000"/>
          <w:sz w:val="20"/>
        </w:rPr>
        <w:t>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bookmarkEnd w:id="500"/>
    <w:bookmarkStart w:name="z387" w:id="501"/>
    <w:p>
      <w:pPr>
        <w:spacing w:after="0"/>
        <w:ind w:left="0"/>
        <w:jc w:val="left"/>
      </w:pPr>
      <w:r>
        <w:rPr>
          <w:rFonts w:ascii="Consolas"/>
          <w:b w:val="false"/>
          <w:i w:val="false"/>
          <w:color w:val="000000"/>
          <w:sz w:val="20"/>
        </w:rPr>
        <w:t>
      4. Жалпы орта білімі бар азаматтар үшін техникалық және кәсіптік білімнің білім беру бағдарламалары жалпы кәсіптік, 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bookmarkEnd w:id="501"/>
    <w:bookmarkStart w:name="z388" w:id="502"/>
    <w:p>
      <w:pPr>
        <w:spacing w:after="0"/>
        <w:ind w:left="0"/>
        <w:jc w:val="left"/>
      </w:pPr>
      <w:r>
        <w:rPr>
          <w:rFonts w:ascii="Consolas"/>
          <w:b w:val="false"/>
          <w:i w:val="false"/>
          <w:color w:val="000000"/>
          <w:sz w:val="20"/>
        </w:rPr>
        <w:t>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bookmarkEnd w:id="502"/>
    <w:bookmarkStart w:name="z363" w:id="503"/>
    <w:p>
      <w:pPr>
        <w:spacing w:after="0"/>
        <w:ind w:left="0"/>
        <w:jc w:val="left"/>
      </w:pPr>
      <w:r>
        <w:rPr>
          <w:rFonts w:ascii="Consolas"/>
          <w:b w:val="false"/>
          <w:i w:val="false"/>
          <w:color w:val="000000"/>
          <w:sz w:val="20"/>
        </w:rPr>
        <w:t>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базасында кемінде алпыс пайыздық өндірістік оқытуды, практиканы көздейді.</w:t>
      </w:r>
    </w:p>
    <w:bookmarkEnd w:id="50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17-бап жаңа редакцияда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 өзгеріс енгізілді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3" w:id="504"/>
    <w:p>
      <w:pPr>
        <w:spacing w:after="0"/>
        <w:ind w:left="0"/>
        <w:jc w:val="left"/>
      </w:pPr>
      <w:r>
        <w:rPr>
          <w:rFonts w:ascii="Consolas"/>
          <w:b/>
          <w:i w:val="false"/>
          <w:color w:val="000000"/>
        </w:rPr>
        <w:t xml:space="preserve"> 18-бап. Мамандандырылған жалпы білім беретін оқу бағдарламалары</w:t>
      </w:r>
    </w:p>
    <w:bookmarkEnd w:id="504"/>
    <w:p>
      <w:pPr>
        <w:spacing w:after="0"/>
        <w:ind w:left="0"/>
        <w:jc w:val="left"/>
      </w:pPr>
      <w:r>
        <w:rPr>
          <w:rFonts w:ascii="Consolas"/>
          <w:b w:val="false"/>
          <w:i w:val="false"/>
          <w:color w:val="000000"/>
          <w:sz w:val="20"/>
        </w:rPr>
        <w:t>
      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pPr>
        <w:spacing w:after="0"/>
        <w:ind w:left="0"/>
        <w:jc w:val="left"/>
      </w:pPr>
      <w:r>
        <w:rPr>
          <w:rFonts w:ascii="Consolas"/>
          <w:b w:val="false"/>
          <w:i w:val="false"/>
          <w:color w:val="000000"/>
          <w:sz w:val="20"/>
        </w:rPr>
        <w:t>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bookmarkStart w:name="z24" w:id="505"/>
    <w:p>
      <w:pPr>
        <w:spacing w:after="0"/>
        <w:ind w:left="0"/>
        <w:jc w:val="left"/>
      </w:pPr>
      <w:r>
        <w:rPr>
          <w:rFonts w:ascii="Consolas"/>
          <w:b/>
          <w:i w:val="false"/>
          <w:color w:val="000000"/>
        </w:rPr>
        <w:t xml:space="preserve"> 19-бап. Арнайы оқу бағдарламалары</w:t>
      </w:r>
    </w:p>
    <w:bookmarkEnd w:id="505"/>
    <w:p>
      <w:pPr>
        <w:spacing w:after="0"/>
        <w:ind w:left="0"/>
        <w:jc w:val="left"/>
      </w:pPr>
      <w:r>
        <w:rPr>
          <w:rFonts w:ascii="Consolas"/>
          <w:b w:val="false"/>
          <w:i w:val="false"/>
          <w:color w:val="ff0000"/>
          <w:sz w:val="20"/>
        </w:rPr>
        <w:t xml:space="preserve">
      Ескерту. 19-баптың тақырыбына өзгеріс енгізілді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p>
    <w:bookmarkStart w:name="z389" w:id="506"/>
    <w:p>
      <w:pPr>
        <w:spacing w:after="0"/>
        <w:ind w:left="0"/>
        <w:jc w:val="left"/>
      </w:pPr>
      <w:r>
        <w:rPr>
          <w:rFonts w:ascii="Consolas"/>
          <w:b w:val="false"/>
          <w:i w:val="false"/>
          <w:color w:val="000000"/>
          <w:sz w:val="20"/>
        </w:rPr>
        <w:t>
       1. Арнайы оқу бағдарламалары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bookmarkEnd w:id="506"/>
    <w:bookmarkStart w:name="z390" w:id="507"/>
    <w:p>
      <w:pPr>
        <w:spacing w:after="0"/>
        <w:ind w:left="0"/>
        <w:jc w:val="left"/>
      </w:pPr>
      <w:r>
        <w:rPr>
          <w:rFonts w:ascii="Consolas"/>
          <w:b w:val="false"/>
          <w:i w:val="false"/>
          <w:color w:val="000000"/>
          <w:sz w:val="20"/>
        </w:rPr>
        <w:t>
      2. Ұзақ уақыт емделуді қажет ететін адамдар үшін, сондай-ақ даму мүмкіндіктері шектеулі балалар мен жасөспірімдер үшін арнайы оқу бағдарламалары әзірленеді және енгізіледі.</w:t>
      </w:r>
    </w:p>
    <w:bookmarkEnd w:id="507"/>
    <w:bookmarkStart w:name="z391" w:id="508"/>
    <w:p>
      <w:pPr>
        <w:spacing w:after="0"/>
        <w:ind w:left="0"/>
        <w:jc w:val="left"/>
      </w:pPr>
      <w:r>
        <w:rPr>
          <w:rFonts w:ascii="Consolas"/>
          <w:b w:val="false"/>
          <w:i w:val="false"/>
          <w:color w:val="000000"/>
          <w:sz w:val="20"/>
        </w:rPr>
        <w:t xml:space="preserve">
      3. Арнайы оқу бағдарламалары Қазақстан Республикасының </w:t>
      </w:r>
      <w:r>
        <w:rPr>
          <w:rFonts w:ascii="Consolas"/>
          <w:b w:val="false"/>
          <w:i w:val="false"/>
          <w:color w:val="000000"/>
          <w:sz w:val="20"/>
        </w:rPr>
        <w:t>заңдарында</w:t>
      </w:r>
      <w:r>
        <w:rPr>
          <w:rFonts w:ascii="Consolas"/>
          <w:b w:val="false"/>
          <w:i w:val="false"/>
          <w:color w:val="000000"/>
          <w:sz w:val="20"/>
        </w:rPr>
        <w:t xml:space="preserve"> көзделген арнайы білім беру ұйымдарында, жалпы білім беретін мектептерде, техникалық және кәсіптік білім беру ұйымдарында немесе үйде іске асырылады.</w:t>
      </w:r>
    </w:p>
    <w:bookmarkEnd w:id="50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19-бапқа өзгерістер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5" w:id="509"/>
    <w:p>
      <w:pPr>
        <w:spacing w:after="0"/>
        <w:ind w:left="0"/>
        <w:jc w:val="left"/>
      </w:pPr>
      <w:r>
        <w:rPr>
          <w:rFonts w:ascii="Consolas"/>
          <w:b/>
          <w:i w:val="false"/>
          <w:color w:val="000000"/>
        </w:rPr>
        <w:t xml:space="preserve"> 20-бап. Орта білімнен кейінгі білімнің білім беру бағдарламалары</w:t>
      </w:r>
    </w:p>
    <w:bookmarkEnd w:id="509"/>
    <w:bookmarkStart w:name="z392" w:id="510"/>
    <w:p>
      <w:pPr>
        <w:spacing w:after="0"/>
        <w:ind w:left="0"/>
        <w:jc w:val="left"/>
      </w:pPr>
      <w:r>
        <w:rPr>
          <w:rFonts w:ascii="Consolas"/>
          <w:b w:val="false"/>
          <w:i w:val="false"/>
          <w:color w:val="000000"/>
          <w:sz w:val="20"/>
        </w:rPr>
        <w:t>
      1. Орта білімнен кейінгі білімнің білім беру бағдарламалары орта (жалпы орта немесе техникалық және кәсіптік) білімі бар азаматтардың қатарынан білікті жұмысшы кадрлар, орта буын және қолданбалы бакалавр мамандарын даярлауға бағытталған.</w:t>
      </w:r>
    </w:p>
    <w:bookmarkEnd w:id="510"/>
    <w:bookmarkStart w:name="z364" w:id="511"/>
    <w:p>
      <w:pPr>
        <w:spacing w:after="0"/>
        <w:ind w:left="0"/>
        <w:jc w:val="left"/>
      </w:pPr>
      <w:r>
        <w:rPr>
          <w:rFonts w:ascii="Consolas"/>
          <w:b w:val="false"/>
          <w:i w:val="false"/>
          <w:color w:val="000000"/>
          <w:sz w:val="20"/>
        </w:rPr>
        <w:t>
      2. Білім беру бағдарламаларының мазмұны техникалық және кәсіптік білімнің интеграцияланған, модульдік бағдарламаларын және бакалавриаттың жекелеген пәндерін зерделеуді көздейді.</w:t>
      </w:r>
    </w:p>
    <w:bookmarkEnd w:id="511"/>
    <w:p>
      <w:pPr>
        <w:spacing w:after="0"/>
        <w:ind w:left="0"/>
        <w:jc w:val="left"/>
      </w:pPr>
      <w:r>
        <w:rPr>
          <w:rFonts w:ascii="Consolas"/>
          <w:b w:val="false"/>
          <w:i w:val="false"/>
          <w:color w:val="000000"/>
          <w:sz w:val="20"/>
        </w:rPr>
        <w:t>
      Аралық аттестаттау қорытындылары бойынша кәсіптік даярлық деңгейін бағалау негізінде:</w:t>
      </w:r>
    </w:p>
    <w:p>
      <w:pPr>
        <w:spacing w:after="0"/>
        <w:ind w:left="0"/>
        <w:jc w:val="left"/>
      </w:pPr>
      <w:r>
        <w:rPr>
          <w:rFonts w:ascii="Consolas"/>
          <w:b w:val="false"/>
          <w:i w:val="false"/>
          <w:color w:val="000000"/>
          <w:sz w:val="20"/>
        </w:rPr>
        <w:t>
      1) біліктілік (разряд, сынып, санат);</w:t>
      </w:r>
    </w:p>
    <w:p>
      <w:pPr>
        <w:spacing w:after="0"/>
        <w:ind w:left="0"/>
        <w:jc w:val="left"/>
      </w:pPr>
      <w:r>
        <w:rPr>
          <w:rFonts w:ascii="Consolas"/>
          <w:b w:val="false"/>
          <w:i w:val="false"/>
          <w:color w:val="000000"/>
          <w:sz w:val="20"/>
        </w:rPr>
        <w:t>
      2) күрделі (аралас) кәсіптер бойынша біліктіліктің жоғарылатылған деңгейі беріледі.</w:t>
      </w:r>
    </w:p>
    <w:p>
      <w:pPr>
        <w:spacing w:after="0"/>
        <w:ind w:left="0"/>
        <w:jc w:val="left"/>
      </w:pPr>
      <w:r>
        <w:rPr>
          <w:rFonts w:ascii="Consolas"/>
          <w:b w:val="false"/>
          <w:i w:val="false"/>
          <w:color w:val="000000"/>
          <w:sz w:val="20"/>
        </w:rPr>
        <w:t>
      Оқытуды аяқтағаннан және қорытынды аттестаттаудан өткеннен кейін білім алушыларға "орта буын маманы", "қолданбалы бакалавр" біліктілігі беріледі.</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20-бап жаңа редакцияда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6" w:id="512"/>
    <w:p>
      <w:pPr>
        <w:spacing w:after="0"/>
        <w:ind w:left="0"/>
        <w:jc w:val="left"/>
      </w:pPr>
      <w:r>
        <w:rPr>
          <w:rFonts w:ascii="Consolas"/>
          <w:b/>
          <w:i w:val="false"/>
          <w:color w:val="000000"/>
        </w:rPr>
        <w:t xml:space="preserve"> 21-бап. Жоғары білімнің білім беру бағдарламалары</w:t>
      </w:r>
    </w:p>
    <w:bookmarkEnd w:id="512"/>
    <w:bookmarkStart w:name="z396" w:id="513"/>
    <w:p>
      <w:pPr>
        <w:spacing w:after="0"/>
        <w:ind w:left="0"/>
        <w:jc w:val="left"/>
      </w:pPr>
      <w:r>
        <w:rPr>
          <w:rFonts w:ascii="Consolas"/>
          <w:b w:val="false"/>
          <w:i w:val="false"/>
          <w:color w:val="000000"/>
          <w:sz w:val="20"/>
        </w:rPr>
        <w:t>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bookmarkEnd w:id="513"/>
    <w:p>
      <w:pPr>
        <w:spacing w:after="0"/>
        <w:ind w:left="0"/>
        <w:jc w:val="left"/>
      </w:pPr>
      <w:r>
        <w:rPr>
          <w:rFonts w:ascii="Consolas"/>
          <w:b w:val="false"/>
          <w:i w:val="false"/>
          <w:color w:val="000000"/>
          <w:sz w:val="20"/>
        </w:rPr>
        <w:t>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bookmarkStart w:name="z365" w:id="514"/>
    <w:p>
      <w:pPr>
        <w:spacing w:after="0"/>
        <w:ind w:left="0"/>
        <w:jc w:val="left"/>
      </w:pPr>
      <w:r>
        <w:rPr>
          <w:rFonts w:ascii="Consolas"/>
          <w:b w:val="false"/>
          <w:i w:val="false"/>
          <w:color w:val="000000"/>
          <w:sz w:val="20"/>
        </w:rPr>
        <w:t>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тиісті мамандықтар бойынша кәсіптік практикадан өтуді көздейді.</w:t>
      </w:r>
    </w:p>
    <w:bookmarkEnd w:id="514"/>
    <w:p>
      <w:pPr>
        <w:spacing w:after="0"/>
        <w:ind w:left="0"/>
        <w:jc w:val="left"/>
      </w:pPr>
      <w:r>
        <w:rPr>
          <w:rFonts w:ascii="Consolas"/>
          <w:b w:val="false"/>
          <w:i w:val="false"/>
          <w:color w:val="000000"/>
          <w:sz w:val="20"/>
        </w:rPr>
        <w:t>
      Жоғары білімнің білім беру бағдарламалары мiндеттi құрамдас бөлiктің және таңдау бойынша құрамдас бөлiктің пәндерін қамтиды. Білім алушының таңдауы бойынша құрамдас бөліктегі пәндер әрбір циклде міндетті құрамдас бөліктің пәндерін мазмұндық жағынан толықтыруға тиіс.</w:t>
      </w:r>
    </w:p>
    <w:p>
      <w:pPr>
        <w:spacing w:after="0"/>
        <w:ind w:left="0"/>
        <w:jc w:val="left"/>
      </w:pPr>
      <w:r>
        <w:rPr>
          <w:rFonts w:ascii="Consolas"/>
          <w:b w:val="false"/>
          <w:i w:val="false"/>
          <w:color w:val="000000"/>
          <w:sz w:val="20"/>
        </w:rPr>
        <w:t>
      Жоғары оқу орындары білім беру жүйесін одан әрі дамытуға және жетілдіруге бағытталған жаңа оқыту технологиялары мен әдістерін қамтитын инновациялық білім беру бағдарламаларын конкурстық негізде әзірлеуге және енгізуге құқылы.</w:t>
      </w:r>
    </w:p>
    <w:bookmarkStart w:name="z366" w:id="515"/>
    <w:p>
      <w:pPr>
        <w:spacing w:after="0"/>
        <w:ind w:left="0"/>
        <w:jc w:val="left"/>
      </w:pPr>
      <w:r>
        <w:rPr>
          <w:rFonts w:ascii="Consolas"/>
          <w:b w:val="false"/>
          <w:i w:val="false"/>
          <w:color w:val="000000"/>
          <w:sz w:val="20"/>
        </w:rPr>
        <w:t>
      3. Жоғары білімнің білім беру бағдарламаларын игеру мерзімі мемлекеттік жалпыға міндетті жоғары білім беру стандартында айқындалады және ол кемінде төрт жыл болуға тиіс.</w:t>
      </w:r>
    </w:p>
    <w:bookmarkEnd w:id="515"/>
    <w:bookmarkStart w:name="z393" w:id="516"/>
    <w:p>
      <w:pPr>
        <w:spacing w:after="0"/>
        <w:ind w:left="0"/>
        <w:jc w:val="left"/>
      </w:pPr>
      <w:r>
        <w:rPr>
          <w:rFonts w:ascii="Consolas"/>
          <w:b w:val="false"/>
          <w:i w:val="false"/>
          <w:color w:val="000000"/>
          <w:sz w:val="20"/>
        </w:rPr>
        <w:t>
      4. Техникалық және кәсіптік, орта білімнен кейінгі немесе жоғары білімі бар Қазақстан Республикасының азаматтары үшін жоғары оқу орындары қысқартылған оқыту мерзімдерін көздейтін білім беру бағдарламаларын әзірлейді және іске асырады.</w:t>
      </w:r>
    </w:p>
    <w:bookmarkEnd w:id="516"/>
    <w:bookmarkStart w:name="z394" w:id="517"/>
    <w:p>
      <w:pPr>
        <w:spacing w:after="0"/>
        <w:ind w:left="0"/>
        <w:jc w:val="left"/>
      </w:pPr>
      <w:r>
        <w:rPr>
          <w:rFonts w:ascii="Consolas"/>
          <w:b w:val="false"/>
          <w:i w:val="false"/>
          <w:color w:val="000000"/>
          <w:sz w:val="20"/>
        </w:rPr>
        <w:t>
      5. Интернатураның кәсіптік білім беру бағдарламасын игеру денсаулық сақтау саласындағы уәкілетті орган тізбесін бекітетін клиникалық мамандықтар бойынша жоғары медициналық білім алған Қазақстан Республикасының азаматтарын клиникалық практикаға жіберудің міндетті шарты болып табылады.</w:t>
      </w:r>
    </w:p>
    <w:bookmarkEnd w:id="517"/>
    <w:p>
      <w:pPr>
        <w:spacing w:after="0"/>
        <w:ind w:left="0"/>
        <w:jc w:val="left"/>
      </w:pPr>
      <w:r>
        <w:rPr>
          <w:rFonts w:ascii="Consolas"/>
          <w:b w:val="false"/>
          <w:i w:val="false"/>
          <w:color w:val="000000"/>
          <w:sz w:val="20"/>
        </w:rPr>
        <w:t xml:space="preserve">
      Интернатура туралы ережені денсаулық сақтау саласындағы уәкілетті орган </w:t>
      </w:r>
      <w:r>
        <w:rPr>
          <w:rFonts w:ascii="Consolas"/>
          <w:b w:val="false"/>
          <w:i w:val="false"/>
          <w:color w:val="000000"/>
          <w:sz w:val="20"/>
        </w:rPr>
        <w:t>бекітеді</w:t>
      </w:r>
      <w:r>
        <w:rPr>
          <w:rFonts w:ascii="Consolas"/>
          <w:b w:val="false"/>
          <w:i w:val="false"/>
          <w:color w:val="000000"/>
          <w:sz w:val="20"/>
        </w:rPr>
        <w:t>.</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21-бап жаңа редакцияда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7" w:id="518"/>
    <w:p>
      <w:pPr>
        <w:spacing w:after="0"/>
        <w:ind w:left="0"/>
        <w:jc w:val="left"/>
      </w:pPr>
      <w:r>
        <w:rPr>
          <w:rFonts w:ascii="Consolas"/>
          <w:b/>
          <w:i w:val="false"/>
          <w:color w:val="000000"/>
        </w:rPr>
        <w:t xml:space="preserve"> 22-бап. Жоғары оқу орнынан кейінгі білімнің білім беру бағдарламалары</w:t>
      </w:r>
    </w:p>
    <w:bookmarkEnd w:id="518"/>
    <w:p>
      <w:pPr>
        <w:spacing w:after="0"/>
        <w:ind w:left="0"/>
        <w:jc w:val="left"/>
      </w:pPr>
      <w:r>
        <w:rPr>
          <w:rFonts w:ascii="Consolas"/>
          <w:b w:val="false"/>
          <w:i w:val="false"/>
          <w:color w:val="ff0000"/>
          <w:sz w:val="20"/>
        </w:rPr>
        <w:t xml:space="preserve">
      Ескерту. 22-баптың тақырыбы жаңа редакцияда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p>
    <w:bookmarkStart w:name="z402" w:id="519"/>
    <w:p>
      <w:pPr>
        <w:spacing w:after="0"/>
        <w:ind w:left="0"/>
        <w:jc w:val="left"/>
      </w:pPr>
      <w:r>
        <w:rPr>
          <w:rFonts w:ascii="Consolas"/>
          <w:b w:val="false"/>
          <w:i w:val="false"/>
          <w:color w:val="000000"/>
          <w:sz w:val="20"/>
        </w:rPr>
        <w:t>
       1. Жоғары оқу орнынан кейінгі білімнің білім беру бағдарламалары біліктілігі жоғары ғылыми-педагог кадрлар мен басшы кадрлар даярлауға, олардың ғылыми, педагогтік және кәсіптік даярлық деңгейін дәйектілікпен арттыруға бағытталған.</w:t>
      </w:r>
    </w:p>
    <w:bookmarkEnd w:id="519"/>
    <w:bookmarkStart w:name="z403" w:id="520"/>
    <w:p>
      <w:pPr>
        <w:spacing w:after="0"/>
        <w:ind w:left="0"/>
        <w:jc w:val="left"/>
      </w:pPr>
      <w:r>
        <w:rPr>
          <w:rFonts w:ascii="Consolas"/>
          <w:b w:val="false"/>
          <w:i w:val="false"/>
          <w:color w:val="000000"/>
          <w:sz w:val="20"/>
        </w:rPr>
        <w:t>
      2. Жоғары оқу орнынан кейінгі білімнің білім беру бағдарламаларының мазмұны: базалық және бейіндеуші пәндерді қамтитын теориялық оқытуды; кәсіптік практиканы; диссертация жаза отырып ғылыми-зерттеу (эксперименттік-зерттеу) жұмысын көздейді.</w:t>
      </w:r>
    </w:p>
    <w:bookmarkEnd w:id="520"/>
    <w:bookmarkStart w:name="z404" w:id="521"/>
    <w:p>
      <w:pPr>
        <w:spacing w:after="0"/>
        <w:ind w:left="0"/>
        <w:jc w:val="left"/>
      </w:pPr>
      <w:r>
        <w:rPr>
          <w:rFonts w:ascii="Consolas"/>
          <w:b w:val="false"/>
          <w:i w:val="false"/>
          <w:color w:val="000000"/>
          <w:sz w:val="20"/>
        </w:rPr>
        <w:t>
      3. Резидентураның кәсіптік оқу бағдарламаларын игеру денсаулық сақтау саласындағы уәкілетті орган тізбесін бекіткен клиникалық мамандықтар бойынша жоғары медициналық білім алған азаматтарды клиникалық практикаға жіберудің міндетті шарты болып табылады.</w:t>
      </w:r>
    </w:p>
    <w:bookmarkEnd w:id="521"/>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22-бапқа өзгеріс енгізілді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8" w:id="522"/>
    <w:p>
      <w:pPr>
        <w:spacing w:after="0"/>
        <w:ind w:left="0"/>
        <w:jc w:val="left"/>
      </w:pPr>
      <w:r>
        <w:rPr>
          <w:rFonts w:ascii="Consolas"/>
          <w:b/>
          <w:i w:val="false"/>
          <w:color w:val="000000"/>
        </w:rPr>
        <w:t xml:space="preserve"> 23-бап. Қосымша білім беретін білім беру бағдарламалары</w:t>
      </w:r>
    </w:p>
    <w:bookmarkEnd w:id="522"/>
    <w:p>
      <w:pPr>
        <w:spacing w:after="0"/>
        <w:ind w:left="0"/>
        <w:jc w:val="left"/>
      </w:pPr>
      <w:r>
        <w:rPr>
          <w:rFonts w:ascii="Consolas"/>
          <w:b w:val="false"/>
          <w:i w:val="false"/>
          <w:color w:val="ff0000"/>
          <w:sz w:val="20"/>
        </w:rPr>
        <w:t xml:space="preserve">
      Ескерту. 23-баптың тақырыбына өзгеріс енгізілді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p>
    <w:bookmarkStart w:name="z405" w:id="523"/>
    <w:p>
      <w:pPr>
        <w:spacing w:after="0"/>
        <w:ind w:left="0"/>
        <w:jc w:val="left"/>
      </w:pPr>
      <w:r>
        <w:rPr>
          <w:rFonts w:ascii="Consolas"/>
          <w:b w:val="false"/>
          <w:i w:val="false"/>
          <w:color w:val="000000"/>
          <w:sz w:val="20"/>
        </w:rPr>
        <w:t>
       1. Қосымша білім беретін білім беру бағдарламалары білім алушылардың, тәрбиеленушілер мен мамандардың жан-жақты қажеттіліктерін қанағаттандыруға бағытталған.</w:t>
      </w:r>
    </w:p>
    <w:bookmarkEnd w:id="523"/>
    <w:bookmarkStart w:name="z406" w:id="524"/>
    <w:p>
      <w:pPr>
        <w:spacing w:after="0"/>
        <w:ind w:left="0"/>
        <w:jc w:val="left"/>
      </w:pPr>
      <w:r>
        <w:rPr>
          <w:rFonts w:ascii="Consolas"/>
          <w:b w:val="false"/>
          <w:i w:val="false"/>
          <w:color w:val="000000"/>
          <w:sz w:val="20"/>
        </w:rPr>
        <w:t>
      2. Қосымша білім беретін білім беру бағдарламалары мазмұнына және бағытына қатысты:</w:t>
      </w:r>
    </w:p>
    <w:bookmarkEnd w:id="524"/>
    <w:bookmarkStart w:name="z407" w:id="525"/>
    <w:p>
      <w:pPr>
        <w:spacing w:after="0"/>
        <w:ind w:left="0"/>
        <w:jc w:val="left"/>
      </w:pPr>
      <w:r>
        <w:rPr>
          <w:rFonts w:ascii="Consolas"/>
          <w:b w:val="false"/>
          <w:i w:val="false"/>
          <w:color w:val="000000"/>
          <w:sz w:val="20"/>
        </w:rPr>
        <w:t>
      1) білім алушылар мен тәрбиеленушілерге қосымша білім беру;</w:t>
      </w:r>
    </w:p>
    <w:bookmarkEnd w:id="525"/>
    <w:bookmarkStart w:name="z408" w:id="526"/>
    <w:p>
      <w:pPr>
        <w:spacing w:after="0"/>
        <w:ind w:left="0"/>
        <w:jc w:val="left"/>
      </w:pPr>
      <w:r>
        <w:rPr>
          <w:rFonts w:ascii="Consolas"/>
          <w:b w:val="false"/>
          <w:i w:val="false"/>
          <w:color w:val="000000"/>
          <w:sz w:val="20"/>
        </w:rPr>
        <w:t>
      2) қазіргі заман талаптарына сай келетін кәсіптік біліктілікті дамытуға бағытталған, мамандарды қайта даярлау және олардың біліктілігін арттыру бағдарламалары болып бөлiнедi.</w:t>
      </w:r>
    </w:p>
    <w:bookmarkEnd w:id="526"/>
    <w:bookmarkStart w:name="z409" w:id="527"/>
    <w:p>
      <w:pPr>
        <w:spacing w:after="0"/>
        <w:ind w:left="0"/>
        <w:jc w:val="left"/>
      </w:pPr>
      <w:r>
        <w:rPr>
          <w:rFonts w:ascii="Consolas"/>
          <w:b w:val="false"/>
          <w:i w:val="false"/>
          <w:color w:val="000000"/>
          <w:sz w:val="20"/>
        </w:rPr>
        <w:t>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bookmarkEnd w:id="527"/>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23-бапқа өзгерістер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9" w:id="528"/>
    <w:p>
      <w:pPr>
        <w:spacing w:after="0"/>
        <w:ind w:left="0"/>
        <w:jc w:val="left"/>
      </w:pPr>
      <w:r>
        <w:rPr>
          <w:rFonts w:ascii="Consolas"/>
          <w:b/>
          <w:i w:val="false"/>
          <w:color w:val="000000"/>
        </w:rPr>
        <w:t xml:space="preserve"> 24-бап. Ересектерге білім беру</w:t>
      </w:r>
    </w:p>
    <w:bookmarkEnd w:id="528"/>
    <w:p>
      <w:pPr>
        <w:spacing w:after="0"/>
        <w:ind w:left="0"/>
        <w:jc w:val="left"/>
      </w:pPr>
      <w:r>
        <w:rPr>
          <w:rFonts w:ascii="Consolas"/>
          <w:b w:val="false"/>
          <w:i w:val="false"/>
          <w:color w:val="ff0000"/>
          <w:sz w:val="20"/>
        </w:rPr>
        <w:t xml:space="preserve">
      Ескерту. 24-бап алып тасталды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w:t>
      </w:r>
      <w:r>
        <w:br/>
      </w:r>
      <w:r>
        <w:rPr>
          <w:rFonts w:ascii="Consolas"/>
          <w:b w:val="false"/>
          <w:i w:val="false"/>
          <w:color w:val="ff0000"/>
          <w:sz w:val="20"/>
        </w:rPr>
        <w:t xml:space="preserve">
        </w:t>
      </w:r>
    </w:p>
    <w:bookmarkStart w:name="z30" w:id="529"/>
    <w:p>
      <w:pPr>
        <w:spacing w:after="0"/>
        <w:ind w:left="0"/>
        <w:jc w:val="left"/>
      </w:pPr>
      <w:r>
        <w:rPr>
          <w:rFonts w:ascii="Consolas"/>
          <w:b/>
          <w:i w:val="false"/>
          <w:color w:val="000000"/>
        </w:rPr>
        <w:t xml:space="preserve"> 25-бап. Эксперименттік білім беру бағдарламалары</w:t>
      </w:r>
    </w:p>
    <w:bookmarkEnd w:id="529"/>
    <w:p>
      <w:pPr>
        <w:spacing w:after="0"/>
        <w:ind w:left="0"/>
        <w:jc w:val="left"/>
      </w:pPr>
      <w:r>
        <w:rPr>
          <w:rFonts w:ascii="Consolas"/>
          <w:b w:val="false"/>
          <w:i w:val="false"/>
          <w:color w:val="ff0000"/>
          <w:sz w:val="20"/>
        </w:rPr>
        <w:t xml:space="preserve">
      Ескерту. 25-баптың тақырыбына өзгеріс енгізілді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p>
    <w:p>
      <w:pPr>
        <w:spacing w:after="0"/>
        <w:ind w:left="0"/>
        <w:jc w:val="left"/>
      </w:pPr>
      <w:r>
        <w:rPr>
          <w:rFonts w:ascii="Consolas"/>
          <w:b w:val="false"/>
          <w:i w:val="false"/>
          <w:color w:val="000000"/>
          <w:sz w:val="20"/>
        </w:rPr>
        <w:t>
       Эксперименттік білім беру бағдарламалары оқытудың жаңа технологияларын сынақтан өткізуге, білім берудің жаңа мазмұнын енгізуге бағытталған.</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25-бапқа өзгеріс енгізілді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31" w:id="530"/>
    <w:p>
      <w:pPr>
        <w:spacing w:after="0"/>
        <w:ind w:left="0"/>
        <w:jc w:val="left"/>
      </w:pPr>
      <w:r>
        <w:rPr>
          <w:rFonts w:ascii="Consolas"/>
          <w:b/>
          <w:i w:val="false"/>
          <w:color w:val="000000"/>
        </w:rPr>
        <w:t xml:space="preserve">  5-тарау. БІЛІМ БЕРУ ҚЫЗМЕТІН ҰЙЫМДАСТЫРУ</w:t>
      </w:r>
    </w:p>
    <w:bookmarkEnd w:id="530"/>
    <w:bookmarkStart w:name="z32" w:id="531"/>
    <w:p>
      <w:pPr>
        <w:spacing w:after="0"/>
        <w:ind w:left="0"/>
        <w:jc w:val="left"/>
      </w:pPr>
      <w:r>
        <w:rPr>
          <w:rFonts w:ascii="Consolas"/>
          <w:b/>
          <w:i w:val="false"/>
          <w:color w:val="000000"/>
        </w:rPr>
        <w:t xml:space="preserve"> 26-бап. Білім алушылар мен тәрбиеленушілерді білім беру ұйымдарына қабылдауға қойылатын жалпы талаптар</w:t>
      </w:r>
    </w:p>
    <w:bookmarkEnd w:id="531"/>
    <w:bookmarkStart w:name="z410" w:id="532"/>
    <w:p>
      <w:pPr>
        <w:spacing w:after="0"/>
        <w:ind w:left="0"/>
        <w:jc w:val="left"/>
      </w:pPr>
      <w:r>
        <w:rPr>
          <w:rFonts w:ascii="Consolas"/>
          <w:b w:val="false"/>
          <w:i w:val="false"/>
          <w:color w:val="000000"/>
          <w:sz w:val="20"/>
        </w:rPr>
        <w:t>
      1. Әскери, арнаулы оқу орындарын қоспағанда, мектепке дейінгі және орта білім беру ұйымдарына,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ұйымдарына оқуға қабылдау тәртібі тиісті үлгідегі оқу орындарына қабылдаудың үлгілік қағидаларымен белгіленеді.</w:t>
      </w:r>
    </w:p>
    <w:bookmarkEnd w:id="532"/>
    <w:bookmarkStart w:name="z859" w:id="533"/>
    <w:p>
      <w:pPr>
        <w:spacing w:after="0"/>
        <w:ind w:left="0"/>
        <w:jc w:val="left"/>
      </w:pPr>
      <w:r>
        <w:rPr>
          <w:rFonts w:ascii="Consolas"/>
          <w:b w:val="false"/>
          <w:i w:val="false"/>
          <w:color w:val="000000"/>
          <w:sz w:val="20"/>
        </w:rPr>
        <w:t>
      1-1. Ерекше мәртебесі бар жоғары оқу орындарына қабылдау тәртібін олардың өздері дербес айқындайды.</w:t>
      </w:r>
    </w:p>
    <w:bookmarkEnd w:id="533"/>
    <w:bookmarkStart w:name="z411" w:id="534"/>
    <w:p>
      <w:pPr>
        <w:spacing w:after="0"/>
        <w:ind w:left="0"/>
        <w:jc w:val="left"/>
      </w:pPr>
      <w:r>
        <w:rPr>
          <w:rFonts w:ascii="Consolas"/>
          <w:b w:val="false"/>
          <w:i w:val="false"/>
          <w:color w:val="000000"/>
          <w:sz w:val="20"/>
        </w:rPr>
        <w:t>
      2. Бiлiм беру ұйымдарының қызмет көрсету аумағында тұратын барлық балаларды қабылдауды қамтамасыз ететiн мектепке дейiнгi және орта бiлiм беру ұйымдарына оқуға қабылдау тәртiбi тиісті үлгідегі оқу орындарына қабылдаудың үлгілік қағидалары негiзiнде жергiлiктi атқарушы органдар бекiтетін қабылдау қағидаларымен белгiленедi.</w:t>
      </w:r>
    </w:p>
    <w:bookmarkEnd w:id="534"/>
    <w:bookmarkStart w:name="z860" w:id="535"/>
    <w:p>
      <w:pPr>
        <w:spacing w:after="0"/>
        <w:ind w:left="0"/>
        <w:jc w:val="left"/>
      </w:pPr>
      <w:r>
        <w:rPr>
          <w:rFonts w:ascii="Consolas"/>
          <w:b w:val="false"/>
          <w:i w:val="false"/>
          <w:color w:val="000000"/>
          <w:sz w:val="20"/>
        </w:rPr>
        <w:t>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bookmarkEnd w:id="535"/>
    <w:bookmarkStart w:name="z412" w:id="536"/>
    <w:p>
      <w:pPr>
        <w:spacing w:after="0"/>
        <w:ind w:left="0"/>
        <w:jc w:val="left"/>
      </w:pPr>
      <w:r>
        <w:rPr>
          <w:rFonts w:ascii="Consolas"/>
          <w:b w:val="false"/>
          <w:i w:val="false"/>
          <w:color w:val="000000"/>
          <w:sz w:val="20"/>
        </w:rPr>
        <w:t>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bookmarkEnd w:id="536"/>
    <w:bookmarkStart w:name="z745" w:id="537"/>
    <w:p>
      <w:pPr>
        <w:spacing w:after="0"/>
        <w:ind w:left="0"/>
        <w:jc w:val="left"/>
      </w:pPr>
      <w:r>
        <w:rPr>
          <w:rFonts w:ascii="Consolas"/>
          <w:b w:val="false"/>
          <w:i w:val="false"/>
          <w:color w:val="000000"/>
          <w:sz w:val="20"/>
        </w:rPr>
        <w:t>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bookmarkEnd w:id="537"/>
    <w:bookmarkStart w:name="z413" w:id="538"/>
    <w:p>
      <w:pPr>
        <w:spacing w:after="0"/>
        <w:ind w:left="0"/>
        <w:jc w:val="left"/>
      </w:pPr>
      <w:r>
        <w:rPr>
          <w:rFonts w:ascii="Consolas"/>
          <w:b w:val="false"/>
          <w:i w:val="false"/>
          <w:color w:val="000000"/>
          <w:sz w:val="20"/>
        </w:rPr>
        <w:t xml:space="preserve">
      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оқу орындарында жоғары оқу орнынан кейінгі білімді алу үшін Қазақстан Республикасы азаматының конкурстық негізде "Болашақ" халықаралық стипендиясын алу құқығы бар. </w:t>
      </w:r>
    </w:p>
    <w:bookmarkEnd w:id="538"/>
    <w:p>
      <w:pPr>
        <w:spacing w:after="0"/>
        <w:ind w:left="0"/>
        <w:jc w:val="left"/>
      </w:pPr>
      <w:r>
        <w:rPr>
          <w:rFonts w:ascii="Consolas"/>
          <w:b w:val="false"/>
          <w:i w:val="false"/>
          <w:color w:val="000000"/>
          <w:sz w:val="20"/>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bookmarkStart w:name="z414" w:id="539"/>
    <w:p>
      <w:pPr>
        <w:spacing w:after="0"/>
        <w:ind w:left="0"/>
        <w:jc w:val="left"/>
      </w:pPr>
      <w:r>
        <w:rPr>
          <w:rFonts w:ascii="Consolas"/>
          <w:b w:val="false"/>
          <w:i w:val="false"/>
          <w:color w:val="000000"/>
          <w:sz w:val="20"/>
        </w:rPr>
        <w:t>
      5. Бiлiм беру гранттарын алуға, сондай-ақ техникалық және кәсiптiк, орта бiлiмнен кейiнгi және жоғары бiлiмдi кадрлар даярлауға мемлекеттiк білім беру тапсырысы бойынша бiлiм алушылардың құрамына қабылдауға арналған конкурсты өткiзу кезiнде:</w:t>
      </w:r>
    </w:p>
    <w:bookmarkEnd w:id="539"/>
    <w:bookmarkStart w:name="z415" w:id="540"/>
    <w:p>
      <w:pPr>
        <w:spacing w:after="0"/>
        <w:ind w:left="0"/>
        <w:jc w:val="left"/>
      </w:pPr>
      <w:r>
        <w:rPr>
          <w:rFonts w:ascii="Consolas"/>
          <w:b w:val="false"/>
          <w:i w:val="false"/>
          <w:color w:val="000000"/>
          <w:sz w:val="20"/>
        </w:rPr>
        <w:t>
      1) "Алтын белгi" белгiсімен марапатталған адамдардың;</w:t>
      </w:r>
    </w:p>
    <w:bookmarkEnd w:id="540"/>
    <w:bookmarkStart w:name="z746" w:id="541"/>
    <w:p>
      <w:pPr>
        <w:spacing w:after="0"/>
        <w:ind w:left="0"/>
        <w:jc w:val="left"/>
      </w:pPr>
      <w:r>
        <w:rPr>
          <w:rFonts w:ascii="Consolas"/>
          <w:b w:val="false"/>
          <w:i w:val="false"/>
          <w:color w:val="000000"/>
          <w:sz w:val="20"/>
        </w:rPr>
        <w:t xml:space="preserve">
      2) алып тасталды - ҚР 13.11.2015 </w:t>
      </w:r>
      <w:r>
        <w:rPr>
          <w:rFonts w:ascii="Consolas"/>
          <w:b w:val="false"/>
          <w:i w:val="false"/>
          <w:color w:val="000000"/>
          <w:sz w:val="20"/>
        </w:rPr>
        <w:t>№ 398-V</w:t>
      </w:r>
      <w:r>
        <w:rPr>
          <w:rFonts w:ascii="Consolas"/>
          <w:b w:val="false"/>
          <w:i w:val="false"/>
          <w:color w:val="000000"/>
          <w:sz w:val="20"/>
        </w:rPr>
        <w:t xml:space="preserve"> Заңымен (алғашқы ресми жарияланған күнінен кейін күнтізбелік он күн өткен соң қолданысқа енгізіледі);</w:t>
      </w:r>
    </w:p>
    <w:bookmarkEnd w:id="541"/>
    <w:bookmarkStart w:name="z395" w:id="542"/>
    <w:p>
      <w:pPr>
        <w:spacing w:after="0"/>
        <w:ind w:left="0"/>
        <w:jc w:val="left"/>
      </w:pPr>
      <w:r>
        <w:rPr>
          <w:rFonts w:ascii="Consolas"/>
          <w:b w:val="false"/>
          <w:i w:val="false"/>
          <w:color w:val="000000"/>
          <w:sz w:val="20"/>
        </w:rPr>
        <w:t>
      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bookmarkEnd w:id="542"/>
    <w:bookmarkStart w:name="z416" w:id="543"/>
    <w:p>
      <w:pPr>
        <w:spacing w:after="0"/>
        <w:ind w:left="0"/>
        <w:jc w:val="left"/>
      </w:pPr>
      <w:r>
        <w:rPr>
          <w:rFonts w:ascii="Consolas"/>
          <w:b w:val="false"/>
          <w:i w:val="false"/>
          <w:color w:val="000000"/>
          <w:sz w:val="20"/>
        </w:rPr>
        <w:t>
      3) тiзбесiн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 басым құқығы бар.</w:t>
      </w:r>
    </w:p>
    <w:bookmarkEnd w:id="543"/>
    <w:bookmarkStart w:name="z397" w:id="544"/>
    <w:p>
      <w:pPr>
        <w:spacing w:after="0"/>
        <w:ind w:left="0"/>
        <w:jc w:val="left"/>
      </w:pPr>
      <w:r>
        <w:rPr>
          <w:rFonts w:ascii="Consolas"/>
          <w:b w:val="false"/>
          <w:i w:val="false"/>
          <w:color w:val="000000"/>
          <w:sz w:val="20"/>
        </w:rPr>
        <w:t>
      Білім беру гаранттарын алуға конкурс өткізу кезінде, сондай-ақ техникалық және кәсіптік, орта білімнен кейінгі және жоғары білімі бар кадрларды даярлауға мемлекеттік білім беру тапсырысы бойынша білім алушылардың құрамына кіргізу кезінде көрсеткiштері бiрдей болған жағдайда, жетiм балалар мен ата-аналарының қамқорлығынсыз қалған балалардың, сондай-ақ кәмелетке толғанға дейін ата-аналарынсыз қалған немесе ата-аналарының қамқорлығынсыз қалған жастардың қатарындағы Қазақстан Республикасы азаматтарының, бірінші және екінші топтардағы мүгедектердің, жеңілдіктері мен кепілдіктері бойынша Ұлы Отан соғысына қатысушылар мен оның мүгедектеріне теңестірілген адамдардың, медициналық қорытындыға сәйкес тиісті білім беру ұйымдарында оқуға қарсы көрсетілімдері жоқ бала кезінен мүгедектердің, мүгедек балалардың және үздік білімі туралы құжаттары (куәліктері, аттестаттары, дипломдары) бар адамдардың артықшылық құқығы болады.</w:t>
      </w:r>
    </w:p>
    <w:bookmarkEnd w:id="544"/>
    <w:bookmarkStart w:name="z861" w:id="545"/>
    <w:p>
      <w:pPr>
        <w:spacing w:after="0"/>
        <w:ind w:left="0"/>
        <w:jc w:val="left"/>
      </w:pPr>
      <w:r>
        <w:rPr>
          <w:rFonts w:ascii="Consolas"/>
          <w:b w:val="false"/>
          <w:i w:val="false"/>
          <w:color w:val="000000"/>
          <w:sz w:val="20"/>
        </w:rPr>
        <w:t>
      5-1. Білім беру грантын иеленуші оны жоғары оқу орнына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bookmarkEnd w:id="545"/>
    <w:bookmarkStart w:name="z417" w:id="546"/>
    <w:p>
      <w:pPr>
        <w:spacing w:after="0"/>
        <w:ind w:left="0"/>
        <w:jc w:val="left"/>
      </w:pPr>
      <w:r>
        <w:rPr>
          <w:rFonts w:ascii="Consolas"/>
          <w:b w:val="false"/>
          <w:i w:val="false"/>
          <w:color w:val="000000"/>
          <w:sz w:val="20"/>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bookmarkEnd w:id="546"/>
    <w:bookmarkStart w:name="z418" w:id="547"/>
    <w:p>
      <w:pPr>
        <w:spacing w:after="0"/>
        <w:ind w:left="0"/>
        <w:jc w:val="left"/>
      </w:pPr>
      <w:r>
        <w:rPr>
          <w:rFonts w:ascii="Consolas"/>
          <w:b w:val="false"/>
          <w:i w:val="false"/>
          <w:color w:val="000000"/>
          <w:sz w:val="20"/>
        </w:rPr>
        <w:t>
      7. Жоғары оқу орнынан кейінгі білім алу үшін жоғары оқу орындарына оқуға қабылдау білім беру саласындағы уәкілетті орган белгілеген тәртіппен конкурстық негізде азаматтардың өтініштері бойынша жүзеге асырылады.</w:t>
      </w:r>
    </w:p>
    <w:bookmarkEnd w:id="547"/>
    <w:bookmarkStart w:name="z419" w:id="548"/>
    <w:p>
      <w:pPr>
        <w:spacing w:after="0"/>
        <w:ind w:left="0"/>
        <w:jc w:val="left"/>
      </w:pPr>
      <w:r>
        <w:rPr>
          <w:rFonts w:ascii="Consolas"/>
          <w:b w:val="false"/>
          <w:i w:val="false"/>
          <w:color w:val="000000"/>
          <w:sz w:val="20"/>
        </w:rPr>
        <w:t>
      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bookmarkEnd w:id="548"/>
    <w:bookmarkStart w:name="z420" w:id="549"/>
    <w:p>
      <w:pPr>
        <w:spacing w:after="0"/>
        <w:ind w:left="0"/>
        <w:jc w:val="left"/>
      </w:pPr>
      <w:r>
        <w:rPr>
          <w:rFonts w:ascii="Consolas"/>
          <w:b w:val="false"/>
          <w:i w:val="false"/>
          <w:color w:val="000000"/>
          <w:sz w:val="20"/>
        </w:rPr>
        <w:t>
      1) I, II топтағы мүгедектер, бала кезінен мүгедектер, мүгедек-балалар арасынан шыққан азаматтар үшін;</w:t>
      </w:r>
    </w:p>
    <w:bookmarkEnd w:id="549"/>
    <w:bookmarkStart w:name="z421" w:id="550"/>
    <w:p>
      <w:pPr>
        <w:spacing w:after="0"/>
        <w:ind w:left="0"/>
        <w:jc w:val="left"/>
      </w:pPr>
      <w:r>
        <w:rPr>
          <w:rFonts w:ascii="Consolas"/>
          <w:b w:val="false"/>
          <w:i w:val="false"/>
          <w:color w:val="000000"/>
          <w:sz w:val="20"/>
        </w:rPr>
        <w:t>
      2) жеңілдіктер мен кепілдіктер бойынша Ұлы Отан соғысының қатысушылары мен мүгедектеріне теңестірілген адамдар үшін;</w:t>
      </w:r>
    </w:p>
    <w:bookmarkEnd w:id="550"/>
    <w:bookmarkStart w:name="z422" w:id="551"/>
    <w:p>
      <w:pPr>
        <w:spacing w:after="0"/>
        <w:ind w:left="0"/>
        <w:jc w:val="left"/>
      </w:pPr>
      <w:r>
        <w:rPr>
          <w:rFonts w:ascii="Consolas"/>
          <w:b w:val="false"/>
          <w:i w:val="false"/>
          <w:color w:val="000000"/>
          <w:sz w:val="20"/>
        </w:rPr>
        <w:t>
      3) ауылдың әлеуметтік-экономикалық дамуын айқындайтын мамандықтар бойынша ауыл жастары арасынан шыққан азаматтар үшін;</w:t>
      </w:r>
    </w:p>
    <w:bookmarkEnd w:id="551"/>
    <w:bookmarkStart w:name="z423" w:id="552"/>
    <w:p>
      <w:pPr>
        <w:spacing w:after="0"/>
        <w:ind w:left="0"/>
        <w:jc w:val="left"/>
      </w:pPr>
      <w:r>
        <w:rPr>
          <w:rFonts w:ascii="Consolas"/>
          <w:b w:val="false"/>
          <w:i w:val="false"/>
          <w:color w:val="000000"/>
          <w:sz w:val="20"/>
        </w:rPr>
        <w:t>
      4) Қазақстан Республикасының азаматтары болып табылмайтын ұлты қазақ адамдар үшін;</w:t>
      </w:r>
    </w:p>
    <w:bookmarkEnd w:id="552"/>
    <w:bookmarkStart w:name="z424" w:id="553"/>
    <w:p>
      <w:pPr>
        <w:spacing w:after="0"/>
        <w:ind w:left="0"/>
        <w:jc w:val="left"/>
      </w:pPr>
      <w:r>
        <w:rPr>
          <w:rFonts w:ascii="Consolas"/>
          <w:b w:val="false"/>
          <w:i w:val="false"/>
          <w:color w:val="000000"/>
          <w:sz w:val="20"/>
        </w:rPr>
        <w:t>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bookmarkEnd w:id="553"/>
    <w:bookmarkStart w:name="z574" w:id="554"/>
    <w:p>
      <w:pPr>
        <w:spacing w:after="0"/>
        <w:ind w:left="0"/>
        <w:jc w:val="left"/>
      </w:pPr>
      <w:r>
        <w:rPr>
          <w:rFonts w:ascii="Consolas"/>
          <w:b w:val="false"/>
          <w:i w:val="false"/>
          <w:color w:val="000000"/>
          <w:sz w:val="20"/>
        </w:rPr>
        <w:t>
      6) Қазақстан Республикасының Үкіметі айқындаған өңірлерге қоныс аударған ауыл жастары арасынан шыққан Қазақстан Республикасының азаматтарын қабылдау үшін квота көзделеді.</w:t>
      </w:r>
    </w:p>
    <w:bookmarkEnd w:id="554"/>
    <w:bookmarkStart w:name="z425" w:id="555"/>
    <w:p>
      <w:pPr>
        <w:spacing w:after="0"/>
        <w:ind w:left="0"/>
        <w:jc w:val="left"/>
      </w:pPr>
      <w:r>
        <w:rPr>
          <w:rFonts w:ascii="Consolas"/>
          <w:b w:val="false"/>
          <w:i w:val="false"/>
          <w:color w:val="000000"/>
          <w:sz w:val="20"/>
        </w:rPr>
        <w:t>
      9. Педагогикалық мамандықтарға, арнаулы немесе шығармашылық дайындықты қажет ететін мамандықтарға оқуға қабылдау арнаулы немесе шығармашылық емтихандар нәтижелерін ескере отырып жүзеге асырылады. Мамандықтар тізбесі және арнаулы немесе шығармашылық емтихандарды өткізу тәртібі үлгілік қабылдау ережелерімен белгіленеді.</w:t>
      </w:r>
    </w:p>
    <w:bookmarkEnd w:id="555"/>
    <w:bookmarkStart w:name="z426" w:id="556"/>
    <w:p>
      <w:pPr>
        <w:spacing w:after="0"/>
        <w:ind w:left="0"/>
        <w:jc w:val="left"/>
      </w:pPr>
      <w:r>
        <w:rPr>
          <w:rFonts w:ascii="Consolas"/>
          <w:b w:val="false"/>
          <w:i w:val="false"/>
          <w:color w:val="000000"/>
          <w:sz w:val="20"/>
        </w:rPr>
        <w:t>
      10. Рухани (діни) білім беру ұйымдарына оқуға қабылдау орта білімі бар адамдар арасынан құрылтайшы белгілеген тәртіппен жүзеге асырылады.</w:t>
      </w:r>
    </w:p>
    <w:bookmarkEnd w:id="556"/>
    <w:bookmarkStart w:name="z427" w:id="557"/>
    <w:p>
      <w:pPr>
        <w:spacing w:after="0"/>
        <w:ind w:left="0"/>
        <w:jc w:val="left"/>
      </w:pPr>
      <w:r>
        <w:rPr>
          <w:rFonts w:ascii="Consolas"/>
          <w:b w:val="false"/>
          <w:i w:val="false"/>
          <w:color w:val="000000"/>
          <w:sz w:val="20"/>
        </w:rPr>
        <w:t>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bookmarkEnd w:id="557"/>
    <w:bookmarkStart w:name="z428" w:id="558"/>
    <w:p>
      <w:pPr>
        <w:spacing w:after="0"/>
        <w:ind w:left="0"/>
        <w:jc w:val="left"/>
      </w:pPr>
      <w:r>
        <w:rPr>
          <w:rFonts w:ascii="Consolas"/>
          <w:b w:val="false"/>
          <w:i w:val="false"/>
          <w:color w:val="000000"/>
          <w:sz w:val="20"/>
        </w:rPr>
        <w:t>
      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bookmarkEnd w:id="558"/>
    <w:bookmarkStart w:name="z429" w:id="559"/>
    <w:p>
      <w:pPr>
        <w:spacing w:after="0"/>
        <w:ind w:left="0"/>
        <w:jc w:val="left"/>
      </w:pPr>
      <w:r>
        <w:rPr>
          <w:rFonts w:ascii="Consolas"/>
          <w:b w:val="false"/>
          <w:i w:val="false"/>
          <w:color w:val="000000"/>
          <w:sz w:val="20"/>
        </w:rPr>
        <w:t>
      13. Әскери, арнаулы оқу орындарын қоспағанда,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 оқуға түскен адамдармен шарт жасасады, оның үлгі нысанын білім беру саласындағы уәкілетті орган бекітеді.</w:t>
      </w:r>
    </w:p>
    <w:bookmarkEnd w:id="559"/>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26-бапқа өзгерістер енгізілді - ҚР 2011.01.19 </w:t>
      </w:r>
      <w:r>
        <w:rPr>
          <w:rFonts w:ascii="Consolas"/>
          <w:b w:val="false"/>
          <w:i w:val="false"/>
          <w:color w:val="ff0000"/>
          <w:sz w:val="20"/>
        </w:rPr>
        <w:t>№ 395-IV</w:t>
      </w:r>
      <w:r>
        <w:rPr>
          <w:rFonts w:ascii="Consolas"/>
          <w:b w:val="false"/>
          <w:i w:val="false"/>
          <w:color w:val="ff0000"/>
          <w:sz w:val="20"/>
        </w:rPr>
        <w:t xml:space="preserve"> (алғашқы ресми жарияланғанынан кейiн күнтiзбелiк он күн өткен соң қолданысқа енгiзiледi),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21.07.2015 </w:t>
      </w:r>
      <w:r>
        <w:rPr>
          <w:rFonts w:ascii="Consolas"/>
          <w:b w:val="false"/>
          <w:i w:val="false"/>
          <w:color w:val="ff0000"/>
          <w:sz w:val="20"/>
        </w:rPr>
        <w:t>№ 337-V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13.11.2015 </w:t>
      </w:r>
      <w:r>
        <w:rPr>
          <w:rFonts w:ascii="Consolas"/>
          <w:b w:val="false"/>
          <w:i w:val="false"/>
          <w:color w:val="ff0000"/>
          <w:sz w:val="20"/>
        </w:rPr>
        <w:t>№ 398-V</w:t>
      </w:r>
      <w:r>
        <w:rPr>
          <w:rFonts w:ascii="Consolas"/>
          <w:b w:val="false"/>
          <w:i w:val="false"/>
          <w:color w:val="ff0000"/>
          <w:sz w:val="20"/>
        </w:rPr>
        <w:t xml:space="preserve"> (қолданысқа енгізілу тәртібін </w:t>
      </w:r>
      <w:r>
        <w:rPr>
          <w:rFonts w:ascii="Consolas"/>
          <w:b w:val="false"/>
          <w:i w:val="false"/>
          <w:color w:val="ff0000"/>
          <w:sz w:val="20"/>
        </w:rPr>
        <w:t>2-б</w:t>
      </w:r>
      <w:r>
        <w:rPr>
          <w:rFonts w:ascii="Consolas"/>
          <w:b w:val="false"/>
          <w:i w:val="false"/>
          <w:color w:val="ff0000"/>
          <w:sz w:val="20"/>
        </w:rPr>
        <w:t xml:space="preserve">. қараңыз); 24.11.2015 </w:t>
      </w:r>
      <w:r>
        <w:rPr>
          <w:rFonts w:ascii="Consolas"/>
          <w:b w:val="false"/>
          <w:i w:val="false"/>
          <w:color w:val="ff0000"/>
          <w:sz w:val="20"/>
        </w:rPr>
        <w:t>№ 421-V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03.12.2015 </w:t>
      </w:r>
      <w:r>
        <w:rPr>
          <w:rFonts w:ascii="Consolas"/>
          <w:b w:val="false"/>
          <w:i w:val="false"/>
          <w:color w:val="ff0000"/>
          <w:sz w:val="20"/>
        </w:rPr>
        <w:t>№ 433-V</w:t>
      </w:r>
      <w:r>
        <w:rPr>
          <w:rFonts w:ascii="Consolas"/>
          <w:b w:val="false"/>
          <w:i w:val="false"/>
          <w:color w:val="ff0000"/>
          <w:sz w:val="20"/>
        </w:rPr>
        <w:t xml:space="preserve"> (01.01.2016 бастап </w:t>
      </w:r>
      <w:r>
        <w:rPr>
          <w:rFonts w:ascii="Consolas"/>
          <w:b w:val="false"/>
          <w:i w:val="false"/>
          <w:color w:val="ff0000"/>
          <w:sz w:val="20"/>
        </w:rPr>
        <w:t>қолданысқа</w:t>
      </w:r>
      <w:r>
        <w:rPr>
          <w:rFonts w:ascii="Consolas"/>
          <w:b w:val="false"/>
          <w:i w:val="false"/>
          <w:color w:val="ff0000"/>
          <w:sz w:val="20"/>
        </w:rPr>
        <w:t xml:space="preserve"> енгізіледі); 09.04.2016 </w:t>
      </w:r>
      <w:r>
        <w:rPr>
          <w:rFonts w:ascii="Consolas"/>
          <w:b w:val="false"/>
          <w:i w:val="false"/>
          <w:color w:val="ff0000"/>
          <w:sz w:val="20"/>
        </w:rPr>
        <w:t>№ 501-V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bookmarkStart w:name="z33" w:id="560"/>
    <w:p>
      <w:pPr>
        <w:spacing w:after="0"/>
        <w:ind w:left="0"/>
        <w:jc w:val="left"/>
      </w:pPr>
      <w:r>
        <w:rPr>
          <w:rFonts w:ascii="Consolas"/>
          <w:b/>
          <w:i w:val="false"/>
          <w:color w:val="000000"/>
        </w:rPr>
        <w:t xml:space="preserve">  27-бап. Білім алу нысандары</w:t>
      </w:r>
    </w:p>
    <w:bookmarkEnd w:id="560"/>
    <w:p>
      <w:pPr>
        <w:spacing w:after="0"/>
        <w:ind w:left="0"/>
        <w:jc w:val="left"/>
      </w:pPr>
      <w:r>
        <w:rPr>
          <w:rFonts w:ascii="Consolas"/>
          <w:b w:val="false"/>
          <w:i w:val="false"/>
          <w:color w:val="000000"/>
          <w:sz w:val="20"/>
        </w:rPr>
        <w:t>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оқу, экстернат және ерекше білім берілуіне қажеттілігі бар адамдар (балалар) үшін қашықтықтан оқыту нысанында жүзеге асырылады.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27-бапқа өзгерістер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bookmarkStart w:name="z34" w:id="561"/>
    <w:p>
      <w:pPr>
        <w:spacing w:after="0"/>
        <w:ind w:left="0"/>
        <w:jc w:val="left"/>
      </w:pPr>
      <w:r>
        <w:rPr>
          <w:rFonts w:ascii="Consolas"/>
          <w:b/>
          <w:i w:val="false"/>
          <w:color w:val="000000"/>
        </w:rPr>
        <w:t xml:space="preserve">  28-бап. Оқу-тәрбие процесін ұйымдастыру</w:t>
      </w:r>
    </w:p>
    <w:bookmarkEnd w:id="561"/>
    <w:bookmarkStart w:name="z430" w:id="562"/>
    <w:p>
      <w:pPr>
        <w:spacing w:after="0"/>
        <w:ind w:left="0"/>
        <w:jc w:val="left"/>
      </w:pPr>
      <w:r>
        <w:rPr>
          <w:rFonts w:ascii="Consolas"/>
          <w:b w:val="false"/>
          <w:i w:val="false"/>
          <w:color w:val="000000"/>
          <w:sz w:val="20"/>
        </w:rPr>
        <w:t>
      1. Білім беру ұйымдарындағы оқу-тәрбие процесі жұмыстық оқу жоспарлары мен жұмыстық оқу бағдарламаларына сәйкес жүзеге асырылады.</w:t>
      </w:r>
    </w:p>
    <w:bookmarkEnd w:id="562"/>
    <w:bookmarkStart w:name="z143" w:id="563"/>
    <w:p>
      <w:pPr>
        <w:spacing w:after="0"/>
        <w:ind w:left="0"/>
        <w:jc w:val="left"/>
      </w:pPr>
      <w:r>
        <w:rPr>
          <w:rFonts w:ascii="Consolas"/>
          <w:b w:val="false"/>
          <w:i w:val="false"/>
          <w:color w:val="000000"/>
          <w:sz w:val="20"/>
        </w:rPr>
        <w:t>
      2. Білім беру ұйымдары жүзеге асыратын оқу және тәрбие жұмысын жоспарлау мен есепке алу оқу-тәрбие процесін ұйымдастырудың негізі болып табылады.</w:t>
      </w:r>
    </w:p>
    <w:bookmarkEnd w:id="563"/>
    <w:p>
      <w:pPr>
        <w:spacing w:after="0"/>
        <w:ind w:left="0"/>
        <w:jc w:val="left"/>
      </w:pPr>
      <w:r>
        <w:rPr>
          <w:rFonts w:ascii="Consolas"/>
          <w:b w:val="false"/>
          <w:i w:val="false"/>
          <w:color w:val="000000"/>
          <w:sz w:val="20"/>
        </w:rPr>
        <w:t>
      Оқу және тәрбие жұмыстарын жоспарлау оқу жоспарлары мен бағдарламаларының толық көлемде уақтылы және сапалы орындалуын қамтамасыз етуге тиіс.</w:t>
      </w:r>
    </w:p>
    <w:p>
      <w:pPr>
        <w:spacing w:after="0"/>
        <w:ind w:left="0"/>
        <w:jc w:val="left"/>
      </w:pPr>
      <w:r>
        <w:rPr>
          <w:rFonts w:ascii="Consolas"/>
          <w:b w:val="false"/>
          <w:i w:val="false"/>
          <w:color w:val="000000"/>
          <w:sz w:val="20"/>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pPr>
        <w:spacing w:after="0"/>
        <w:ind w:left="0"/>
        <w:jc w:val="left"/>
      </w:pPr>
      <w:r>
        <w:rPr>
          <w:rFonts w:ascii="Consolas"/>
          <w:b w:val="false"/>
          <w:i w:val="false"/>
          <w:color w:val="000000"/>
          <w:sz w:val="20"/>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pPr>
        <w:spacing w:after="0"/>
        <w:ind w:left="0"/>
        <w:jc w:val="left"/>
      </w:pPr>
      <w:r>
        <w:rPr>
          <w:rFonts w:ascii="Consolas"/>
          <w:b w:val="false"/>
          <w:i w:val="false"/>
          <w:color w:val="000000"/>
          <w:sz w:val="20"/>
        </w:rPr>
        <w:t>
      Жоғары оқу орындарында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bookmarkStart w:name="z144" w:id="564"/>
    <w:p>
      <w:pPr>
        <w:spacing w:after="0"/>
        <w:ind w:left="0"/>
        <w:jc w:val="left"/>
      </w:pPr>
      <w:r>
        <w:rPr>
          <w:rFonts w:ascii="Consolas"/>
          <w:b w:val="false"/>
          <w:i w:val="false"/>
          <w:color w:val="000000"/>
          <w:sz w:val="20"/>
        </w:rPr>
        <w:t>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bookmarkEnd w:id="564"/>
    <w:p>
      <w:pPr>
        <w:spacing w:after="0"/>
        <w:ind w:left="0"/>
        <w:jc w:val="left"/>
      </w:pPr>
      <w:r>
        <w:rPr>
          <w:rFonts w:ascii="Consolas"/>
          <w:b w:val="false"/>
          <w:i w:val="false"/>
          <w:color w:val="000000"/>
          <w:sz w:val="20"/>
        </w:rPr>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bookmarkStart w:name="z145" w:id="565"/>
    <w:p>
      <w:pPr>
        <w:spacing w:after="0"/>
        <w:ind w:left="0"/>
        <w:jc w:val="left"/>
      </w:pPr>
      <w:r>
        <w:rPr>
          <w:rFonts w:ascii="Consolas"/>
          <w:b w:val="false"/>
          <w:i w:val="false"/>
          <w:color w:val="000000"/>
          <w:sz w:val="20"/>
        </w:rPr>
        <w:t>
      4. Оқу-тәрбие процесі білім алушылардың, тәрбиеленушілердің, педагог жұмыскерлердің адамгершілік қадір-қасиетін өзара құрметтеу және мүгедектердің құқықтарына білім беру жүйесінің барлық деңгейлерінде құрметпен қарау негізінде жүзеге асырылады.</w:t>
      </w:r>
    </w:p>
    <w:bookmarkEnd w:id="565"/>
    <w:p>
      <w:pPr>
        <w:spacing w:after="0"/>
        <w:ind w:left="0"/>
        <w:jc w:val="left"/>
      </w:pPr>
      <w:r>
        <w:rPr>
          <w:rFonts w:ascii="Consolas"/>
          <w:b w:val="false"/>
          <w:i w:val="false"/>
          <w:color w:val="000000"/>
          <w:sz w:val="20"/>
        </w:rPr>
        <w:t>
      Білім алушылар мен тәрбиеленушілерге қатысты күш көрсету, моральдық және психикалық қысым жасау әдістерін қолдануға жол берілмейді.</w:t>
      </w:r>
    </w:p>
    <w:bookmarkStart w:name="z146" w:id="566"/>
    <w:p>
      <w:pPr>
        <w:spacing w:after="0"/>
        <w:ind w:left="0"/>
        <w:jc w:val="left"/>
      </w:pPr>
      <w:r>
        <w:rPr>
          <w:rFonts w:ascii="Consolas"/>
          <w:b w:val="false"/>
          <w:i w:val="false"/>
          <w:color w:val="000000"/>
          <w:sz w:val="20"/>
        </w:rPr>
        <w:t>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bookmarkEnd w:id="566"/>
    <w:bookmarkStart w:name="z147" w:id="567"/>
    <w:p>
      <w:pPr>
        <w:spacing w:after="0"/>
        <w:ind w:left="0"/>
        <w:jc w:val="left"/>
      </w:pPr>
      <w:r>
        <w:rPr>
          <w:rFonts w:ascii="Consolas"/>
          <w:b w:val="false"/>
          <w:i w:val="false"/>
          <w:color w:val="000000"/>
          <w:sz w:val="20"/>
        </w:rPr>
        <w:t>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ал жоғары білімнің білім беру бағдарламаларын іске асыратын білім беру ұйымдарында Қазақстан Республикасының заңнамасында белгіленген тәртіппен әскери кафедраларда жүзеге асырылады.</w:t>
      </w:r>
    </w:p>
    <w:bookmarkEnd w:id="567"/>
    <w:bookmarkStart w:name="z148" w:id="568"/>
    <w:p>
      <w:pPr>
        <w:spacing w:after="0"/>
        <w:ind w:left="0"/>
        <w:jc w:val="left"/>
      </w:pPr>
      <w:r>
        <w:rPr>
          <w:rFonts w:ascii="Consolas"/>
          <w:b w:val="false"/>
          <w:i w:val="false"/>
          <w:color w:val="000000"/>
          <w:sz w:val="20"/>
        </w:rPr>
        <w:t xml:space="preserve">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 </w:t>
      </w:r>
    </w:p>
    <w:bookmarkEnd w:id="568"/>
    <w:p>
      <w:pPr>
        <w:spacing w:after="0"/>
        <w:ind w:left="0"/>
        <w:jc w:val="left"/>
      </w:pPr>
      <w:r>
        <w:rPr>
          <w:rFonts w:ascii="Consolas"/>
          <w:b w:val="false"/>
          <w:i w:val="false"/>
          <w:color w:val="000000"/>
          <w:sz w:val="20"/>
        </w:rPr>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bookmarkStart w:name="z149" w:id="569"/>
    <w:p>
      <w:pPr>
        <w:spacing w:after="0"/>
        <w:ind w:left="0"/>
        <w:jc w:val="left"/>
      </w:pPr>
      <w:r>
        <w:rPr>
          <w:rFonts w:ascii="Consolas"/>
          <w:b w:val="false"/>
          <w:i w:val="false"/>
          <w:color w:val="000000"/>
          <w:sz w:val="20"/>
        </w:rPr>
        <w:t>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bookmarkEnd w:id="569"/>
    <w:bookmarkStart w:name="z150" w:id="570"/>
    <w:p>
      <w:pPr>
        <w:spacing w:after="0"/>
        <w:ind w:left="0"/>
        <w:jc w:val="left"/>
      </w:pPr>
      <w:r>
        <w:rPr>
          <w:rFonts w:ascii="Consolas"/>
          <w:b w:val="false"/>
          <w:i w:val="false"/>
          <w:color w:val="000000"/>
          <w:sz w:val="20"/>
        </w:rPr>
        <w:t>
      9. Орта білім беру ұйымдарында білім алушыларды қорытынды аттестаттау мемлекеттік оқу бітіру емтихандары нысанында жүзеге асырылады.</w:t>
      </w:r>
    </w:p>
    <w:bookmarkEnd w:id="570"/>
    <w:bookmarkStart w:name="z151" w:id="571"/>
    <w:p>
      <w:pPr>
        <w:spacing w:after="0"/>
        <w:ind w:left="0"/>
        <w:jc w:val="left"/>
      </w:pPr>
      <w:r>
        <w:rPr>
          <w:rFonts w:ascii="Consolas"/>
          <w:b w:val="false"/>
          <w:i w:val="false"/>
          <w:color w:val="000000"/>
          <w:sz w:val="20"/>
        </w:rPr>
        <w:t>
      10. Техникалық және кәсiптiк, орта бiлiмнен кейiнгi білімнің білім беру бағдарламаларын іске асыратын бiлiм беру ұйымдарында бiлiм алушыларды қорытынды аттестаттау:</w:t>
      </w:r>
    </w:p>
    <w:bookmarkEnd w:id="571"/>
    <w:p>
      <w:pPr>
        <w:spacing w:after="0"/>
        <w:ind w:left="0"/>
        <w:jc w:val="left"/>
      </w:pPr>
      <w:r>
        <w:rPr>
          <w:rFonts w:ascii="Consolas"/>
          <w:b w:val="false"/>
          <w:i w:val="false"/>
          <w:color w:val="000000"/>
          <w:sz w:val="20"/>
        </w:rPr>
        <w:t>
      1) бiлiм беру ұйымдарында бiлiм алушыларды қорытынды аттестаттауды;</w:t>
      </w:r>
    </w:p>
    <w:p>
      <w:pPr>
        <w:spacing w:after="0"/>
        <w:ind w:left="0"/>
        <w:jc w:val="left"/>
      </w:pPr>
      <w:r>
        <w:rPr>
          <w:rFonts w:ascii="Consolas"/>
          <w:b w:val="false"/>
          <w:i w:val="false"/>
          <w:color w:val="000000"/>
          <w:sz w:val="20"/>
        </w:rPr>
        <w:t>
      2) кәсiптiк даярлығының деңгейiн бағалауды және бiлiктiлiктi берудi қамтиды.</w:t>
      </w:r>
    </w:p>
    <w:p>
      <w:pPr>
        <w:spacing w:after="0"/>
        <w:ind w:left="0"/>
        <w:jc w:val="left"/>
      </w:pPr>
      <w:r>
        <w:rPr>
          <w:rFonts w:ascii="Consolas"/>
          <w:b w:val="false"/>
          <w:i w:val="false"/>
          <w:color w:val="000000"/>
          <w:sz w:val="20"/>
        </w:rPr>
        <w:t>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
    <w:bookmarkStart w:name="z154" w:id="572"/>
    <w:p>
      <w:pPr>
        <w:spacing w:after="0"/>
        <w:ind w:left="0"/>
        <w:jc w:val="left"/>
      </w:pPr>
      <w:r>
        <w:rPr>
          <w:rFonts w:ascii="Consolas"/>
          <w:b w:val="false"/>
          <w:i w:val="false"/>
          <w:color w:val="000000"/>
          <w:sz w:val="20"/>
        </w:rPr>
        <w:t>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bookmarkEnd w:id="57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28-бапқа өзгерістер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03.12.2015 </w:t>
      </w:r>
      <w:r>
        <w:rPr>
          <w:rFonts w:ascii="Consolas"/>
          <w:b w:val="false"/>
          <w:i w:val="false"/>
          <w:color w:val="ff0000"/>
          <w:sz w:val="20"/>
        </w:rPr>
        <w:t>№ 433-V</w:t>
      </w:r>
      <w:r>
        <w:rPr>
          <w:rFonts w:ascii="Consolas"/>
          <w:b w:val="false"/>
          <w:i w:val="false"/>
          <w:color w:val="ff0000"/>
          <w:sz w:val="20"/>
        </w:rPr>
        <w:t xml:space="preserve"> (01.01.2016 бастап </w:t>
      </w:r>
      <w:r>
        <w:rPr>
          <w:rFonts w:ascii="Consolas"/>
          <w:b w:val="false"/>
          <w:i w:val="false"/>
          <w:color w:val="ff0000"/>
          <w:sz w:val="20"/>
        </w:rPr>
        <w:t>қолданысқа</w:t>
      </w:r>
      <w:r>
        <w:rPr>
          <w:rFonts w:ascii="Consolas"/>
          <w:b w:val="false"/>
          <w:i w:val="false"/>
          <w:color w:val="ff0000"/>
          <w:sz w:val="20"/>
        </w:rPr>
        <w:t xml:space="preserve"> енгізіледі); 09.04.2016 </w:t>
      </w:r>
      <w:r>
        <w:rPr>
          <w:rFonts w:ascii="Consolas"/>
          <w:b w:val="false"/>
          <w:i w:val="false"/>
          <w:color w:val="ff0000"/>
          <w:sz w:val="20"/>
        </w:rPr>
        <w:t>№ 501-V</w:t>
      </w:r>
      <w:r>
        <w:rPr>
          <w:rFonts w:ascii="Consolas"/>
          <w:b w:val="false"/>
          <w:i w:val="false"/>
          <w:color w:val="ff0000"/>
          <w:sz w:val="20"/>
        </w:rPr>
        <w:t xml:space="preserve"> (01.01.2017 бастап </w:t>
      </w:r>
      <w:r>
        <w:rPr>
          <w:rFonts w:ascii="Consolas"/>
          <w:b w:val="false"/>
          <w:i w:val="false"/>
          <w:color w:val="ff0000"/>
          <w:sz w:val="20"/>
        </w:rPr>
        <w:t>қолданысқа</w:t>
      </w:r>
      <w:r>
        <w:rPr>
          <w:rFonts w:ascii="Consolas"/>
          <w:b w:val="false"/>
          <w:i w:val="false"/>
          <w:color w:val="ff0000"/>
          <w:sz w:val="20"/>
        </w:rPr>
        <w:t xml:space="preserve"> енгізіледі) Заңдарымен.</w:t>
      </w:r>
      <w:r>
        <w:br/>
      </w:r>
      <w:r>
        <w:rPr>
          <w:rFonts w:ascii="Consolas"/>
          <w:b w:val="false"/>
          <w:i w:val="false"/>
          <w:color w:val="000000"/>
          <w:sz w:val="20"/>
        </w:rPr>
        <w:t>
</w:t>
      </w:r>
    </w:p>
    <w:bookmarkStart w:name="z35" w:id="573"/>
    <w:p>
      <w:pPr>
        <w:spacing w:after="0"/>
        <w:ind w:left="0"/>
        <w:jc w:val="left"/>
      </w:pPr>
      <w:r>
        <w:rPr>
          <w:rFonts w:ascii="Consolas"/>
          <w:b/>
          <w:i w:val="false"/>
          <w:color w:val="000000"/>
        </w:rPr>
        <w:t xml:space="preserve">  29-бап. Оқу-әдістемелік және ғылыми-әдістемелік жұмысты ұйымдастыру</w:t>
      </w:r>
    </w:p>
    <w:bookmarkEnd w:id="573"/>
    <w:bookmarkStart w:name="z431" w:id="574"/>
    <w:p>
      <w:pPr>
        <w:spacing w:after="0"/>
        <w:ind w:left="0"/>
        <w:jc w:val="left"/>
      </w:pPr>
      <w:r>
        <w:rPr>
          <w:rFonts w:ascii="Consolas"/>
          <w:b w:val="false"/>
          <w:i w:val="false"/>
          <w:color w:val="000000"/>
          <w:sz w:val="20"/>
        </w:rPr>
        <w:t>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 қызметкерлердің біліктілігін арттыруды қамтамасыз ету мақсатында оқу-әдістемелік және ғылыми-әдістемелік жұмыс жүзеге асырылады.</w:t>
      </w:r>
    </w:p>
    <w:bookmarkEnd w:id="574"/>
    <w:bookmarkStart w:name="z432" w:id="575"/>
    <w:p>
      <w:pPr>
        <w:spacing w:after="0"/>
        <w:ind w:left="0"/>
        <w:jc w:val="left"/>
      </w:pPr>
      <w:r>
        <w:rPr>
          <w:rFonts w:ascii="Consolas"/>
          <w:b w:val="false"/>
          <w:i w:val="false"/>
          <w:color w:val="000000"/>
          <w:sz w:val="20"/>
        </w:rPr>
        <w:t>
      2. Оқу-әдістемелік және ғылыми-әдістемелік жұмысқа басшылық жасау:</w:t>
      </w:r>
    </w:p>
    <w:bookmarkEnd w:id="575"/>
    <w:p>
      <w:pPr>
        <w:spacing w:after="0"/>
        <w:ind w:left="0"/>
        <w:jc w:val="left"/>
      </w:pPr>
      <w:r>
        <w:rPr>
          <w:rFonts w:ascii="Consolas"/>
          <w:b w:val="false"/>
          <w:i w:val="false"/>
          <w:color w:val="000000"/>
          <w:sz w:val="20"/>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pPr>
        <w:spacing w:after="0"/>
        <w:ind w:left="0"/>
        <w:jc w:val="left"/>
      </w:pPr>
      <w:r>
        <w:rPr>
          <w:rFonts w:ascii="Consolas"/>
          <w:b w:val="false"/>
          <w:i w:val="false"/>
          <w:color w:val="000000"/>
          <w:sz w:val="20"/>
        </w:rPr>
        <w:t>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жүктеледі.</w:t>
      </w:r>
    </w:p>
    <w:bookmarkStart w:name="z433" w:id="576"/>
    <w:p>
      <w:pPr>
        <w:spacing w:after="0"/>
        <w:ind w:left="0"/>
        <w:jc w:val="left"/>
      </w:pPr>
      <w:r>
        <w:rPr>
          <w:rFonts w:ascii="Consolas"/>
          <w:b w:val="false"/>
          <w:i w:val="false"/>
          <w:color w:val="000000"/>
          <w:sz w:val="20"/>
        </w:rPr>
        <w:t>
      3. Білім беру ұйымдарында және тиісті инфрақұрылымда, оның ішінде оқу-әдістемелік және ғылыми-әдістемелік қамтамасыз ету ұйымдарында ғылыми және оқу-әдістемелік қызметті үйлестіру білім беру саласындағы уәкілетті орган белгілеген тәртіппен жүзеге асырылады.</w:t>
      </w:r>
    </w:p>
    <w:bookmarkEnd w:id="57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29-бапқа өзгерістер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bookmarkStart w:name="z36" w:id="577"/>
    <w:p>
      <w:pPr>
        <w:spacing w:after="0"/>
        <w:ind w:left="0"/>
        <w:jc w:val="left"/>
      </w:pPr>
      <w:r>
        <w:rPr>
          <w:rFonts w:ascii="Consolas"/>
          <w:b/>
          <w:i w:val="false"/>
          <w:color w:val="000000"/>
        </w:rPr>
        <w:t xml:space="preserve">  30-бап. Мектепке дейінгі тәрбие мен оқыту</w:t>
      </w:r>
    </w:p>
    <w:bookmarkEnd w:id="577"/>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1-тармақ жаңа редакцияда көзделген - ҚР 09.04.2016 </w:t>
      </w:r>
      <w:r>
        <w:rPr>
          <w:rFonts w:ascii="Consolas"/>
          <w:b w:val="false"/>
          <w:i w:val="false"/>
          <w:color w:val="ff0000"/>
          <w:sz w:val="20"/>
        </w:rPr>
        <w:t>№ 501-V</w:t>
      </w:r>
      <w:r>
        <w:rPr>
          <w:rFonts w:ascii="Consolas"/>
          <w:b w:val="false"/>
          <w:i w:val="false"/>
          <w:color w:val="ff0000"/>
          <w:sz w:val="20"/>
        </w:rPr>
        <w:t xml:space="preserve"> Заңымен (01.01.2019 бастап </w:t>
      </w:r>
      <w:r>
        <w:rPr>
          <w:rFonts w:ascii="Consolas"/>
          <w:b w:val="false"/>
          <w:i w:val="false"/>
          <w:color w:val="ff0000"/>
          <w:sz w:val="20"/>
        </w:rPr>
        <w:t>қолданысқа</w:t>
      </w:r>
      <w:r>
        <w:rPr>
          <w:rFonts w:ascii="Consolas"/>
          <w:b w:val="false"/>
          <w:i w:val="false"/>
          <w:color w:val="ff0000"/>
          <w:sz w:val="20"/>
        </w:rPr>
        <w:t xml:space="preserve"> енгізіледі).</w:t>
      </w:r>
    </w:p>
    <w:p>
      <w:pPr>
        <w:spacing w:after="0"/>
        <w:ind w:left="0"/>
        <w:jc w:val="left"/>
      </w:pPr>
      <w:r>
        <w:rPr>
          <w:rFonts w:ascii="Consolas"/>
          <w:b w:val="false"/>
          <w:i w:val="false"/>
          <w:color w:val="000000"/>
          <w:sz w:val="20"/>
        </w:rPr>
        <w:t>
      1. Алты (жеті) жасқа дейiнгi балаларды мектепке дейiнгi тәрбиелеу отбасында немесе бiр жастан бастап мектеп жасына жеткенге дейін мектепке дейiнгi ұйымдарда жүзеге асырылады.</w:t>
      </w:r>
    </w:p>
    <w:bookmarkStart w:name="z436" w:id="578"/>
    <w:p>
      <w:pPr>
        <w:spacing w:after="0"/>
        <w:ind w:left="0"/>
        <w:jc w:val="left"/>
      </w:pPr>
      <w:r>
        <w:rPr>
          <w:rFonts w:ascii="Consolas"/>
          <w:b w:val="false"/>
          <w:i w:val="false"/>
          <w:color w:val="000000"/>
          <w:sz w:val="20"/>
        </w:rPr>
        <w:t>
      2. Мектепке дейiнгi оқыту балаларды мектепте оқытуға мектеп алды даярлық түрiнде бес жастан бастап жүзеге асырылады.</w:t>
      </w:r>
    </w:p>
    <w:bookmarkEnd w:id="578"/>
    <w:p>
      <w:pPr>
        <w:spacing w:after="0"/>
        <w:ind w:left="0"/>
        <w:jc w:val="left"/>
      </w:pPr>
      <w:r>
        <w:rPr>
          <w:rFonts w:ascii="Consolas"/>
          <w:b w:val="false"/>
          <w:i w:val="false"/>
          <w:color w:val="000000"/>
          <w:sz w:val="20"/>
        </w:rPr>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p>
    <w:p>
      <w:pPr>
        <w:spacing w:after="0"/>
        <w:ind w:left="0"/>
        <w:jc w:val="left"/>
      </w:pPr>
      <w:r>
        <w:rPr>
          <w:rFonts w:ascii="Consolas"/>
          <w:b w:val="false"/>
          <w:i w:val="false"/>
          <w:color w:val="000000"/>
          <w:sz w:val="20"/>
        </w:rPr>
        <w:t>
      Мемлекеттiк бiлiм беру ұйымдарындағы мектеп алды даярлық тегiн болып табылады.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30-бап жаңа редакцияда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w:t>
      </w:r>
      <w:r>
        <w:br/>
      </w:r>
      <w:r>
        <w:rPr>
          <w:rFonts w:ascii="Consolas"/>
          <w:b w:val="false"/>
          <w:i w:val="false"/>
          <w:color w:val="000000"/>
          <w:sz w:val="20"/>
        </w:rPr>
        <w:t>
</w:t>
      </w:r>
    </w:p>
    <w:bookmarkStart w:name="z37" w:id="579"/>
    <w:p>
      <w:pPr>
        <w:spacing w:after="0"/>
        <w:ind w:left="0"/>
        <w:jc w:val="left"/>
      </w:pPr>
      <w:r>
        <w:rPr>
          <w:rFonts w:ascii="Consolas"/>
          <w:b/>
          <w:i w:val="false"/>
          <w:color w:val="000000"/>
        </w:rPr>
        <w:t xml:space="preserve">  31-бап. Бастауыш, негізгі орта және жалпы орта білім беру</w:t>
      </w:r>
    </w:p>
    <w:bookmarkEnd w:id="579"/>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1-тармақ жаңа редакцияда көзделген - ҚР 09.04.2016 </w:t>
      </w:r>
      <w:r>
        <w:rPr>
          <w:rFonts w:ascii="Consolas"/>
          <w:b w:val="false"/>
          <w:i w:val="false"/>
          <w:color w:val="ff0000"/>
          <w:sz w:val="20"/>
        </w:rPr>
        <w:t>№ 501-V</w:t>
      </w:r>
      <w:r>
        <w:rPr>
          <w:rFonts w:ascii="Consolas"/>
          <w:b w:val="false"/>
          <w:i w:val="false"/>
          <w:color w:val="ff0000"/>
          <w:sz w:val="20"/>
        </w:rPr>
        <w:t xml:space="preserve"> Заңымен (01.01.2019 бастап </w:t>
      </w:r>
      <w:r>
        <w:rPr>
          <w:rFonts w:ascii="Consolas"/>
          <w:b w:val="false"/>
          <w:i w:val="false"/>
          <w:color w:val="ff0000"/>
          <w:sz w:val="20"/>
        </w:rPr>
        <w:t>қолданысқа</w:t>
      </w:r>
      <w:r>
        <w:rPr>
          <w:rFonts w:ascii="Consolas"/>
          <w:b w:val="false"/>
          <w:i w:val="false"/>
          <w:color w:val="ff0000"/>
          <w:sz w:val="20"/>
        </w:rPr>
        <w:t xml:space="preserve"> енгізіледі).</w:t>
      </w:r>
    </w:p>
    <w:p>
      <w:pPr>
        <w:spacing w:after="0"/>
        <w:ind w:left="0"/>
        <w:jc w:val="left"/>
      </w:pPr>
      <w:r>
        <w:rPr>
          <w:rFonts w:ascii="Consolas"/>
          <w:b w:val="false"/>
          <w:i w:val="false"/>
          <w:color w:val="000000"/>
          <w:sz w:val="20"/>
        </w:rPr>
        <w:t>
      1. 1-сыныпқа оқуға балалар алты (жеті) жастан қабылданады.</w:t>
      </w:r>
    </w:p>
    <w:bookmarkStart w:name="z438" w:id="580"/>
    <w:p>
      <w:pPr>
        <w:spacing w:after="0"/>
        <w:ind w:left="0"/>
        <w:jc w:val="left"/>
      </w:pPr>
      <w:r>
        <w:rPr>
          <w:rFonts w:ascii="Consolas"/>
          <w:b w:val="false"/>
          <w:i w:val="false"/>
          <w:color w:val="000000"/>
          <w:sz w:val="20"/>
        </w:rPr>
        <w:t>
      2. Орта бiлiм беру ұйымдарының негiзгi түрлерi жалпы білім беретін мектеп, шағын жинақталған мектеп, гимназия, лицей, бейiндiк мектеп болып табылады.</w:t>
      </w:r>
    </w:p>
    <w:bookmarkEnd w:id="580"/>
    <w:bookmarkStart w:name="z439" w:id="581"/>
    <w:p>
      <w:pPr>
        <w:spacing w:after="0"/>
        <w:ind w:left="0"/>
        <w:jc w:val="left"/>
      </w:pPr>
      <w:r>
        <w:rPr>
          <w:rFonts w:ascii="Consolas"/>
          <w:b w:val="false"/>
          <w:i w:val="false"/>
          <w:color w:val="000000"/>
          <w:sz w:val="20"/>
        </w:rPr>
        <w:t>
      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bookmarkEnd w:id="581"/>
    <w:p>
      <w:pPr>
        <w:spacing w:after="0"/>
        <w:ind w:left="0"/>
        <w:jc w:val="left"/>
      </w:pPr>
      <w:r>
        <w:rPr>
          <w:rFonts w:ascii="Consolas"/>
          <w:b w:val="false"/>
          <w:i w:val="false"/>
          <w:color w:val="000000"/>
          <w:sz w:val="20"/>
        </w:rPr>
        <w:t>
      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31-бапқа өзгерістер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bookmarkStart w:name="z38" w:id="582"/>
    <w:p>
      <w:pPr>
        <w:spacing w:after="0"/>
        <w:ind w:left="0"/>
        <w:jc w:val="left"/>
      </w:pPr>
      <w:r>
        <w:rPr>
          <w:rFonts w:ascii="Consolas"/>
          <w:b/>
          <w:i w:val="false"/>
          <w:color w:val="000000"/>
        </w:rPr>
        <w:t xml:space="preserve">  32-бап. Техникалық және кәсіптік білім беру</w:t>
      </w:r>
    </w:p>
    <w:bookmarkEnd w:id="582"/>
    <w:bookmarkStart w:name="z440" w:id="583"/>
    <w:p>
      <w:pPr>
        <w:spacing w:after="0"/>
        <w:ind w:left="0"/>
        <w:jc w:val="left"/>
      </w:pPr>
      <w:r>
        <w:rPr>
          <w:rFonts w:ascii="Consolas"/>
          <w:b w:val="false"/>
          <w:i w:val="false"/>
          <w:color w:val="000000"/>
          <w:sz w:val="20"/>
        </w:rPr>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bookmarkEnd w:id="583"/>
    <w:p>
      <w:pPr>
        <w:spacing w:after="0"/>
        <w:ind w:left="0"/>
        <w:jc w:val="left"/>
      </w:pPr>
      <w:r>
        <w:rPr>
          <w:rFonts w:ascii="Consolas"/>
          <w:b w:val="false"/>
          <w:i w:val="false"/>
          <w:color w:val="000000"/>
          <w:sz w:val="20"/>
        </w:rPr>
        <w:t>
      Техникалық және кәсіптік білімнің білім беру бағдарламаларын іске асыратын білім беру ұйымдарындағы оқу процесі теориялық сабақтарды және оқу-өндірістік шеберханаларында, оқу шаруашылықтары мен оқу полигондарында өндірістік оқыту шеберінің басшылығымен орындалатын, сондай-ақ тікелей өндірістегі және тиісті бейіндегі ұйымдардағы өндірістік оқытуды қамтиды.</w:t>
      </w:r>
    </w:p>
    <w:bookmarkStart w:name="z441" w:id="584"/>
    <w:p>
      <w:pPr>
        <w:spacing w:after="0"/>
        <w:ind w:left="0"/>
        <w:jc w:val="left"/>
      </w:pPr>
      <w:r>
        <w:rPr>
          <w:rFonts w:ascii="Consolas"/>
          <w:b w:val="false"/>
          <w:i w:val="false"/>
          <w:color w:val="000000"/>
          <w:sz w:val="20"/>
        </w:rPr>
        <w:t xml:space="preserve">
      2. Алып тасталды - ҚР 2011.10.24 </w:t>
      </w:r>
      <w:r>
        <w:rPr>
          <w:rFonts w:ascii="Consolas"/>
          <w:b w:val="false"/>
          <w:i w:val="false"/>
          <w:color w:val="000000"/>
          <w:sz w:val="20"/>
        </w:rPr>
        <w:t>№ 487-ІV</w:t>
      </w:r>
      <w:r>
        <w:rPr>
          <w:rFonts w:ascii="Consolas"/>
          <w:b w:val="false"/>
          <w:i w:val="false"/>
          <w:color w:val="000000"/>
          <w:sz w:val="20"/>
        </w:rPr>
        <w:t xml:space="preserve"> (алғашқы ресми жарияланғанынан кейін күнтiзбелiк он күн өткен соң қолданысқа енгiзiледi) Заңымен.</w:t>
      </w:r>
    </w:p>
    <w:bookmarkEnd w:id="584"/>
    <w:bookmarkStart w:name="z152" w:id="585"/>
    <w:p>
      <w:pPr>
        <w:spacing w:after="0"/>
        <w:ind w:left="0"/>
        <w:jc w:val="left"/>
      </w:pPr>
      <w:r>
        <w:rPr>
          <w:rFonts w:ascii="Consolas"/>
          <w:b w:val="false"/>
          <w:i w:val="false"/>
          <w:color w:val="000000"/>
          <w:sz w:val="20"/>
        </w:rPr>
        <w:t>
      3. Техникалық және кәсіптік білімнің білім беру бағдарламаларын іске асыратын білім беру ұйымдары оқу-өндірістік шеберханаларда, оқу шаруашылықтарында және оқу полигондарында шығарылатын өз өндірісі өнімдерін өткізеді.</w:t>
      </w:r>
    </w:p>
    <w:bookmarkEnd w:id="585"/>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32-бапқа өзгерістер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bookmarkStart w:name="z435" w:id="586"/>
    <w:p>
      <w:pPr>
        <w:spacing w:after="0"/>
        <w:ind w:left="0"/>
        <w:jc w:val="left"/>
      </w:pPr>
      <w:r>
        <w:rPr>
          <w:rFonts w:ascii="Consolas"/>
          <w:b/>
          <w:i w:val="false"/>
          <w:color w:val="000000"/>
        </w:rPr>
        <w:t xml:space="preserve">  32-1-бап. Кәсіптік даярлық</w:t>
      </w:r>
    </w:p>
    <w:bookmarkEnd w:id="586"/>
    <w:bookmarkStart w:name="z862" w:id="587"/>
    <w:p>
      <w:pPr>
        <w:spacing w:after="0"/>
        <w:ind w:left="0"/>
        <w:jc w:val="left"/>
      </w:pPr>
      <w:r>
        <w:rPr>
          <w:rFonts w:ascii="Consolas"/>
          <w:b w:val="false"/>
          <w:i w:val="false"/>
          <w:color w:val="000000"/>
          <w:sz w:val="20"/>
        </w:rPr>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bookmarkEnd w:id="587"/>
    <w:bookmarkStart w:name="z863" w:id="588"/>
    <w:p>
      <w:pPr>
        <w:spacing w:after="0"/>
        <w:ind w:left="0"/>
        <w:jc w:val="left"/>
      </w:pPr>
      <w:r>
        <w:rPr>
          <w:rFonts w:ascii="Consolas"/>
          <w:b w:val="false"/>
          <w:i w:val="false"/>
          <w:color w:val="000000"/>
          <w:sz w:val="20"/>
        </w:rPr>
        <w:t>
      2. Қызметкерлердің немесе жұмыс берушімен еңбек қатынастарында тұрмайтын өзге де адамдардың кәсіптік даярлығын жұмыс беруші тікелей ұйымдарда,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bookmarkEnd w:id="588"/>
    <w:bookmarkStart w:name="z864" w:id="589"/>
    <w:p>
      <w:pPr>
        <w:spacing w:after="0"/>
        <w:ind w:left="0"/>
        <w:jc w:val="left"/>
      </w:pPr>
      <w:r>
        <w:rPr>
          <w:rFonts w:ascii="Consolas"/>
          <w:b w:val="false"/>
          <w:i w:val="false"/>
          <w:color w:val="000000"/>
          <w:sz w:val="20"/>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bookmarkEnd w:id="589"/>
    <w:p>
      <w:pPr>
        <w:spacing w:after="0"/>
        <w:ind w:left="0"/>
        <w:jc w:val="left"/>
      </w:pPr>
      <w:r>
        <w:rPr>
          <w:rFonts w:ascii="Consolas"/>
          <w:b w:val="false"/>
          <w:i w:val="false"/>
          <w:color w:val="000000"/>
          <w:sz w:val="20"/>
        </w:rP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pPr>
        <w:spacing w:after="0"/>
        <w:ind w:left="0"/>
        <w:jc w:val="left"/>
      </w:pPr>
      <w:r>
        <w:rPr>
          <w:rFonts w:ascii="Consolas"/>
          <w:b w:val="false"/>
          <w:i w:val="false"/>
          <w:color w:val="000000"/>
          <w:sz w:val="20"/>
        </w:rPr>
        <w:t>
      Кәсіптік даярлық нысандарына кәсіпорындарда оқыту, басқа мамандыққа қайта оқыту, корпоративтік жауапкершілік және оқушылық негізінде кооперативтік оқыту жатады.</w:t>
      </w:r>
    </w:p>
    <w:bookmarkStart w:name="z865" w:id="590"/>
    <w:p>
      <w:pPr>
        <w:spacing w:after="0"/>
        <w:ind w:left="0"/>
        <w:jc w:val="left"/>
      </w:pPr>
      <w:r>
        <w:rPr>
          <w:rFonts w:ascii="Consolas"/>
          <w:b w:val="false"/>
          <w:i w:val="false"/>
          <w:color w:val="000000"/>
          <w:sz w:val="20"/>
        </w:rPr>
        <w:t>
      4. Кәсіптік даярлық деңгейін бағалау бойынша біліктілік емтиханынан табысты өткен адамдарға нақты мамандық бойынша тиісті біліктілік деңгейі беріледі және біліктілікті беру туралы белгіленген үлгідегі куәлік (сертификат) беріледі.</w:t>
      </w:r>
    </w:p>
    <w:bookmarkEnd w:id="59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5-тарау 32-1-баппен толықтырылды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w:t>
      </w:r>
      <w:r>
        <w:br/>
      </w:r>
      <w:r>
        <w:rPr>
          <w:rFonts w:ascii="Consolas"/>
          <w:b w:val="false"/>
          <w:i w:val="false"/>
          <w:color w:val="000000"/>
          <w:sz w:val="20"/>
        </w:rPr>
        <w:t>
</w:t>
      </w:r>
    </w:p>
    <w:bookmarkStart w:name="z39" w:id="591"/>
    <w:p>
      <w:pPr>
        <w:spacing w:after="0"/>
        <w:ind w:left="0"/>
        <w:jc w:val="left"/>
      </w:pPr>
      <w:r>
        <w:rPr>
          <w:rFonts w:ascii="Consolas"/>
          <w:b/>
          <w:i w:val="false"/>
          <w:color w:val="000000"/>
        </w:rPr>
        <w:t xml:space="preserve">  33-бап. Орта білімнен кейінгі білім беру</w:t>
      </w:r>
    </w:p>
    <w:bookmarkEnd w:id="591"/>
    <w:p>
      <w:pPr>
        <w:spacing w:after="0"/>
        <w:ind w:left="0"/>
        <w:jc w:val="left"/>
      </w:pPr>
      <w:r>
        <w:rPr>
          <w:rFonts w:ascii="Consolas"/>
          <w:b w:val="false"/>
          <w:i w:val="false"/>
          <w:color w:val="000000"/>
          <w:sz w:val="20"/>
        </w:rPr>
        <w:t>
      Орта білімнен кейінгі білімнің білім беру бағдарламалары колледждерде және жоғары колледждерде іске асырылады.</w:t>
      </w:r>
    </w:p>
    <w:p>
      <w:pPr>
        <w:spacing w:after="0"/>
        <w:ind w:left="0"/>
        <w:jc w:val="left"/>
      </w:pPr>
      <w:r>
        <w:rPr>
          <w:rFonts w:ascii="Consolas"/>
          <w:b w:val="false"/>
          <w:i w:val="false"/>
          <w:color w:val="000000"/>
          <w:sz w:val="20"/>
        </w:rPr>
        <w:t>
      Орта білімнен кейінгі білімнің білім беру бағдарламалары бойынша мамандарды даярлау, тізбесін білім беру саласындағы уәкілетті орган бекітетін мамандықтар бойынша жүзеге асырылады.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33-бапқа өзгерістер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bookmarkStart w:name="z40" w:id="592"/>
    <w:p>
      <w:pPr>
        <w:spacing w:after="0"/>
        <w:ind w:left="0"/>
        <w:jc w:val="left"/>
      </w:pPr>
      <w:r>
        <w:rPr>
          <w:rFonts w:ascii="Consolas"/>
          <w:b/>
          <w:i w:val="false"/>
          <w:color w:val="000000"/>
        </w:rPr>
        <w:t xml:space="preserve">  34-бап. Жоғары техникалық мектептер</w:t>
      </w:r>
    </w:p>
    <w:bookmarkEnd w:id="592"/>
    <w:p>
      <w:pPr>
        <w:spacing w:after="0"/>
        <w:ind w:left="0"/>
        <w:jc w:val="left"/>
      </w:pPr>
      <w:r>
        <w:rPr>
          <w:rFonts w:ascii="Consolas"/>
          <w:b w:val="false"/>
          <w:i w:val="false"/>
          <w:color w:val="ff0000"/>
          <w:sz w:val="20"/>
        </w:rPr>
        <w:t xml:space="preserve">
      Ескерту. 34-бап алып тасталды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w:t>
      </w:r>
    </w:p>
    <w:bookmarkStart w:name="z41" w:id="593"/>
    <w:p>
      <w:pPr>
        <w:spacing w:after="0"/>
        <w:ind w:left="0"/>
        <w:jc w:val="left"/>
      </w:pPr>
      <w:r>
        <w:rPr>
          <w:rFonts w:ascii="Consolas"/>
          <w:b/>
          <w:i w:val="false"/>
          <w:color w:val="000000"/>
        </w:rPr>
        <w:t xml:space="preserve">  35-бап. Жоғары білім беру</w:t>
      </w:r>
    </w:p>
    <w:bookmarkEnd w:id="593"/>
    <w:bookmarkStart w:name="z442" w:id="594"/>
    <w:p>
      <w:pPr>
        <w:spacing w:after="0"/>
        <w:ind w:left="0"/>
        <w:jc w:val="left"/>
      </w:pPr>
      <w:r>
        <w:rPr>
          <w:rFonts w:ascii="Consolas"/>
          <w:b w:val="false"/>
          <w:i w:val="false"/>
          <w:color w:val="000000"/>
          <w:sz w:val="20"/>
        </w:rPr>
        <w:t>
      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bookmarkEnd w:id="594"/>
    <w:bookmarkStart w:name="z443" w:id="595"/>
    <w:p>
      <w:pPr>
        <w:spacing w:after="0"/>
        <w:ind w:left="0"/>
        <w:jc w:val="left"/>
      </w:pPr>
      <w:r>
        <w:rPr>
          <w:rFonts w:ascii="Consolas"/>
          <w:b w:val="false"/>
          <w:i w:val="false"/>
          <w:color w:val="000000"/>
          <w:sz w:val="20"/>
        </w:rPr>
        <w:t>
      2. Жоғары білімнің білім беру бағдарламалары жоғары оқу орындарында iске асырылады.</w:t>
      </w:r>
    </w:p>
    <w:bookmarkEnd w:id="595"/>
    <w:p>
      <w:pPr>
        <w:spacing w:after="0"/>
        <w:ind w:left="0"/>
        <w:jc w:val="left"/>
      </w:pPr>
      <w:r>
        <w:rPr>
          <w:rFonts w:ascii="Consolas"/>
          <w:b w:val="false"/>
          <w:i w:val="false"/>
          <w:color w:val="000000"/>
          <w:sz w:val="20"/>
        </w:rPr>
        <w:t>
      Ұлттық зерттеу университеті, ұлттық жоғары оқу орны, зерттеу университеті, университет, академия, институт және оларға теңестiрiлгендер (консерватория, жоғары мектеп, жоғары училище) жоғары оқу орындарының негiзгi түрлерi болып табылады.</w:t>
      </w:r>
    </w:p>
    <w:p>
      <w:pPr>
        <w:spacing w:after="0"/>
        <w:ind w:left="0"/>
        <w:jc w:val="left"/>
      </w:pPr>
      <w:r>
        <w:rPr>
          <w:rFonts w:ascii="Consolas"/>
          <w:b w:val="false"/>
          <w:i w:val="false"/>
          <w:color w:val="000000"/>
          <w:sz w:val="20"/>
        </w:rPr>
        <w:t>
      Жоғары оқу орындарында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p>
      <w:pPr>
        <w:spacing w:after="0"/>
        <w:ind w:left="0"/>
        <w:jc w:val="left"/>
      </w:pPr>
      <w:r>
        <w:rPr>
          <w:rFonts w:ascii="Consolas"/>
          <w:b w:val="false"/>
          <w:i w:val="false"/>
          <w:color w:val="000000"/>
          <w:sz w:val="20"/>
        </w:rPr>
        <w:t>
      Мәдениет саласындағы жоғары оқу орындарын қоспағанда, жоғары оқу орындары техникалық және кәсіптік, орта білімнен кейінгі білімнің білім беру бағдарламалары бойынша оқу процесін жоғары оқу орындарының ақылы қызметтер көрсетуден алатын кірістері есебінен қамтамасыз етеді.</w:t>
      </w:r>
    </w:p>
    <w:bookmarkStart w:name="z444" w:id="596"/>
    <w:p>
      <w:pPr>
        <w:spacing w:after="0"/>
        <w:ind w:left="0"/>
        <w:jc w:val="left"/>
      </w:pPr>
      <w:r>
        <w:rPr>
          <w:rFonts w:ascii="Consolas"/>
          <w:b w:val="false"/>
          <w:i w:val="false"/>
          <w:color w:val="000000"/>
          <w:sz w:val="20"/>
        </w:rPr>
        <w:t>
      3. Жоғары білімнің білім беру бағдарламаларын меңгеру бойынша қорытынды аттестаттаудан табысты өткен білім алушыға біліктілік және (немесе) "бакалавр" академиялық дәрежесі беріледі.</w:t>
      </w:r>
    </w:p>
    <w:bookmarkEnd w:id="596"/>
    <w:bookmarkStart w:name="z445" w:id="597"/>
    <w:p>
      <w:pPr>
        <w:spacing w:after="0"/>
        <w:ind w:left="0"/>
        <w:jc w:val="left"/>
      </w:pPr>
      <w:r>
        <w:rPr>
          <w:rFonts w:ascii="Consolas"/>
          <w:b w:val="false"/>
          <w:i w:val="false"/>
          <w:color w:val="000000"/>
          <w:sz w:val="20"/>
        </w:rPr>
        <w:t>
      4. Білім беру бағдарламаларын іске асыру және ғылыми-қолданбалы зерттеулерді жүргізу үшін жоғары оқу орындары инновациялық-білім беру консорциумын құруға және (немесе) оған кіруге құқылы.</w:t>
      </w:r>
    </w:p>
    <w:bookmarkEnd w:id="597"/>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35-бапқа өзгерістер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2011.07.15 </w:t>
      </w:r>
      <w:r>
        <w:rPr>
          <w:rFonts w:ascii="Consolas"/>
          <w:b w:val="false"/>
          <w:i w:val="false"/>
          <w:color w:val="ff0000"/>
          <w:sz w:val="20"/>
        </w:rPr>
        <w:t>N 461-IV</w:t>
      </w:r>
      <w:r>
        <w:rPr>
          <w:rFonts w:ascii="Consolas"/>
          <w:b w:val="false"/>
          <w:i w:val="false"/>
          <w:color w:val="ff0000"/>
          <w:sz w:val="20"/>
        </w:rPr>
        <w:t xml:space="preserve"> (2012.01.30 бастап қолданысқа енгізіледі);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bookmarkStart w:name="z42" w:id="598"/>
    <w:p>
      <w:pPr>
        <w:spacing w:after="0"/>
        <w:ind w:left="0"/>
        <w:jc w:val="left"/>
      </w:pPr>
      <w:r>
        <w:rPr>
          <w:rFonts w:ascii="Consolas"/>
          <w:b/>
          <w:i w:val="false"/>
          <w:color w:val="000000"/>
        </w:rPr>
        <w:t xml:space="preserve">  36-бап. Жоғары оқу орнынан кейінгі білім беру</w:t>
      </w:r>
    </w:p>
    <w:bookmarkEnd w:id="598"/>
    <w:bookmarkStart w:name="z446" w:id="599"/>
    <w:p>
      <w:pPr>
        <w:spacing w:after="0"/>
        <w:ind w:left="0"/>
        <w:jc w:val="left"/>
      </w:pPr>
      <w:r>
        <w:rPr>
          <w:rFonts w:ascii="Consolas"/>
          <w:b w:val="false"/>
          <w:i w:val="false"/>
          <w:color w:val="000000"/>
          <w:sz w:val="20"/>
        </w:rPr>
        <w:t>
      1. Жоғары оқу орнынан кейінгі білімді жоғары білімі бар азаматтар алады.</w:t>
      </w:r>
    </w:p>
    <w:bookmarkEnd w:id="599"/>
    <w:bookmarkStart w:name="z447" w:id="600"/>
    <w:p>
      <w:pPr>
        <w:spacing w:after="0"/>
        <w:ind w:left="0"/>
        <w:jc w:val="left"/>
      </w:pPr>
      <w:r>
        <w:rPr>
          <w:rFonts w:ascii="Consolas"/>
          <w:b w:val="false"/>
          <w:i w:val="false"/>
          <w:color w:val="000000"/>
          <w:sz w:val="20"/>
        </w:rPr>
        <w:t>
      2. Жоғары оқу орнынан кейінгі білім беру жоғары оқу орындарының магистратурасы мен докторантурасында, жоғары оқу орындарының және ғылыми ұйымдардың резидентурасында,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оқу орындарына оқуға жiберу арқылы жүзеге асырылады.</w:t>
      </w:r>
    </w:p>
    <w:bookmarkEnd w:id="600"/>
    <w:bookmarkStart w:name="z448" w:id="601"/>
    <w:p>
      <w:pPr>
        <w:spacing w:after="0"/>
        <w:ind w:left="0"/>
        <w:jc w:val="left"/>
      </w:pPr>
      <w:r>
        <w:rPr>
          <w:rFonts w:ascii="Consolas"/>
          <w:b w:val="false"/>
          <w:i w:val="false"/>
          <w:color w:val="000000"/>
          <w:sz w:val="20"/>
        </w:rPr>
        <w:t>
      3. Кадрларды магистратурада даярлау жоғары білімнің білім беру бағдарламалары базасында:</w:t>
      </w:r>
    </w:p>
    <w:bookmarkEnd w:id="601"/>
    <w:p>
      <w:pPr>
        <w:spacing w:after="0"/>
        <w:ind w:left="0"/>
        <w:jc w:val="left"/>
      </w:pPr>
      <w:r>
        <w:rPr>
          <w:rFonts w:ascii="Consolas"/>
          <w:b w:val="false"/>
          <w:i w:val="false"/>
          <w:color w:val="000000"/>
          <w:sz w:val="20"/>
        </w:rPr>
        <w:t>
      1) кемінде екі жылдық оқыту мерзімімен ғылыми-педагогтік;</w:t>
      </w:r>
    </w:p>
    <w:p>
      <w:pPr>
        <w:spacing w:after="0"/>
        <w:ind w:left="0"/>
        <w:jc w:val="left"/>
      </w:pPr>
      <w:r>
        <w:rPr>
          <w:rFonts w:ascii="Consolas"/>
          <w:b w:val="false"/>
          <w:i w:val="false"/>
          <w:color w:val="000000"/>
          <w:sz w:val="20"/>
        </w:rPr>
        <w:t>
      2) кемінде бір жылдық оқыту мерзімімен бейіндік болып екі бағытта жүзеге асырылады.</w:t>
      </w:r>
    </w:p>
    <w:bookmarkStart w:name="z451" w:id="602"/>
    <w:p>
      <w:pPr>
        <w:spacing w:after="0"/>
        <w:ind w:left="0"/>
        <w:jc w:val="left"/>
      </w:pPr>
      <w:r>
        <w:rPr>
          <w:rFonts w:ascii="Consolas"/>
          <w:b w:val="false"/>
          <w:i w:val="false"/>
          <w:color w:val="000000"/>
          <w:sz w:val="20"/>
        </w:rPr>
        <w:t>
      4. Кадрларды докторантурада даярлау магистратураның білім беру бағдарламалары базасында:</w:t>
      </w:r>
    </w:p>
    <w:bookmarkEnd w:id="602"/>
    <w:p>
      <w:pPr>
        <w:spacing w:after="0"/>
        <w:ind w:left="0"/>
        <w:jc w:val="left"/>
      </w:pPr>
      <w:r>
        <w:rPr>
          <w:rFonts w:ascii="Consolas"/>
          <w:b w:val="false"/>
          <w:i w:val="false"/>
          <w:color w:val="000000"/>
          <w:sz w:val="20"/>
        </w:rPr>
        <w:t>
      1) кемінде үш жылдық оқыту мерзімімен ғылыми-педагогтік;</w:t>
      </w:r>
    </w:p>
    <w:p>
      <w:pPr>
        <w:spacing w:after="0"/>
        <w:ind w:left="0"/>
        <w:jc w:val="left"/>
      </w:pPr>
      <w:r>
        <w:rPr>
          <w:rFonts w:ascii="Consolas"/>
          <w:b w:val="false"/>
          <w:i w:val="false"/>
          <w:color w:val="000000"/>
          <w:sz w:val="20"/>
        </w:rPr>
        <w:t>
      2) кемінде үш жылдық оқыту мерзімімен бейіндік болып екі бағытта жүзеге асырылады.</w:t>
      </w:r>
    </w:p>
    <w:bookmarkStart w:name="z153" w:id="603"/>
    <w:p>
      <w:pPr>
        <w:spacing w:after="0"/>
        <w:ind w:left="0"/>
        <w:jc w:val="left"/>
      </w:pPr>
      <w:r>
        <w:rPr>
          <w:rFonts w:ascii="Consolas"/>
          <w:b w:val="false"/>
          <w:i w:val="false"/>
          <w:color w:val="000000"/>
          <w:sz w:val="20"/>
        </w:rPr>
        <w:t>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
    <w:bookmarkEnd w:id="603"/>
    <w:bookmarkStart w:name="z452" w:id="604"/>
    <w:p>
      <w:pPr>
        <w:spacing w:after="0"/>
        <w:ind w:left="0"/>
        <w:jc w:val="left"/>
      </w:pPr>
      <w:r>
        <w:rPr>
          <w:rFonts w:ascii="Consolas"/>
          <w:b w:val="false"/>
          <w:i w:val="false"/>
          <w:color w:val="000000"/>
          <w:sz w:val="20"/>
        </w:rPr>
        <w:t>
      5. Жоғары оқу орнынан кейінгі медициналық және фармацевтік білім беру резидентураны, магистратура мен докторантураны қамтиды.</w:t>
      </w:r>
    </w:p>
    <w:bookmarkEnd w:id="604"/>
    <w:p>
      <w:pPr>
        <w:spacing w:after="0"/>
        <w:ind w:left="0"/>
        <w:jc w:val="left"/>
      </w:pPr>
      <w:r>
        <w:rPr>
          <w:rFonts w:ascii="Consolas"/>
          <w:b w:val="false"/>
          <w:i w:val="false"/>
          <w:color w:val="000000"/>
          <w:sz w:val="20"/>
        </w:rPr>
        <w:t>
      Резидентурада мамандануына қарай оқыту ұзақтығы екі жылдан төрт жылға дейін клиникалық мамандықтар бойынша тереңдетіле даярлау жүзеге асырылады. Резидентура туралы ережені денсаулық сақтау саласындағы уәкілетті орган бекітеді.</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36-бапқа өзгерістер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2012.02.13 </w:t>
      </w:r>
      <w:r>
        <w:rPr>
          <w:rFonts w:ascii="Consolas"/>
          <w:b w:val="false"/>
          <w:i w:val="false"/>
          <w:color w:val="ff0000"/>
          <w:sz w:val="20"/>
        </w:rPr>
        <w:t>N 553-IV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bookmarkStart w:name="z43" w:id="605"/>
    <w:p>
      <w:pPr>
        <w:spacing w:after="0"/>
        <w:ind w:left="0"/>
        <w:jc w:val="left"/>
      </w:pPr>
      <w:r>
        <w:rPr>
          <w:rFonts w:ascii="Consolas"/>
          <w:b/>
          <w:i w:val="false"/>
          <w:color w:val="000000"/>
        </w:rPr>
        <w:t xml:space="preserve">  37-бап. Қосымша білім беру</w:t>
      </w:r>
    </w:p>
    <w:bookmarkEnd w:id="605"/>
    <w:bookmarkStart w:name="z453" w:id="606"/>
    <w:p>
      <w:pPr>
        <w:spacing w:after="0"/>
        <w:ind w:left="0"/>
        <w:jc w:val="left"/>
      </w:pPr>
      <w:r>
        <w:rPr>
          <w:rFonts w:ascii="Consolas"/>
          <w:b w:val="false"/>
          <w:i w:val="false"/>
          <w:color w:val="000000"/>
          <w:sz w:val="20"/>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bookmarkEnd w:id="606"/>
    <w:p>
      <w:pPr>
        <w:spacing w:after="0"/>
        <w:ind w:left="0"/>
        <w:jc w:val="left"/>
      </w:pPr>
      <w:r>
        <w:rPr>
          <w:rFonts w:ascii="Consolas"/>
          <w:b w:val="false"/>
          <w:i w:val="false"/>
          <w:color w:val="000000"/>
          <w:sz w:val="20"/>
        </w:rPr>
        <w:t>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bookmarkStart w:name="z454" w:id="607"/>
    <w:p>
      <w:pPr>
        <w:spacing w:after="0"/>
        <w:ind w:left="0"/>
        <w:jc w:val="left"/>
      </w:pPr>
      <w:r>
        <w:rPr>
          <w:rFonts w:ascii="Consolas"/>
          <w:b w:val="false"/>
          <w:i w:val="false"/>
          <w:color w:val="000000"/>
          <w:sz w:val="20"/>
        </w:rPr>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bookmarkEnd w:id="607"/>
    <w:p>
      <w:pPr>
        <w:spacing w:after="0"/>
        <w:ind w:left="0"/>
        <w:jc w:val="left"/>
      </w:pPr>
      <w:r>
        <w:rPr>
          <w:rFonts w:ascii="Consolas"/>
          <w:b w:val="false"/>
          <w:i w:val="false"/>
          <w:color w:val="000000"/>
          <w:sz w:val="20"/>
        </w:rPr>
        <w:t>
      Ересектерге бiлiм берудi бiлiм беру ұйымдары, сондай-ақ қосымша бiлiм беру бағдарламаларын iске асыратын құрылымдық бөлiмшелерi бар заңды тұлғалар жүзеге асырады.</w:t>
      </w:r>
    </w:p>
    <w:bookmarkStart w:name="z971" w:id="608"/>
    <w:p>
      <w:pPr>
        <w:spacing w:after="0"/>
        <w:ind w:left="0"/>
        <w:jc w:val="left"/>
      </w:pPr>
      <w:r>
        <w:rPr>
          <w:rFonts w:ascii="Consolas"/>
          <w:b w:val="false"/>
          <w:i w:val="false"/>
          <w:color w:val="000000"/>
          <w:sz w:val="20"/>
        </w:rPr>
        <w:t>
      2-1. Жоғары оқу орындарының дайындық бөлімдерінде оқыту қосымша білім беруге жатады.</w:t>
      </w:r>
    </w:p>
    <w:bookmarkEnd w:id="608"/>
    <w:bookmarkStart w:name="z455" w:id="609"/>
    <w:p>
      <w:pPr>
        <w:spacing w:after="0"/>
        <w:ind w:left="0"/>
        <w:jc w:val="left"/>
      </w:pPr>
      <w:r>
        <w:rPr>
          <w:rFonts w:ascii="Consolas"/>
          <w:b w:val="false"/>
          <w:i w:val="false"/>
          <w:color w:val="000000"/>
          <w:sz w:val="20"/>
        </w:rPr>
        <w:t>
      3. Кадрлардың біліктілігін арттыру және оларды қайта даярлау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bookmarkEnd w:id="609"/>
    <w:bookmarkStart w:name="z866" w:id="610"/>
    <w:p>
      <w:pPr>
        <w:spacing w:after="0"/>
        <w:ind w:left="0"/>
        <w:jc w:val="left"/>
      </w:pPr>
      <w:r>
        <w:rPr>
          <w:rFonts w:ascii="Consolas"/>
          <w:b w:val="false"/>
          <w:i w:val="false"/>
          <w:color w:val="000000"/>
          <w:sz w:val="20"/>
        </w:rPr>
        <w:t>
      4. Бiлiм беру ұйымдары басшы кадрларының, педагог және ғылыми қызметкерлерiнiң бiлiктiлiгiн арттыру бес жылда кемiнде бiр рет жүзеге асырылады.</w:t>
      </w:r>
    </w:p>
    <w:bookmarkEnd w:id="610"/>
    <w:bookmarkStart w:name="z867" w:id="611"/>
    <w:p>
      <w:pPr>
        <w:spacing w:after="0"/>
        <w:ind w:left="0"/>
        <w:jc w:val="left"/>
      </w:pPr>
      <w:r>
        <w:rPr>
          <w:rFonts w:ascii="Consolas"/>
          <w:b w:val="false"/>
          <w:i w:val="false"/>
          <w:color w:val="000000"/>
          <w:sz w:val="20"/>
        </w:rPr>
        <w:t>
      5. Медициналық және фармацевтік кадрлардың біліктілігін арттыру және оларды қайта даярлау денсаулық сақтау саласындағы уәкілетті орган бекітетін үлгілік бағдарламаларға сәйкес медициналық білім және ғылым ұйымдарында жүзеге асырылады.</w:t>
      </w:r>
    </w:p>
    <w:bookmarkEnd w:id="611"/>
    <w:bookmarkStart w:name="z868" w:id="612"/>
    <w:p>
      <w:pPr>
        <w:spacing w:after="0"/>
        <w:ind w:left="0"/>
        <w:jc w:val="left"/>
      </w:pPr>
      <w:r>
        <w:rPr>
          <w:rFonts w:ascii="Consolas"/>
          <w:b w:val="false"/>
          <w:i w:val="false"/>
          <w:color w:val="000000"/>
          <w:sz w:val="20"/>
        </w:rPr>
        <w:t>
      6. Қазақстан Республикасының азаматтары тағылымдамадан өту үшін "Болашақ" халықаралық стипендиясын алуға арналған конкурсқа қатысуға құқылы.</w:t>
      </w:r>
    </w:p>
    <w:bookmarkEnd w:id="612"/>
    <w:p>
      <w:pPr>
        <w:spacing w:after="0"/>
        <w:ind w:left="0"/>
        <w:jc w:val="left"/>
      </w:pPr>
      <w:r>
        <w:rPr>
          <w:rFonts w:ascii="Consolas"/>
          <w:b w:val="false"/>
          <w:i w:val="false"/>
          <w:color w:val="000000"/>
          <w:sz w:val="20"/>
        </w:rPr>
        <w:t>
      Тағылымдамадан өту үшін "Болашақ" халықаралық стипендиясын алуға баллдары теңдей болған кезде Президенттік олимпиада жеңімпазы ғылыми жетекшісінің басым құқығы бар.</w:t>
      </w:r>
    </w:p>
    <w:p>
      <w:pPr>
        <w:spacing w:after="0"/>
        <w:ind w:left="0"/>
        <w:jc w:val="left"/>
      </w:pPr>
      <w:r>
        <w:rPr>
          <w:rFonts w:ascii="Consolas"/>
          <w:b w:val="false"/>
          <w:i w:val="false"/>
          <w:color w:val="000000"/>
          <w:sz w:val="20"/>
        </w:rPr>
        <w:t>
      "Болашақ" халықаралық стипендиясы берілген Қазақстан Республикасының азаматтарымен "Болашақ" халықаралық стипендиясы бойынша тағылымдамадан өту туралы шарт жасалады.</w:t>
      </w:r>
    </w:p>
    <w:bookmarkStart w:name="z398" w:id="613"/>
    <w:p>
      <w:pPr>
        <w:spacing w:after="0"/>
        <w:ind w:left="0"/>
        <w:jc w:val="left"/>
      </w:pPr>
      <w:r>
        <w:rPr>
          <w:rFonts w:ascii="Consolas"/>
          <w:b w:val="false"/>
          <w:i w:val="false"/>
          <w:color w:val="000000"/>
          <w:sz w:val="20"/>
        </w:rPr>
        <w:t>
      7. "Болашақ" халықаралық стипендиясын әкімшілендіру жөніндегі іс-шаралар кешенін жүзеге асыратын, Қазақстан Республикасының Үкіметі құрған ұйым:</w:t>
      </w:r>
    </w:p>
    <w:bookmarkEnd w:id="613"/>
    <w:p>
      <w:pPr>
        <w:spacing w:after="0"/>
        <w:ind w:left="0"/>
        <w:jc w:val="left"/>
      </w:pPr>
      <w:r>
        <w:rPr>
          <w:rFonts w:ascii="Consolas"/>
          <w:b w:val="false"/>
          <w:i w:val="false"/>
          <w:color w:val="000000"/>
          <w:sz w:val="20"/>
        </w:rPr>
        <w:t>
      1) "Болашақ" халықаралық стипендиясы бойынша іс-шараларды ақпараттық қолдап отыруды жүргізеді;</w:t>
      </w:r>
    </w:p>
    <w:p>
      <w:pPr>
        <w:spacing w:after="0"/>
        <w:ind w:left="0"/>
        <w:jc w:val="left"/>
      </w:pPr>
      <w:r>
        <w:rPr>
          <w:rFonts w:ascii="Consolas"/>
          <w:b w:val="false"/>
          <w:i w:val="false"/>
          <w:color w:val="000000"/>
          <w:sz w:val="20"/>
        </w:rPr>
        <w:t>
      2) "Болашақ" халықаралық стипендиясын тағайындауға үміткерлердің құжаттарын қабылдауды ұйымдастыруды және жүргізуді жүзеге асырады;</w:t>
      </w:r>
    </w:p>
    <w:p>
      <w:pPr>
        <w:spacing w:after="0"/>
        <w:ind w:left="0"/>
        <w:jc w:val="left"/>
      </w:pPr>
      <w:r>
        <w:rPr>
          <w:rFonts w:ascii="Consolas"/>
          <w:b w:val="false"/>
          <w:i w:val="false"/>
          <w:color w:val="000000"/>
          <w:sz w:val="20"/>
        </w:rPr>
        <w:t>
      3) үміткерлерді конкурстық негізде іріктеуді ұйымдастыру жөніндегі іс-шаралар кешенін жүзеге асырады;</w:t>
      </w:r>
    </w:p>
    <w:p>
      <w:pPr>
        <w:spacing w:after="0"/>
        <w:ind w:left="0"/>
        <w:jc w:val="left"/>
      </w:pPr>
      <w:r>
        <w:rPr>
          <w:rFonts w:ascii="Consolas"/>
          <w:b w:val="false"/>
          <w:i w:val="false"/>
          <w:color w:val="000000"/>
          <w:sz w:val="20"/>
        </w:rPr>
        <w:t>
      4) оқыту, кепіл және (немесе) кепілдік шарттарын жасасады;</w:t>
      </w:r>
    </w:p>
    <w:p>
      <w:pPr>
        <w:spacing w:after="0"/>
        <w:ind w:left="0"/>
        <w:jc w:val="left"/>
      </w:pPr>
      <w:r>
        <w:rPr>
          <w:rFonts w:ascii="Consolas"/>
          <w:b w:val="false"/>
          <w:i w:val="false"/>
          <w:color w:val="000000"/>
          <w:sz w:val="20"/>
        </w:rPr>
        <w:t>
      5) стипендиаттардың академиялық оқытылуы мен тағылымдамадан өтуін ұйымдастыруды және оның мониторингін жүзеге асырады;</w:t>
      </w:r>
    </w:p>
    <w:p>
      <w:pPr>
        <w:spacing w:after="0"/>
        <w:ind w:left="0"/>
        <w:jc w:val="left"/>
      </w:pPr>
      <w:r>
        <w:rPr>
          <w:rFonts w:ascii="Consolas"/>
          <w:b w:val="false"/>
          <w:i w:val="false"/>
          <w:color w:val="000000"/>
          <w:sz w:val="20"/>
        </w:rPr>
        <w:t>
      6) оқытуды және тағылымдамадан өтуді ұйымдастыруға байланысты шығыстарды қаржыландыруды қамтамасыз етеді;</w:t>
      </w:r>
    </w:p>
    <w:p>
      <w:pPr>
        <w:spacing w:after="0"/>
        <w:ind w:left="0"/>
        <w:jc w:val="left"/>
      </w:pPr>
      <w:r>
        <w:rPr>
          <w:rFonts w:ascii="Consolas"/>
          <w:b w:val="false"/>
          <w:i w:val="false"/>
          <w:color w:val="000000"/>
          <w:sz w:val="20"/>
        </w:rPr>
        <w:t>
      7) шарттың Қазақстан Республикасының аумағында жұмыспен өтеу бөлігіндегі талаптарын стипендиаттардың орындауына мониторингті жүзеге асырады;</w:t>
      </w:r>
    </w:p>
    <w:p>
      <w:pPr>
        <w:spacing w:after="0"/>
        <w:ind w:left="0"/>
        <w:jc w:val="left"/>
      </w:pPr>
      <w:r>
        <w:rPr>
          <w:rFonts w:ascii="Consolas"/>
          <w:b w:val="false"/>
          <w:i w:val="false"/>
          <w:color w:val="000000"/>
          <w:sz w:val="20"/>
        </w:rPr>
        <w:t>
      8) халықаралық әріптестермен, шетелдік оқу орындарымен стипендиаттардың оқуын ұйымдастыруға арналған шарттар жасасады.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37-бап жаңа редакцияда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өзгеріс енгізілді - 21.07.2015 </w:t>
      </w:r>
      <w:r>
        <w:rPr>
          <w:rFonts w:ascii="Consolas"/>
          <w:b w:val="false"/>
          <w:i w:val="false"/>
          <w:color w:val="ff0000"/>
          <w:sz w:val="20"/>
        </w:rPr>
        <w:t>№ 337-V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bookmarkStart w:name="z869" w:id="614"/>
    <w:p>
      <w:pPr>
        <w:spacing w:after="0"/>
        <w:ind w:left="0"/>
        <w:jc w:val="left"/>
      </w:pPr>
      <w:r>
        <w:rPr>
          <w:rFonts w:ascii="Consolas"/>
          <w:b/>
          <w:i w:val="false"/>
          <w:color w:val="000000"/>
        </w:rPr>
        <w:t xml:space="preserve">  37-1-бап. Жеке педагогтік қызмет</w:t>
      </w:r>
    </w:p>
    <w:bookmarkEnd w:id="614"/>
    <w:bookmarkStart w:name="z870" w:id="615"/>
    <w:p>
      <w:pPr>
        <w:spacing w:after="0"/>
        <w:ind w:left="0"/>
        <w:jc w:val="left"/>
      </w:pPr>
      <w:r>
        <w:rPr>
          <w:rFonts w:ascii="Consolas"/>
          <w:b w:val="false"/>
          <w:i w:val="false"/>
          <w:color w:val="000000"/>
          <w:sz w:val="20"/>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bookmarkEnd w:id="615"/>
    <w:bookmarkStart w:name="z871" w:id="616"/>
    <w:p>
      <w:pPr>
        <w:spacing w:after="0"/>
        <w:ind w:left="0"/>
        <w:jc w:val="left"/>
      </w:pPr>
      <w:r>
        <w:rPr>
          <w:rFonts w:ascii="Consolas"/>
          <w:b w:val="false"/>
          <w:i w:val="false"/>
          <w:color w:val="000000"/>
          <w:sz w:val="20"/>
        </w:rPr>
        <w:t>
      2. Жеке педагогтік қызмет лицензияланбайды.</w:t>
      </w:r>
    </w:p>
    <w:bookmarkEnd w:id="61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5-тарау 37-1-баппен толықтырылды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w:t>
      </w:r>
      <w:r>
        <w:br/>
      </w:r>
      <w:r>
        <w:rPr>
          <w:rFonts w:ascii="Consolas"/>
          <w:b w:val="false"/>
          <w:i w:val="false"/>
          <w:color w:val="000000"/>
          <w:sz w:val="20"/>
        </w:rPr>
        <w:t>
</w:t>
      </w:r>
    </w:p>
    <w:bookmarkStart w:name="z44" w:id="617"/>
    <w:p>
      <w:pPr>
        <w:spacing w:after="0"/>
        <w:ind w:left="0"/>
        <w:jc w:val="left"/>
      </w:pPr>
      <w:r>
        <w:rPr>
          <w:rFonts w:ascii="Consolas"/>
          <w:b/>
          <w:i w:val="false"/>
          <w:color w:val="000000"/>
        </w:rPr>
        <w:t xml:space="preserve">  38-бап. Білім алушылардың кәсіптік практикасы</w:t>
      </w:r>
    </w:p>
    <w:bookmarkEnd w:id="617"/>
    <w:bookmarkStart w:name="z456" w:id="618"/>
    <w:p>
      <w:pPr>
        <w:spacing w:after="0"/>
        <w:ind w:left="0"/>
        <w:jc w:val="left"/>
      </w:pPr>
      <w:r>
        <w:rPr>
          <w:rFonts w:ascii="Consolas"/>
          <w:b w:val="false"/>
          <w:i w:val="false"/>
          <w:color w:val="000000"/>
          <w:sz w:val="20"/>
        </w:rPr>
        <w:t>
      1. Білім алушылардың кәсіптік практикасы мамандар даярлайтын білім беру бағдарламаларының құрамдас бөлігі болып табылады.</w:t>
      </w:r>
    </w:p>
    <w:bookmarkEnd w:id="618"/>
    <w:p>
      <w:pPr>
        <w:spacing w:after="0"/>
        <w:ind w:left="0"/>
        <w:jc w:val="left"/>
      </w:pPr>
      <w:r>
        <w:rPr>
          <w:rFonts w:ascii="Consolas"/>
          <w:b w:val="false"/>
          <w:i w:val="false"/>
          <w:color w:val="000000"/>
          <w:sz w:val="20"/>
        </w:rPr>
        <w:t>
      Кәсіптік практика тиісті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bookmarkStart w:name="z457" w:id="619"/>
    <w:p>
      <w:pPr>
        <w:spacing w:after="0"/>
        <w:ind w:left="0"/>
        <w:jc w:val="left"/>
      </w:pPr>
      <w:r>
        <w:rPr>
          <w:rFonts w:ascii="Consolas"/>
          <w:b w:val="false"/>
          <w:i w:val="false"/>
          <w:color w:val="000000"/>
          <w:sz w:val="20"/>
        </w:rPr>
        <w:t>
      2. Кәсіптік практиканың түрлері, мерзімдері мен мазмұны жұмыстық оқу бағдарламаларымен және жұмыстық оқу жоспарларымен айқындалады.</w:t>
      </w:r>
    </w:p>
    <w:bookmarkEnd w:id="619"/>
    <w:bookmarkStart w:name="z458" w:id="620"/>
    <w:p>
      <w:pPr>
        <w:spacing w:after="0"/>
        <w:ind w:left="0"/>
        <w:jc w:val="left"/>
      </w:pPr>
      <w:r>
        <w:rPr>
          <w:rFonts w:ascii="Consolas"/>
          <w:b w:val="false"/>
          <w:i w:val="false"/>
          <w:color w:val="000000"/>
          <w:sz w:val="20"/>
        </w:rPr>
        <w:t>
      3. Кәсіптік практиканы өткізу үшін білім беру ұйымдары шарттық негізде практиканың базасы ретінде ұйымдары айқындайды, олармен практиканы өткізудің келісілген бағдарламалары мен күнтізбелік кестелерін бекітеді.</w:t>
      </w:r>
    </w:p>
    <w:bookmarkEnd w:id="620"/>
    <w:p>
      <w:pPr>
        <w:spacing w:after="0"/>
        <w:ind w:left="0"/>
        <w:jc w:val="left"/>
      </w:pPr>
      <w:r>
        <w:rPr>
          <w:rFonts w:ascii="Consolas"/>
          <w:b w:val="false"/>
          <w:i w:val="false"/>
          <w:color w:val="000000"/>
          <w:sz w:val="20"/>
        </w:rPr>
        <w:t>
      Шарттарда білім беру ұйымының, практиканың базасы болып табылатын ұйымдардың және білім алушылардың міндеттері мен жауаптылықтары айқындалады.</w:t>
      </w:r>
    </w:p>
    <w:bookmarkStart w:name="z459" w:id="621"/>
    <w:p>
      <w:pPr>
        <w:spacing w:after="0"/>
        <w:ind w:left="0"/>
        <w:jc w:val="left"/>
      </w:pPr>
      <w:r>
        <w:rPr>
          <w:rFonts w:ascii="Consolas"/>
          <w:b w:val="false"/>
          <w:i w:val="false"/>
          <w:color w:val="000000"/>
          <w:sz w:val="20"/>
        </w:rPr>
        <w:t>
      4. Кәсіптік практикаға кететін шығындар білім беру ұйымдарында және практиканың базасы болып табылатын ұйымдарда көзделеді және жасасылған шарттармен айқындалады.</w:t>
      </w:r>
    </w:p>
    <w:bookmarkEnd w:id="621"/>
    <w:bookmarkStart w:name="z460" w:id="622"/>
    <w:p>
      <w:pPr>
        <w:spacing w:after="0"/>
        <w:ind w:left="0"/>
        <w:jc w:val="left"/>
      </w:pPr>
      <w:r>
        <w:rPr>
          <w:rFonts w:ascii="Consolas"/>
          <w:b w:val="false"/>
          <w:i w:val="false"/>
          <w:color w:val="000000"/>
          <w:sz w:val="20"/>
        </w:rPr>
        <w:t>
      5. Практиканың базалары болып табылатын ұйымдармен шарттар білім алушылардың кәсіптік практикасын өткізуге арналған шарттардың үлгілік нысаны негізінде жасасылады.</w:t>
      </w:r>
    </w:p>
    <w:bookmarkEnd w:id="622"/>
    <w:bookmarkStart w:name="z399" w:id="623"/>
    <w:p>
      <w:pPr>
        <w:spacing w:after="0"/>
        <w:ind w:left="0"/>
        <w:jc w:val="left"/>
      </w:pPr>
      <w:r>
        <w:rPr>
          <w:rFonts w:ascii="Consolas"/>
          <w:b w:val="false"/>
          <w:i w:val="false"/>
          <w:color w:val="000000"/>
          <w:sz w:val="20"/>
        </w:rPr>
        <w:t>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bookmarkEnd w:id="623"/>
    <w:bookmarkStart w:name="z400" w:id="624"/>
    <w:p>
      <w:pPr>
        <w:spacing w:after="0"/>
        <w:ind w:left="0"/>
        <w:jc w:val="left"/>
      </w:pPr>
      <w:r>
        <w:rPr>
          <w:rFonts w:ascii="Consolas"/>
          <w:b w:val="false"/>
          <w:i w:val="false"/>
          <w:color w:val="000000"/>
          <w:sz w:val="20"/>
        </w:rPr>
        <w:t>
      7. Осы баптың талаптары әскери, арнаулы оқу орындарында білім алушылардың кәсіптік практикасына қолданылмайды.</w:t>
      </w:r>
    </w:p>
    <w:bookmarkEnd w:id="624"/>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38-бапқа өзгеріс енгізілді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45" w:id="625"/>
    <w:p>
      <w:pPr>
        <w:spacing w:after="0"/>
        <w:ind w:left="0"/>
        <w:jc w:val="left"/>
      </w:pPr>
      <w:r>
        <w:rPr>
          <w:rFonts w:ascii="Consolas"/>
          <w:b/>
          <w:i w:val="false"/>
          <w:color w:val="000000"/>
        </w:rPr>
        <w:t xml:space="preserve">  39-бап. Білім туралы құжаттар</w:t>
      </w:r>
    </w:p>
    <w:bookmarkEnd w:id="625"/>
    <w:bookmarkStart w:name="z461" w:id="626"/>
    <w:p>
      <w:pPr>
        <w:spacing w:after="0"/>
        <w:ind w:left="0"/>
        <w:jc w:val="left"/>
      </w:pPr>
      <w:r>
        <w:rPr>
          <w:rFonts w:ascii="Consolas"/>
          <w:b w:val="false"/>
          <w:i w:val="false"/>
          <w:color w:val="000000"/>
          <w:sz w:val="20"/>
        </w:rPr>
        <w:t>
      1. Қазақстан Республикасында білімі туралы құжаттардың мына түрлері қолданылады:</w:t>
      </w:r>
    </w:p>
    <w:bookmarkEnd w:id="626"/>
    <w:p>
      <w:pPr>
        <w:spacing w:after="0"/>
        <w:ind w:left="0"/>
        <w:jc w:val="left"/>
      </w:pPr>
      <w:r>
        <w:rPr>
          <w:rFonts w:ascii="Consolas"/>
          <w:b w:val="false"/>
          <w:i w:val="false"/>
          <w:color w:val="000000"/>
          <w:sz w:val="20"/>
        </w:rPr>
        <w:t>
</w:t>
      </w:r>
      <w:r>
        <w:rPr>
          <w:rFonts w:ascii="Consolas"/>
          <w:b w:val="false"/>
          <w:i w:val="false"/>
          <w:color w:val="ff0000"/>
          <w:sz w:val="20"/>
        </w:rPr>
        <w:t>      РҚАО-ның ескертпесі!</w:t>
      </w:r>
      <w:r>
        <w:br/>
      </w:r>
      <w:r>
        <w:rPr>
          <w:rFonts w:ascii="Consolas"/>
          <w:b w:val="false"/>
          <w:i w:val="false"/>
          <w:color w:val="000000"/>
          <w:sz w:val="20"/>
        </w:rPr>
        <w:t>
</w:t>
      </w:r>
      <w:r>
        <w:rPr>
          <w:rFonts w:ascii="Consolas"/>
          <w:b w:val="false"/>
          <w:i w:val="false"/>
          <w:color w:val="ff0000"/>
          <w:sz w:val="20"/>
        </w:rPr>
        <w:t xml:space="preserve">      1) тармақша жаңа редакцияда көзделген - ҚР 09.04.2016 </w:t>
      </w:r>
      <w:r>
        <w:rPr>
          <w:rFonts w:ascii="Consolas"/>
          <w:b w:val="false"/>
          <w:i w:val="false"/>
          <w:color w:val="ff0000"/>
          <w:sz w:val="20"/>
        </w:rPr>
        <w:t>№ 501-V</w:t>
      </w:r>
      <w:r>
        <w:rPr>
          <w:rFonts w:ascii="Consolas"/>
          <w:b w:val="false"/>
          <w:i w:val="false"/>
          <w:color w:val="ff0000"/>
          <w:sz w:val="20"/>
        </w:rPr>
        <w:t xml:space="preserve"> Заңымен (01.01.2021 бастап </w:t>
      </w:r>
      <w:r>
        <w:rPr>
          <w:rFonts w:ascii="Consolas"/>
          <w:b w:val="false"/>
          <w:i w:val="false"/>
          <w:color w:val="ff0000"/>
          <w:sz w:val="20"/>
        </w:rPr>
        <w:t>қолданысқа</w:t>
      </w:r>
      <w:r>
        <w:rPr>
          <w:rFonts w:ascii="Consolas"/>
          <w:b w:val="false"/>
          <w:i w:val="false"/>
          <w:color w:val="ff0000"/>
          <w:sz w:val="20"/>
        </w:rPr>
        <w:t xml:space="preserve"> енгізіледі).</w:t>
      </w:r>
      <w:r>
        <w:br/>
      </w:r>
      <w:r>
        <w:rPr>
          <w:rFonts w:ascii="Consolas"/>
          <w:b w:val="false"/>
          <w:i w:val="false"/>
          <w:color w:val="000000"/>
          <w:sz w:val="20"/>
        </w:rPr>
        <w:t>
</w:t>
      </w:r>
    </w:p>
    <w:p>
      <w:pPr>
        <w:spacing w:after="0"/>
        <w:ind w:left="0"/>
        <w:jc w:val="left"/>
      </w:pPr>
      <w:r>
        <w:rPr>
          <w:rFonts w:ascii="Consolas"/>
          <w:b w:val="false"/>
          <w:i w:val="false"/>
          <w:color w:val="000000"/>
          <w:sz w:val="20"/>
        </w:rPr>
        <w:t>
      1) білім туралы мемлекеттік үлгідегі құжаттар;</w:t>
      </w:r>
    </w:p>
    <w:p>
      <w:pPr>
        <w:spacing w:after="0"/>
        <w:ind w:left="0"/>
        <w:jc w:val="left"/>
      </w:pPr>
      <w:r>
        <w:rPr>
          <w:rFonts w:ascii="Consolas"/>
          <w:b w:val="false"/>
          <w:i w:val="false"/>
          <w:color w:val="000000"/>
          <w:sz w:val="20"/>
        </w:rPr>
        <w:t>
      2) дербес білім беру ұйымдарының білім туралы құжаттары;</w:t>
      </w:r>
    </w:p>
    <w:p>
      <w:pPr>
        <w:spacing w:after="0"/>
        <w:ind w:left="0"/>
        <w:jc w:val="left"/>
      </w:pPr>
      <w:r>
        <w:rPr>
          <w:rFonts w:ascii="Consolas"/>
          <w:b w:val="false"/>
          <w:i w:val="false"/>
          <w:color w:val="000000"/>
          <w:sz w:val="20"/>
        </w:rPr>
        <w:t>
      3) білім туралы өзіндік үлгідегі құжаттар.</w:t>
      </w:r>
    </w:p>
    <w:p>
      <w:pPr>
        <w:spacing w:after="0"/>
        <w:ind w:left="0"/>
        <w:jc w:val="left"/>
      </w:pPr>
      <w:r>
        <w:rPr>
          <w:rFonts w:ascii="Consolas"/>
          <w:b w:val="false"/>
          <w:i w:val="false"/>
          <w:color w:val="000000"/>
          <w:sz w:val="20"/>
        </w:rPr>
        <w:t>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pPr>
        <w:spacing w:after="0"/>
        <w:ind w:left="0"/>
        <w:jc w:val="left"/>
      </w:pPr>
      <w:r>
        <w:rPr>
          <w:rFonts w:ascii="Consolas"/>
          <w:b w:val="false"/>
          <w:i w:val="false"/>
          <w:color w:val="000000"/>
          <w:sz w:val="20"/>
        </w:rPr>
        <w:t>
      Білім туралы құжаттардың барлық түрлерінің қорғаныш белгілері болады.</w:t>
      </w:r>
    </w:p>
    <w:p>
      <w:pPr>
        <w:spacing w:after="0"/>
        <w:ind w:left="0"/>
        <w:jc w:val="left"/>
      </w:pPr>
      <w:r>
        <w:rPr>
          <w:rFonts w:ascii="Consolas"/>
          <w:b w:val="false"/>
          <w:i w:val="false"/>
          <w:color w:val="000000"/>
          <w:sz w:val="20"/>
        </w:rPr>
        <w:t>
      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p>
      <w:pPr>
        <w:spacing w:after="0"/>
        <w:ind w:left="0"/>
        <w:jc w:val="left"/>
      </w:pPr>
      <w:r>
        <w:rPr>
          <w:rFonts w:ascii="Consolas"/>
          <w:b w:val="false"/>
          <w:i w:val="false"/>
          <w:color w:val="000000"/>
          <w:sz w:val="20"/>
        </w:rPr>
        <w:t>
</w:t>
      </w:r>
      <w:r>
        <w:rPr>
          <w:rFonts w:ascii="Consolas"/>
          <w:b w:val="false"/>
          <w:i w:val="false"/>
          <w:color w:val="ff0000"/>
          <w:sz w:val="20"/>
        </w:rPr>
        <w:t>      РҚАО-ның ескертпесі!</w:t>
      </w:r>
      <w:r>
        <w:br/>
      </w:r>
      <w:r>
        <w:rPr>
          <w:rFonts w:ascii="Consolas"/>
          <w:b w:val="false"/>
          <w:i w:val="false"/>
          <w:color w:val="000000"/>
          <w:sz w:val="20"/>
        </w:rPr>
        <w:t>
</w:t>
      </w:r>
      <w:r>
        <w:rPr>
          <w:rFonts w:ascii="Consolas"/>
          <w:b w:val="false"/>
          <w:i w:val="false"/>
          <w:color w:val="ff0000"/>
          <w:sz w:val="20"/>
        </w:rPr>
        <w:t xml:space="preserve">      3-тармақ жаңа редакцияда көзделген - ҚР 13.11.2015 </w:t>
      </w:r>
      <w:r>
        <w:rPr>
          <w:rFonts w:ascii="Consolas"/>
          <w:b w:val="false"/>
          <w:i w:val="false"/>
          <w:color w:val="ff0000"/>
          <w:sz w:val="20"/>
        </w:rPr>
        <w:t>№ 398-V</w:t>
      </w:r>
      <w:r>
        <w:rPr>
          <w:rFonts w:ascii="Consolas"/>
          <w:b w:val="false"/>
          <w:i w:val="false"/>
          <w:color w:val="ff0000"/>
          <w:sz w:val="20"/>
        </w:rPr>
        <w:t xml:space="preserve"> Заңымен (01.01.2020 бастап қолданысқа енгізіледі).</w:t>
      </w:r>
      <w:r>
        <w:br/>
      </w:r>
      <w:r>
        <w:rPr>
          <w:rFonts w:ascii="Consolas"/>
          <w:b w:val="false"/>
          <w:i w:val="false"/>
          <w:color w:val="000000"/>
          <w:sz w:val="20"/>
        </w:rPr>
        <w:t>
</w:t>
      </w:r>
      <w:r>
        <w:rPr>
          <w:rFonts w:ascii="Consolas"/>
          <w:b w:val="false"/>
          <w:i w:val="false"/>
          <w:color w:val="ff0000"/>
          <w:sz w:val="20"/>
        </w:rPr>
        <w:t>      РҚАО-ның ескертпесі!</w:t>
      </w:r>
      <w:r>
        <w:br/>
      </w:r>
      <w:r>
        <w:rPr>
          <w:rFonts w:ascii="Consolas"/>
          <w:b w:val="false"/>
          <w:i w:val="false"/>
          <w:color w:val="000000"/>
          <w:sz w:val="20"/>
        </w:rPr>
        <w:t>
</w:t>
      </w:r>
      <w:r>
        <w:rPr>
          <w:rFonts w:ascii="Consolas"/>
          <w:b w:val="false"/>
          <w:i w:val="false"/>
          <w:color w:val="ff0000"/>
          <w:sz w:val="20"/>
        </w:rPr>
        <w:t xml:space="preserve">      3-тармақ жаңа редакцияда көзделген - ҚР 09.04.2016 </w:t>
      </w:r>
      <w:r>
        <w:rPr>
          <w:rFonts w:ascii="Consolas"/>
          <w:b w:val="false"/>
          <w:i w:val="false"/>
          <w:color w:val="ff0000"/>
          <w:sz w:val="20"/>
        </w:rPr>
        <w:t>№ 501-V</w:t>
      </w:r>
      <w:r>
        <w:rPr>
          <w:rFonts w:ascii="Consolas"/>
          <w:b w:val="false"/>
          <w:i w:val="false"/>
          <w:color w:val="ff0000"/>
          <w:sz w:val="20"/>
        </w:rPr>
        <w:t xml:space="preserve"> Заңымен (01.01.2021 бастап </w:t>
      </w:r>
      <w:r>
        <w:rPr>
          <w:rFonts w:ascii="Consolas"/>
          <w:b w:val="false"/>
          <w:i w:val="false"/>
          <w:color w:val="ff0000"/>
          <w:sz w:val="20"/>
        </w:rPr>
        <w:t>қолданысқа</w:t>
      </w:r>
      <w:r>
        <w:rPr>
          <w:rFonts w:ascii="Consolas"/>
          <w:b w:val="false"/>
          <w:i w:val="false"/>
          <w:color w:val="ff0000"/>
          <w:sz w:val="20"/>
        </w:rPr>
        <w:t xml:space="preserve"> енгізіледі).</w:t>
      </w:r>
      <w:r>
        <w:br/>
      </w:r>
      <w:r>
        <w:rPr>
          <w:rFonts w:ascii="Consolas"/>
          <w:b w:val="false"/>
          <w:i w:val="false"/>
          <w:color w:val="000000"/>
          <w:sz w:val="20"/>
        </w:rPr>
        <w:t>
</w:t>
      </w:r>
      <w:r>
        <w:rPr>
          <w:rFonts w:ascii="Consolas"/>
          <w:b w:val="false"/>
          <w:i w:val="false"/>
          <w:color w:val="ff0000"/>
          <w:sz w:val="20"/>
        </w:rPr>
        <w:t>      РҚАО-ның ескертпесі!</w:t>
      </w:r>
      <w:r>
        <w:br/>
      </w:r>
      <w:r>
        <w:rPr>
          <w:rFonts w:ascii="Consolas"/>
          <w:b w:val="false"/>
          <w:i w:val="false"/>
          <w:color w:val="000000"/>
          <w:sz w:val="20"/>
        </w:rPr>
        <w:t>
</w:t>
      </w:r>
      <w:r>
        <w:rPr>
          <w:rFonts w:ascii="Consolas"/>
          <w:b w:val="false"/>
          <w:i w:val="false"/>
          <w:color w:val="ff0000"/>
          <w:sz w:val="20"/>
        </w:rPr>
        <w:t xml:space="preserve">      3-тармақтың осы редакциясы 01.01.2017 бастап 01.01.2020 дейін қолданыста болады - ҚР 13.11.2015 </w:t>
      </w:r>
      <w:r>
        <w:rPr>
          <w:rFonts w:ascii="Consolas"/>
          <w:b w:val="false"/>
          <w:i w:val="false"/>
          <w:color w:val="ff0000"/>
          <w:sz w:val="20"/>
        </w:rPr>
        <w:t>№ 398-V</w:t>
      </w:r>
      <w:r>
        <w:rPr>
          <w:rFonts w:ascii="Consolas"/>
          <w:b w:val="false"/>
          <w:i w:val="false"/>
          <w:color w:val="ff0000"/>
          <w:sz w:val="20"/>
        </w:rPr>
        <w:t xml:space="preserve"> Заңымен.</w:t>
      </w:r>
      <w:r>
        <w:br/>
      </w:r>
      <w:r>
        <w:rPr>
          <w:rFonts w:ascii="Consolas"/>
          <w:b w:val="false"/>
          <w:i w:val="false"/>
          <w:color w:val="000000"/>
          <w:sz w:val="20"/>
        </w:rPr>
        <w:t>
</w:t>
      </w:r>
    </w:p>
    <w:p>
      <w:pPr>
        <w:spacing w:after="0"/>
        <w:ind w:left="0"/>
        <w:jc w:val="left"/>
      </w:pPr>
      <w:r>
        <w:rPr>
          <w:rFonts w:ascii="Consolas"/>
          <w:b w:val="false"/>
          <w:i w:val="false"/>
          <w:color w:val="000000"/>
          <w:sz w:val="20"/>
        </w:rPr>
        <w:t>
      3. Қорытынды аттестаттаудан өткен білім алушыларға мемлекеттік үлгідегі білім туралы құжатты:</w:t>
      </w:r>
    </w:p>
    <w:bookmarkStart w:name="z579" w:id="627"/>
    <w:p>
      <w:pPr>
        <w:spacing w:after="0"/>
        <w:ind w:left="0"/>
        <w:jc w:val="left"/>
      </w:pPr>
      <w:r>
        <w:rPr>
          <w:rFonts w:ascii="Consolas"/>
          <w:b w:val="false"/>
          <w:i w:val="false"/>
          <w:color w:val="000000"/>
          <w:sz w:val="20"/>
        </w:rPr>
        <w:t>
      1) негізгі орта, жалпы орта білімнің жалпы білім беретін оқу бағдарламалары, техникалық және кәсіптік, орта білімнен кейінгі білім беру бағдарламалары, сондай-ақ әскери, арнаулы оқу орындарында жоғары және жоғары оқу орнынан кейінгі білім беру бағдарламалары бойынша білім беру қызметімен айналысуға лицензиясы бар және мемлекеттік аттестаттаудан өткен білім беру ұйымдары;</w:t>
      </w:r>
    </w:p>
    <w:bookmarkEnd w:id="627"/>
    <w:bookmarkStart w:name="z580" w:id="628"/>
    <w:p>
      <w:pPr>
        <w:spacing w:after="0"/>
        <w:ind w:left="0"/>
        <w:jc w:val="left"/>
      </w:pPr>
      <w:r>
        <w:rPr>
          <w:rFonts w:ascii="Consolas"/>
          <w:b w:val="false"/>
          <w:i w:val="false"/>
          <w:color w:val="000000"/>
          <w:sz w:val="20"/>
        </w:rPr>
        <w:t>
      1-1)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заңнамасында белгіленген тәртіппен мемлекеттік аттестаттаудан немесе аккредиттеуден өткен халықаралық мектептер;</w:t>
      </w:r>
    </w:p>
    <w:bookmarkEnd w:id="628"/>
    <w:bookmarkStart w:name="z581" w:id="629"/>
    <w:p>
      <w:pPr>
        <w:spacing w:after="0"/>
        <w:ind w:left="0"/>
        <w:jc w:val="left"/>
      </w:pPr>
      <w:r>
        <w:rPr>
          <w:rFonts w:ascii="Consolas"/>
          <w:b w:val="false"/>
          <w:i w:val="false"/>
          <w:color w:val="000000"/>
          <w:sz w:val="20"/>
        </w:rPr>
        <w:t>
      2) әскери және арнаулы жоғары оқу орындарын қоспағанда, жоғары және жоғары оқу орнынан кейінгі білімнің білім беру бағдарламалары бойынша білім беру қызметімен айналысуға лицензиясы бар және білім беру сапасын қамтамасыз ету жөніндегі халықаралық еуропалық желілердің толық құқылы мүшелері болып табылатын шетелдік немесе ұлттық аккредиттеу органдарында халықаралық аккредиттеуден өткен және білім саласындағы уәкілетті органның тізіліміне енгізілген білім беру ұйымдары береді.</w:t>
      </w:r>
    </w:p>
    <w:bookmarkEnd w:id="629"/>
    <w:bookmarkStart w:name="z582" w:id="630"/>
    <w:p>
      <w:pPr>
        <w:spacing w:after="0"/>
        <w:ind w:left="0"/>
        <w:jc w:val="left"/>
      </w:pPr>
      <w:r>
        <w:rPr>
          <w:rFonts w:ascii="Consolas"/>
          <w:b w:val="false"/>
          <w:i w:val="false"/>
          <w:color w:val="000000"/>
          <w:sz w:val="20"/>
        </w:rPr>
        <w:t>
      Мемлекеттік үлгідегі білім туралы құжаттарды толтыруға қойылатын талаптарды білім саласындағы уәкілетті орган айқындайды.</w:t>
      </w:r>
    </w:p>
    <w:bookmarkEnd w:id="630"/>
    <w:p>
      <w:pPr>
        <w:spacing w:after="0"/>
        <w:ind w:left="0"/>
        <w:jc w:val="left"/>
      </w:pPr>
      <w:r>
        <w:rPr>
          <w:rFonts w:ascii="Consolas"/>
          <w:b w:val="false"/>
          <w:i w:val="false"/>
          <w:color w:val="000000"/>
          <w:sz w:val="20"/>
        </w:rPr>
        <w:t>
</w:t>
      </w:r>
      <w:r>
        <w:rPr>
          <w:rFonts w:ascii="Consolas"/>
          <w:b w:val="false"/>
          <w:i w:val="false"/>
          <w:color w:val="ff0000"/>
          <w:sz w:val="20"/>
        </w:rPr>
        <w:t>      РҚАО-ның ескертпесі!</w:t>
      </w:r>
      <w:r>
        <w:br/>
      </w:r>
      <w:r>
        <w:rPr>
          <w:rFonts w:ascii="Consolas"/>
          <w:b w:val="false"/>
          <w:i w:val="false"/>
          <w:color w:val="000000"/>
          <w:sz w:val="20"/>
        </w:rPr>
        <w:t>
</w:t>
      </w:r>
      <w:r>
        <w:rPr>
          <w:rFonts w:ascii="Consolas"/>
          <w:b w:val="false"/>
          <w:i w:val="false"/>
          <w:color w:val="ff0000"/>
          <w:sz w:val="20"/>
        </w:rPr>
        <w:t xml:space="preserve">      39-бапты 3-1-тармақпен толықтыру көзделген - ҚР 09.04.2016 </w:t>
      </w:r>
      <w:r>
        <w:rPr>
          <w:rFonts w:ascii="Consolas"/>
          <w:b w:val="false"/>
          <w:i w:val="false"/>
          <w:color w:val="ff0000"/>
          <w:sz w:val="20"/>
        </w:rPr>
        <w:t>№ 501-V</w:t>
      </w:r>
      <w:r>
        <w:rPr>
          <w:rFonts w:ascii="Consolas"/>
          <w:b w:val="false"/>
          <w:i w:val="false"/>
          <w:color w:val="ff0000"/>
          <w:sz w:val="20"/>
        </w:rPr>
        <w:t xml:space="preserve"> Заңымен (01.01.2021 бастап </w:t>
      </w:r>
      <w:r>
        <w:rPr>
          <w:rFonts w:ascii="Consolas"/>
          <w:b w:val="false"/>
          <w:i w:val="false"/>
          <w:color w:val="ff0000"/>
          <w:sz w:val="20"/>
        </w:rPr>
        <w:t>қолданысқа</w:t>
      </w:r>
      <w:r>
        <w:rPr>
          <w:rFonts w:ascii="Consolas"/>
          <w:b w:val="false"/>
          <w:i w:val="false"/>
          <w:color w:val="ff0000"/>
          <w:sz w:val="20"/>
        </w:rPr>
        <w:t xml:space="preserve"> енгізіледі).</w:t>
      </w:r>
      <w:r>
        <w:br/>
      </w:r>
      <w:r>
        <w:rPr>
          <w:rFonts w:ascii="Consolas"/>
          <w:b w:val="false"/>
          <w:i w:val="false"/>
          <w:color w:val="000000"/>
          <w:sz w:val="20"/>
        </w:rPr>
        <w:t>
</w:t>
      </w:r>
    </w:p>
    <w:p>
      <w:pPr>
        <w:spacing w:after="0"/>
        <w:ind w:left="0"/>
        <w:jc w:val="left"/>
      </w:pPr>
      <w:r>
        <w:rPr>
          <w:rFonts w:ascii="Consolas"/>
          <w:b w:val="false"/>
          <w:i w:val="false"/>
          <w:color w:val="000000"/>
          <w:sz w:val="20"/>
        </w:rPr>
        <w:t>
      4. Дербес білім беру ұйымдарының білім туралы құжаттарын дербес білім беру ұйымдары береді.</w:t>
      </w:r>
    </w:p>
    <w:p>
      <w:pPr>
        <w:spacing w:after="0"/>
        <w:ind w:left="0"/>
        <w:jc w:val="left"/>
      </w:pPr>
      <w:r>
        <w:rPr>
          <w:rFonts w:ascii="Consolas"/>
          <w:b w:val="false"/>
          <w:i w:val="false"/>
          <w:color w:val="000000"/>
          <w:sz w:val="20"/>
        </w:rPr>
        <w:t>
      Дербес білім беру ұйымының білім туралы құжаттарының нысаны мен оларды толтыруға қойылатын талаптарды дербес білім беру ұйымы айқындайды.</w:t>
      </w:r>
    </w:p>
    <w:p>
      <w:pPr>
        <w:spacing w:after="0"/>
        <w:ind w:left="0"/>
        <w:jc w:val="left"/>
      </w:pPr>
      <w:r>
        <w:rPr>
          <w:rFonts w:ascii="Consolas"/>
          <w:b w:val="false"/>
          <w:i w:val="false"/>
          <w:color w:val="000000"/>
          <w:sz w:val="20"/>
        </w:rPr>
        <w:t>
</w:t>
      </w:r>
      <w:r>
        <w:rPr>
          <w:rFonts w:ascii="Consolas"/>
          <w:b w:val="false"/>
          <w:i w:val="false"/>
          <w:color w:val="ff0000"/>
          <w:sz w:val="20"/>
        </w:rPr>
        <w:t>      РҚАО-ның ескертпесі!</w:t>
      </w:r>
      <w:r>
        <w:br/>
      </w:r>
      <w:r>
        <w:rPr>
          <w:rFonts w:ascii="Consolas"/>
          <w:b w:val="false"/>
          <w:i w:val="false"/>
          <w:color w:val="000000"/>
          <w:sz w:val="20"/>
        </w:rPr>
        <w:t>
</w:t>
      </w:r>
      <w:r>
        <w:rPr>
          <w:rFonts w:ascii="Consolas"/>
          <w:b w:val="false"/>
          <w:i w:val="false"/>
          <w:color w:val="ff0000"/>
          <w:sz w:val="20"/>
        </w:rPr>
        <w:t xml:space="preserve">      5-тармақ жаңа редакцияда көзделген - ҚР 13.11.2015 </w:t>
      </w:r>
      <w:r>
        <w:rPr>
          <w:rFonts w:ascii="Consolas"/>
          <w:b w:val="false"/>
          <w:i w:val="false"/>
          <w:color w:val="ff0000"/>
          <w:sz w:val="20"/>
        </w:rPr>
        <w:t>№ 398-V</w:t>
      </w:r>
      <w:r>
        <w:rPr>
          <w:rFonts w:ascii="Consolas"/>
          <w:b w:val="false"/>
          <w:i w:val="false"/>
          <w:color w:val="ff0000"/>
          <w:sz w:val="20"/>
        </w:rPr>
        <w:t xml:space="preserve"> Заңымен (01.01.2020 бастап қолданысқа енгізіледі).</w:t>
      </w:r>
      <w:r>
        <w:br/>
      </w:r>
      <w:r>
        <w:rPr>
          <w:rFonts w:ascii="Consolas"/>
          <w:b w:val="false"/>
          <w:i w:val="false"/>
          <w:color w:val="000000"/>
          <w:sz w:val="20"/>
        </w:rPr>
        <w:t>
</w:t>
      </w:r>
      <w:r>
        <w:rPr>
          <w:rFonts w:ascii="Consolas"/>
          <w:b w:val="false"/>
          <w:i w:val="false"/>
          <w:color w:val="ff0000"/>
          <w:sz w:val="20"/>
        </w:rPr>
        <w:t>      РҚАО-ның ескертпесі!</w:t>
      </w:r>
      <w:r>
        <w:br/>
      </w:r>
      <w:r>
        <w:rPr>
          <w:rFonts w:ascii="Consolas"/>
          <w:b w:val="false"/>
          <w:i w:val="false"/>
          <w:color w:val="000000"/>
          <w:sz w:val="20"/>
        </w:rPr>
        <w:t>
</w:t>
      </w:r>
      <w:r>
        <w:rPr>
          <w:rFonts w:ascii="Consolas"/>
          <w:b w:val="false"/>
          <w:i w:val="false"/>
          <w:color w:val="ff0000"/>
          <w:sz w:val="20"/>
        </w:rPr>
        <w:t xml:space="preserve">      5-тармақ жаңа редакцияда көзделген - ҚР 09.04.2016 </w:t>
      </w:r>
      <w:r>
        <w:rPr>
          <w:rFonts w:ascii="Consolas"/>
          <w:b w:val="false"/>
          <w:i w:val="false"/>
          <w:color w:val="ff0000"/>
          <w:sz w:val="20"/>
        </w:rPr>
        <w:t>№ 501-V</w:t>
      </w:r>
      <w:r>
        <w:rPr>
          <w:rFonts w:ascii="Consolas"/>
          <w:b w:val="false"/>
          <w:i w:val="false"/>
          <w:color w:val="ff0000"/>
          <w:sz w:val="20"/>
        </w:rPr>
        <w:t xml:space="preserve"> Заңымен (01.01.2021 бастап </w:t>
      </w:r>
      <w:r>
        <w:rPr>
          <w:rFonts w:ascii="Consolas"/>
          <w:b w:val="false"/>
          <w:i w:val="false"/>
          <w:color w:val="ff0000"/>
          <w:sz w:val="20"/>
        </w:rPr>
        <w:t>қолданысқа</w:t>
      </w:r>
      <w:r>
        <w:rPr>
          <w:rFonts w:ascii="Consolas"/>
          <w:b w:val="false"/>
          <w:i w:val="false"/>
          <w:color w:val="ff0000"/>
          <w:sz w:val="20"/>
        </w:rPr>
        <w:t xml:space="preserve"> енгізіледі).</w:t>
      </w:r>
      <w:r>
        <w:br/>
      </w:r>
      <w:r>
        <w:rPr>
          <w:rFonts w:ascii="Consolas"/>
          <w:b w:val="false"/>
          <w:i w:val="false"/>
          <w:color w:val="000000"/>
          <w:sz w:val="20"/>
        </w:rPr>
        <w:t>
</w:t>
      </w:r>
      <w:r>
        <w:rPr>
          <w:rFonts w:ascii="Consolas"/>
          <w:b w:val="false"/>
          <w:i w:val="false"/>
          <w:color w:val="ff0000"/>
          <w:sz w:val="20"/>
        </w:rPr>
        <w:t>      РҚАО-ның ескертпесі!</w:t>
      </w:r>
      <w:r>
        <w:br/>
      </w:r>
      <w:r>
        <w:rPr>
          <w:rFonts w:ascii="Consolas"/>
          <w:b w:val="false"/>
          <w:i w:val="false"/>
          <w:color w:val="000000"/>
          <w:sz w:val="20"/>
        </w:rPr>
        <w:t>
</w:t>
      </w:r>
      <w:r>
        <w:rPr>
          <w:rFonts w:ascii="Consolas"/>
          <w:b w:val="false"/>
          <w:i w:val="false"/>
          <w:color w:val="ff0000"/>
          <w:sz w:val="20"/>
        </w:rPr>
        <w:t xml:space="preserve">      5-тармақтың бұл редакциясы 01.01.2020 дейін қолданыста болады - ҚР 13.11.2015 </w:t>
      </w:r>
      <w:r>
        <w:rPr>
          <w:rFonts w:ascii="Consolas"/>
          <w:b w:val="false"/>
          <w:i w:val="false"/>
          <w:color w:val="ff0000"/>
          <w:sz w:val="20"/>
        </w:rPr>
        <w:t>№ 398-V</w:t>
      </w:r>
      <w:r>
        <w:rPr>
          <w:rFonts w:ascii="Consolas"/>
          <w:b w:val="false"/>
          <w:i w:val="false"/>
          <w:color w:val="ff0000"/>
          <w:sz w:val="20"/>
        </w:rPr>
        <w:t xml:space="preserve"> Заңымен.</w:t>
      </w:r>
      <w:r>
        <w:br/>
      </w:r>
      <w:r>
        <w:rPr>
          <w:rFonts w:ascii="Consolas"/>
          <w:b w:val="false"/>
          <w:i w:val="false"/>
          <w:color w:val="000000"/>
          <w:sz w:val="20"/>
        </w:rPr>
        <w:t>
</w:t>
      </w:r>
    </w:p>
    <w:p>
      <w:pPr>
        <w:spacing w:after="0"/>
        <w:ind w:left="0"/>
        <w:jc w:val="left"/>
      </w:pPr>
      <w:r>
        <w:rPr>
          <w:rFonts w:ascii="Consolas"/>
          <w:b w:val="false"/>
          <w:i w:val="false"/>
          <w:color w:val="000000"/>
          <w:sz w:val="20"/>
        </w:rPr>
        <w:t>
      5. Білім туралы өзіндік үлгідегі құжатты:</w:t>
      </w:r>
    </w:p>
    <w:p>
      <w:pPr>
        <w:spacing w:after="0"/>
        <w:ind w:left="0"/>
        <w:jc w:val="left"/>
      </w:pPr>
      <w:r>
        <w:rPr>
          <w:rFonts w:ascii="Consolas"/>
          <w:b w:val="false"/>
          <w:i w:val="false"/>
          <w:color w:val="000000"/>
          <w:sz w:val="20"/>
        </w:rPr>
        <w:t>
      1) ерекше мәртебесі бар білім беру ұйымы;</w:t>
      </w:r>
    </w:p>
    <w:p>
      <w:pPr>
        <w:spacing w:after="0"/>
        <w:ind w:left="0"/>
        <w:jc w:val="left"/>
      </w:pPr>
      <w:r>
        <w:rPr>
          <w:rFonts w:ascii="Consolas"/>
          <w:b w:val="false"/>
          <w:i w:val="false"/>
          <w:color w:val="000000"/>
          <w:sz w:val="20"/>
        </w:rPr>
        <w:t>
      2) жоғары және жоғары оқу орнынан кейінгі білімнің білім беру бағдарламалары бойынша білім беру қызметімен айналысуға лицензиясы бар білім беру ұйымы беруге құқылы.</w:t>
      </w:r>
    </w:p>
    <w:p>
      <w:pPr>
        <w:spacing w:after="0"/>
        <w:ind w:left="0"/>
        <w:jc w:val="left"/>
      </w:pPr>
      <w:r>
        <w:rPr>
          <w:rFonts w:ascii="Consolas"/>
          <w:b w:val="false"/>
          <w:i w:val="false"/>
          <w:color w:val="000000"/>
          <w:sz w:val="20"/>
        </w:rPr>
        <w:t>
      Білім туралы өзіндік үлгідегі құжаттардың нысаны мен оларды толтыруға қойылатын талаптарды білім беру ұйымы айқындайды.</w:t>
      </w:r>
    </w:p>
    <w:p>
      <w:pPr>
        <w:spacing w:after="0"/>
        <w:ind w:left="0"/>
        <w:jc w:val="left"/>
      </w:pPr>
      <w:r>
        <w:rPr>
          <w:rFonts w:ascii="Consolas"/>
          <w:b w:val="false"/>
          <w:i w:val="false"/>
          <w:color w:val="000000"/>
          <w:sz w:val="20"/>
        </w:rPr>
        <w:t>
      6. Білім алуды аяқтамаған не қорытынды аттестаттаудан өтпеген білім алушыларға белгіленген үлгідегі анықтама беріледі.</w:t>
      </w:r>
    </w:p>
    <w:p>
      <w:pPr>
        <w:spacing w:after="0"/>
        <w:ind w:left="0"/>
        <w:jc w:val="left"/>
      </w:pPr>
      <w:r>
        <w:rPr>
          <w:rFonts w:ascii="Consolas"/>
          <w:b w:val="false"/>
          <w:i w:val="false"/>
          <w:color w:val="000000"/>
          <w:sz w:val="20"/>
        </w:rPr>
        <w:t>
      7. Шетелдік білім беру ұйымдары берген білім туралы құжаттар Қазақстан Республикасының аумағында халықаралық шарттар (келісімдер) негізінде танылады.</w:t>
      </w:r>
    </w:p>
    <w:p>
      <w:pPr>
        <w:spacing w:after="0"/>
        <w:ind w:left="0"/>
        <w:jc w:val="left"/>
      </w:pPr>
      <w:r>
        <w:rPr>
          <w:rFonts w:ascii="Consolas"/>
          <w:b w:val="false"/>
          <w:i w:val="false"/>
          <w:color w:val="000000"/>
          <w:sz w:val="20"/>
        </w:rPr>
        <w:t>
      Халықаралық шарттар (келісімдер) болмаған кезде Қазақстан Республикасы азаматтарының шетелдік білім беру ұйымдарында алған білімі туралы құжаттарын нострификациялау және оларға тиісті куәліктер беру білім беру саласындағы уәкілетті орган айқындаған тәртіппен жүзеге асырылады.</w:t>
      </w:r>
    </w:p>
    <w:p>
      <w:pPr>
        <w:spacing w:after="0"/>
        <w:ind w:left="0"/>
        <w:jc w:val="left"/>
      </w:pPr>
      <w:r>
        <w:rPr>
          <w:rFonts w:ascii="Consolas"/>
          <w:b w:val="false"/>
          <w:i w:val="false"/>
          <w:color w:val="000000"/>
          <w:sz w:val="20"/>
        </w:rPr>
        <w:t>
      8. "Болашақ" халықаралық стипендиясын иеленуші Қазақстан Республикасының азаматтарына шетелдік жоғары оқу орындары, ғылыми орталықтары мен зертханалары берген білім туралы құжаттар тану немесе нострификациялау рәсімдерінен өтпей-ақ Қазақстан Республикасында танылады.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39-бап жаңа редакцияда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46" w:id="631"/>
    <w:p>
      <w:pPr>
        <w:spacing w:after="0"/>
        <w:ind w:left="0"/>
        <w:jc w:val="left"/>
      </w:pPr>
      <w:r>
        <w:rPr>
          <w:rFonts w:ascii="Consolas"/>
          <w:b/>
          <w:i w:val="false"/>
          <w:color w:val="000000"/>
        </w:rPr>
        <w:t xml:space="preserve">  6-тарау. БІЛІМ БЕРУ ҚЫЗМЕТІНІҢ СУБЪЕКТІЛЕРІ</w:t>
      </w:r>
    </w:p>
    <w:bookmarkEnd w:id="631"/>
    <w:bookmarkStart w:name="z47" w:id="632"/>
    <w:p>
      <w:pPr>
        <w:spacing w:after="0"/>
        <w:ind w:left="0"/>
        <w:jc w:val="left"/>
      </w:pPr>
      <w:r>
        <w:rPr>
          <w:rFonts w:ascii="Consolas"/>
          <w:b/>
          <w:i w:val="false"/>
          <w:color w:val="000000"/>
        </w:rPr>
        <w:t xml:space="preserve"> 40-бап. Білім беру ұйымдары</w:t>
      </w:r>
    </w:p>
    <w:bookmarkEnd w:id="632"/>
    <w:bookmarkStart w:name="z465" w:id="633"/>
    <w:p>
      <w:pPr>
        <w:spacing w:after="0"/>
        <w:ind w:left="0"/>
        <w:jc w:val="left"/>
      </w:pPr>
      <w:r>
        <w:rPr>
          <w:rFonts w:ascii="Consolas"/>
          <w:b w:val="false"/>
          <w:i w:val="false"/>
          <w:color w:val="000000"/>
          <w:sz w:val="20"/>
        </w:rPr>
        <w:t>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bookmarkEnd w:id="633"/>
    <w:bookmarkStart w:name="z466" w:id="634"/>
    <w:p>
      <w:pPr>
        <w:spacing w:after="0"/>
        <w:ind w:left="0"/>
        <w:jc w:val="left"/>
      </w:pPr>
      <w:r>
        <w:rPr>
          <w:rFonts w:ascii="Consolas"/>
          <w:b w:val="false"/>
          <w:i w:val="false"/>
          <w:color w:val="000000"/>
          <w:sz w:val="20"/>
        </w:rPr>
        <w:t>
      2. Білім беру ұйымдарында бiлiм беру қызметiмен айналысу құқығы:</w:t>
      </w:r>
    </w:p>
    <w:bookmarkEnd w:id="634"/>
    <w:bookmarkStart w:name="z928" w:id="635"/>
    <w:p>
      <w:pPr>
        <w:spacing w:after="0"/>
        <w:ind w:left="0"/>
        <w:jc w:val="left"/>
      </w:pPr>
      <w:r>
        <w:rPr>
          <w:rFonts w:ascii="Consolas"/>
          <w:b w:val="false"/>
          <w:i w:val="false"/>
          <w:color w:val="000000"/>
          <w:sz w:val="20"/>
        </w:rPr>
        <w:t>
      1) лицензиялауды талап ететін білім беру қызметінің кіші түрлері үшін – егер Қазақстан Республикасының заңдарында өзгеше көзделмесе, лицензия алған сәттен бастап және Қазақстан Республикасының заңдарында белгіленген тәртіппен лицензиядан айыру немесе оны жарамсыз деп тану туралы соттың шешімі заңды күшіне енген сәттен бастап;</w:t>
      </w:r>
    </w:p>
    <w:bookmarkEnd w:id="635"/>
    <w:bookmarkStart w:name="z929" w:id="636"/>
    <w:p>
      <w:pPr>
        <w:spacing w:after="0"/>
        <w:ind w:left="0"/>
        <w:jc w:val="left"/>
      </w:pPr>
      <w:r>
        <w:rPr>
          <w:rFonts w:ascii="Consolas"/>
          <w:b w:val="false"/>
          <w:i w:val="false"/>
          <w:color w:val="000000"/>
          <w:sz w:val="20"/>
        </w:rPr>
        <w:t>
      2) лицензиялауды талап етпейтін білім беру қызметінің кіші түрлері үшін – заңды тұлғаларды мемлекеттік тіркеген сәттен бастап туындайды.</w:t>
      </w:r>
    </w:p>
    <w:bookmarkEnd w:id="636"/>
    <w:bookmarkStart w:name="z961" w:id="637"/>
    <w:p>
      <w:pPr>
        <w:spacing w:after="0"/>
        <w:ind w:left="0"/>
        <w:jc w:val="left"/>
      </w:pPr>
      <w:r>
        <w:rPr>
          <w:rFonts w:ascii="Consolas"/>
          <w:b w:val="false"/>
          <w:i w:val="false"/>
          <w:color w:val="000000"/>
          <w:sz w:val="20"/>
        </w:rPr>
        <w:t>
      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bookmarkEnd w:id="637"/>
    <w:bookmarkStart w:name="z874" w:id="638"/>
    <w:p>
      <w:pPr>
        <w:spacing w:after="0"/>
        <w:ind w:left="0"/>
        <w:jc w:val="left"/>
      </w:pPr>
      <w:r>
        <w:rPr>
          <w:rFonts w:ascii="Consolas"/>
          <w:b w:val="false"/>
          <w:i w:val="false"/>
          <w:color w:val="000000"/>
          <w:sz w:val="20"/>
        </w:rPr>
        <w:t>
      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bookmarkEnd w:id="638"/>
    <w:p>
      <w:pPr>
        <w:spacing w:after="0"/>
        <w:ind w:left="0"/>
        <w:jc w:val="left"/>
      </w:pPr>
      <w:r>
        <w:rPr>
          <w:rFonts w:ascii="Consolas"/>
          <w:b w:val="false"/>
          <w:i w:val="false"/>
          <w:color w:val="000000"/>
          <w:sz w:val="20"/>
        </w:rPr>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bookmarkStart w:name="z467" w:id="639"/>
    <w:p>
      <w:pPr>
        <w:spacing w:after="0"/>
        <w:ind w:left="0"/>
        <w:jc w:val="left"/>
      </w:pPr>
      <w:r>
        <w:rPr>
          <w:rFonts w:ascii="Consolas"/>
          <w:b w:val="false"/>
          <w:i w:val="false"/>
          <w:color w:val="000000"/>
          <w:sz w:val="20"/>
        </w:rPr>
        <w:t>
      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bookmarkEnd w:id="639"/>
    <w:bookmarkStart w:name="z468" w:id="640"/>
    <w:p>
      <w:pPr>
        <w:spacing w:after="0"/>
        <w:ind w:left="0"/>
        <w:jc w:val="left"/>
      </w:pPr>
      <w:r>
        <w:rPr>
          <w:rFonts w:ascii="Consolas"/>
          <w:b w:val="false"/>
          <w:i w:val="false"/>
          <w:color w:val="000000"/>
          <w:sz w:val="20"/>
        </w:rPr>
        <w:t>
      4. Іске асырылатын білім беру бағдарламаларына қарай білім беру ұйымдарының мынадай үлгілері болуы мүмкін:</w:t>
      </w:r>
    </w:p>
    <w:bookmarkEnd w:id="640"/>
    <w:bookmarkStart w:name="z875" w:id="641"/>
    <w:p>
      <w:pPr>
        <w:spacing w:after="0"/>
        <w:ind w:left="0"/>
        <w:jc w:val="left"/>
      </w:pPr>
      <w:r>
        <w:rPr>
          <w:rFonts w:ascii="Consolas"/>
          <w:b w:val="false"/>
          <w:i w:val="false"/>
          <w:color w:val="000000"/>
          <w:sz w:val="20"/>
        </w:rPr>
        <w:t>
      1) мектепке дейінгі ұйымдар;</w:t>
      </w:r>
    </w:p>
    <w:bookmarkEnd w:id="641"/>
    <w:bookmarkStart w:name="z876" w:id="642"/>
    <w:p>
      <w:pPr>
        <w:spacing w:after="0"/>
        <w:ind w:left="0"/>
        <w:jc w:val="left"/>
      </w:pPr>
      <w:r>
        <w:rPr>
          <w:rFonts w:ascii="Consolas"/>
          <w:b w:val="false"/>
          <w:i w:val="false"/>
          <w:color w:val="000000"/>
          <w:sz w:val="20"/>
        </w:rPr>
        <w:t>
      2) орта (бастауыш, негiзгi орта, жалпы орта) бiлiм беру ұйымдары;</w:t>
      </w:r>
    </w:p>
    <w:bookmarkEnd w:id="642"/>
    <w:bookmarkStart w:name="z877" w:id="643"/>
    <w:p>
      <w:pPr>
        <w:spacing w:after="0"/>
        <w:ind w:left="0"/>
        <w:jc w:val="left"/>
      </w:pPr>
      <w:r>
        <w:rPr>
          <w:rFonts w:ascii="Consolas"/>
          <w:b w:val="false"/>
          <w:i w:val="false"/>
          <w:color w:val="000000"/>
          <w:sz w:val="20"/>
        </w:rPr>
        <w:t>
      3) техникалық және кәсіптік білім беру;</w:t>
      </w:r>
    </w:p>
    <w:bookmarkEnd w:id="643"/>
    <w:bookmarkStart w:name="z878" w:id="644"/>
    <w:p>
      <w:pPr>
        <w:spacing w:after="0"/>
        <w:ind w:left="0"/>
        <w:jc w:val="left"/>
      </w:pPr>
      <w:r>
        <w:rPr>
          <w:rFonts w:ascii="Consolas"/>
          <w:b w:val="false"/>
          <w:i w:val="false"/>
          <w:color w:val="000000"/>
          <w:sz w:val="20"/>
        </w:rPr>
        <w:t>
      4) орта білімнен кейінгі білім беру;</w:t>
      </w:r>
    </w:p>
    <w:bookmarkEnd w:id="644"/>
    <w:bookmarkStart w:name="z879" w:id="645"/>
    <w:p>
      <w:pPr>
        <w:spacing w:after="0"/>
        <w:ind w:left="0"/>
        <w:jc w:val="left"/>
      </w:pPr>
      <w:r>
        <w:rPr>
          <w:rFonts w:ascii="Consolas"/>
          <w:b w:val="false"/>
          <w:i w:val="false"/>
          <w:color w:val="000000"/>
          <w:sz w:val="20"/>
        </w:rPr>
        <w:t>
      5) жоғары білім беру;</w:t>
      </w:r>
    </w:p>
    <w:bookmarkEnd w:id="645"/>
    <w:bookmarkStart w:name="z880" w:id="646"/>
    <w:p>
      <w:pPr>
        <w:spacing w:after="0"/>
        <w:ind w:left="0"/>
        <w:jc w:val="left"/>
      </w:pPr>
      <w:r>
        <w:rPr>
          <w:rFonts w:ascii="Consolas"/>
          <w:b w:val="false"/>
          <w:i w:val="false"/>
          <w:color w:val="000000"/>
          <w:sz w:val="20"/>
        </w:rPr>
        <w:t>
      6) жоғары және жоғары оқу орнынан кейінгі білім беру;</w:t>
      </w:r>
    </w:p>
    <w:bookmarkEnd w:id="646"/>
    <w:bookmarkStart w:name="z881" w:id="647"/>
    <w:p>
      <w:pPr>
        <w:spacing w:after="0"/>
        <w:ind w:left="0"/>
        <w:jc w:val="left"/>
      </w:pPr>
      <w:r>
        <w:rPr>
          <w:rFonts w:ascii="Consolas"/>
          <w:b w:val="false"/>
          <w:i w:val="false"/>
          <w:color w:val="000000"/>
          <w:sz w:val="20"/>
        </w:rPr>
        <w:t>
      7) мамандандырылған білім беру ұйымдары;</w:t>
      </w:r>
    </w:p>
    <w:bookmarkEnd w:id="647"/>
    <w:bookmarkStart w:name="z882" w:id="648"/>
    <w:p>
      <w:pPr>
        <w:spacing w:after="0"/>
        <w:ind w:left="0"/>
        <w:jc w:val="left"/>
      </w:pPr>
      <w:r>
        <w:rPr>
          <w:rFonts w:ascii="Consolas"/>
          <w:b w:val="false"/>
          <w:i w:val="false"/>
          <w:color w:val="000000"/>
          <w:sz w:val="20"/>
        </w:rPr>
        <w:t>
      8) арнайы білім беру ұйымдары;</w:t>
      </w:r>
    </w:p>
    <w:bookmarkEnd w:id="648"/>
    <w:bookmarkStart w:name="z883" w:id="649"/>
    <w:p>
      <w:pPr>
        <w:spacing w:after="0"/>
        <w:ind w:left="0"/>
        <w:jc w:val="left"/>
      </w:pPr>
      <w:r>
        <w:rPr>
          <w:rFonts w:ascii="Consolas"/>
          <w:b w:val="false"/>
          <w:i w:val="false"/>
          <w:color w:val="000000"/>
          <w:sz w:val="20"/>
        </w:rPr>
        <w:t>
      9) жетім балалар мен ата-анасының қамқорлығынсыз қалған балаларға арналған білім беру ұйымдары;</w:t>
      </w:r>
    </w:p>
    <w:bookmarkEnd w:id="649"/>
    <w:bookmarkStart w:name="z884" w:id="650"/>
    <w:p>
      <w:pPr>
        <w:spacing w:after="0"/>
        <w:ind w:left="0"/>
        <w:jc w:val="left"/>
      </w:pPr>
      <w:r>
        <w:rPr>
          <w:rFonts w:ascii="Consolas"/>
          <w:b w:val="false"/>
          <w:i w:val="false"/>
          <w:color w:val="000000"/>
          <w:sz w:val="20"/>
        </w:rPr>
        <w:t>
      10) балаларға арналған қосымша білім беру ұйымдары;</w:t>
      </w:r>
    </w:p>
    <w:bookmarkEnd w:id="650"/>
    <w:bookmarkStart w:name="z885" w:id="651"/>
    <w:p>
      <w:pPr>
        <w:spacing w:after="0"/>
        <w:ind w:left="0"/>
        <w:jc w:val="left"/>
      </w:pPr>
      <w:r>
        <w:rPr>
          <w:rFonts w:ascii="Consolas"/>
          <w:b w:val="false"/>
          <w:i w:val="false"/>
          <w:color w:val="000000"/>
          <w:sz w:val="20"/>
        </w:rPr>
        <w:t>
      11) ересектерге арналған қосымша білім беру ұйымдары.</w:t>
      </w:r>
    </w:p>
    <w:bookmarkEnd w:id="651"/>
    <w:p>
      <w:pPr>
        <w:spacing w:after="0"/>
        <w:ind w:left="0"/>
        <w:jc w:val="left"/>
      </w:pPr>
      <w:r>
        <w:rPr>
          <w:rFonts w:ascii="Consolas"/>
          <w:b w:val="false"/>
          <w:i w:val="false"/>
          <w:color w:val="000000"/>
          <w:sz w:val="20"/>
        </w:rPr>
        <w:t>
      Білім беру ұйымдары түрлерінің номенклатурасын білім беру саласындағы уәкілетті орган бекітеді.</w:t>
      </w:r>
    </w:p>
    <w:bookmarkStart w:name="z469" w:id="652"/>
    <w:p>
      <w:pPr>
        <w:spacing w:after="0"/>
        <w:ind w:left="0"/>
        <w:jc w:val="left"/>
      </w:pPr>
      <w:r>
        <w:rPr>
          <w:rFonts w:ascii="Consolas"/>
          <w:b w:val="false"/>
          <w:i w:val="false"/>
          <w:color w:val="000000"/>
          <w:sz w:val="20"/>
        </w:rPr>
        <w:t>
      5. Медициналық білім беру ұйымдары қаржыландырылуы Қазақстан Республикасының заңнамасында тыйым салынбаған көздерден жүзеге асырылатын клиникалық базасы бар болған кезде ғана жұмыс істеуі мүмкін.</w:t>
      </w:r>
    </w:p>
    <w:bookmarkEnd w:id="652"/>
    <w:p>
      <w:pPr>
        <w:spacing w:after="0"/>
        <w:ind w:left="0"/>
        <w:jc w:val="left"/>
      </w:pPr>
      <w:r>
        <w:rPr>
          <w:rFonts w:ascii="Consolas"/>
          <w:b w:val="false"/>
          <w:i w:val="false"/>
          <w:color w:val="000000"/>
          <w:sz w:val="20"/>
        </w:rPr>
        <w:t>
      Клиникалық базалар туралы ережені денсаулық сақтау саласындағы уәкілетті орган бекітеді.</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40-бапқа өзгерістер енгізілді - ҚР 2011.01.19 </w:t>
      </w:r>
      <w:r>
        <w:rPr>
          <w:rFonts w:ascii="Consolas"/>
          <w:b w:val="false"/>
          <w:i w:val="false"/>
          <w:color w:val="ff0000"/>
          <w:sz w:val="20"/>
        </w:rPr>
        <w:t>N 395-IV</w:t>
      </w:r>
      <w:r>
        <w:rPr>
          <w:rFonts w:ascii="Consolas"/>
          <w:b w:val="false"/>
          <w:i w:val="false"/>
          <w:color w:val="ff0000"/>
          <w:sz w:val="20"/>
        </w:rPr>
        <w:t xml:space="preserve"> (алғашқы ресми жарияланғанынан кейiн күнтiзбелiк он күн өткен соң қолданысқа енгiзiледi),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2011.07.15 </w:t>
      </w:r>
      <w:r>
        <w:rPr>
          <w:rFonts w:ascii="Consolas"/>
          <w:b w:val="false"/>
          <w:i w:val="false"/>
          <w:color w:val="ff0000"/>
          <w:sz w:val="20"/>
        </w:rPr>
        <w:t>N 461-IV</w:t>
      </w:r>
      <w:r>
        <w:rPr>
          <w:rFonts w:ascii="Consolas"/>
          <w:b w:val="false"/>
          <w:i w:val="false"/>
          <w:color w:val="ff0000"/>
          <w:sz w:val="20"/>
        </w:rPr>
        <w:t xml:space="preserve"> (2012.01.30 бастап қолданысқа енгізіледі); 16.05.2014 </w:t>
      </w:r>
      <w:r>
        <w:rPr>
          <w:rFonts w:ascii="Consolas"/>
          <w:b w:val="false"/>
          <w:i w:val="false"/>
          <w:color w:val="ff0000"/>
          <w:sz w:val="20"/>
        </w:rPr>
        <w:t>№ 203-V</w:t>
      </w:r>
      <w:r>
        <w:rPr>
          <w:rFonts w:ascii="Consolas"/>
          <w:b w:val="false"/>
          <w:i w:val="false"/>
          <w:color w:val="ff0000"/>
          <w:sz w:val="20"/>
        </w:rPr>
        <w:t xml:space="preserve"> (алғашқы ресми жарияланған күнінен кейін алты ай өткен соң қолданысқа енгізіледі); 21.07.2015 </w:t>
      </w:r>
      <w:r>
        <w:rPr>
          <w:rFonts w:ascii="Consolas"/>
          <w:b w:val="false"/>
          <w:i w:val="false"/>
          <w:color w:val="ff0000"/>
          <w:sz w:val="20"/>
        </w:rPr>
        <w:t>№ 337-V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bookmarkStart w:name="z401" w:id="653"/>
    <w:p>
      <w:pPr>
        <w:spacing w:after="0"/>
        <w:ind w:left="0"/>
        <w:jc w:val="left"/>
      </w:pPr>
      <w:r>
        <w:rPr>
          <w:rFonts w:ascii="Consolas"/>
          <w:b/>
          <w:i w:val="false"/>
          <w:color w:val="000000"/>
        </w:rPr>
        <w:t xml:space="preserve">  40-1-бап. Жоғары оқу орнының ерекше мәртебесі</w:t>
      </w:r>
    </w:p>
    <w:bookmarkEnd w:id="653"/>
    <w:p>
      <w:pPr>
        <w:spacing w:after="0"/>
        <w:ind w:left="0"/>
        <w:jc w:val="left"/>
      </w:pPr>
      <w:r>
        <w:rPr>
          <w:rFonts w:ascii="Consolas"/>
          <w:b w:val="false"/>
          <w:i w:val="false"/>
          <w:color w:val="000000"/>
          <w:sz w:val="20"/>
        </w:rPr>
        <w:t>
      Ерекше мәртебесі бар жоғары оқу орны:</w:t>
      </w:r>
    </w:p>
    <w:p>
      <w:pPr>
        <w:spacing w:after="0"/>
        <w:ind w:left="0"/>
        <w:jc w:val="left"/>
      </w:pPr>
      <w:r>
        <w:rPr>
          <w:rFonts w:ascii="Consolas"/>
          <w:b w:val="false"/>
          <w:i w:val="false"/>
          <w:color w:val="000000"/>
          <w:sz w:val="20"/>
        </w:rPr>
        <w:t>
      1) бакалавриат, магистратура және докторантура бағдарламаларын әзірлеуге және іске асыруға;</w:t>
      </w:r>
    </w:p>
    <w:p>
      <w:pPr>
        <w:spacing w:after="0"/>
        <w:ind w:left="0"/>
        <w:jc w:val="left"/>
      </w:pPr>
      <w:r>
        <w:rPr>
          <w:rFonts w:ascii="Consolas"/>
          <w:b w:val="false"/>
          <w:i w:val="false"/>
          <w:color w:val="000000"/>
          <w:sz w:val="20"/>
        </w:rPr>
        <w:t>
      2) мемлекеттік жалпыға міндетті білім беру стандартына сәйкес ағымдағы, аралық және қорытынды аттестаттау қағидаларын айқындауға;</w:t>
      </w:r>
    </w:p>
    <w:p>
      <w:pPr>
        <w:spacing w:after="0"/>
        <w:ind w:left="0"/>
        <w:jc w:val="left"/>
      </w:pPr>
      <w:r>
        <w:rPr>
          <w:rFonts w:ascii="Consolas"/>
          <w:b w:val="false"/>
          <w:i w:val="false"/>
          <w:color w:val="000000"/>
          <w:sz w:val="20"/>
        </w:rPr>
        <w:t xml:space="preserve">
      3) профессор-оқытушылар құрамына білім алушылардың арақатынасын осы Заңның 52-бабының 8-тармағында белгіленген нормалар шегінде белгілеуге; </w:t>
      </w:r>
    </w:p>
    <w:p>
      <w:pPr>
        <w:spacing w:after="0"/>
        <w:ind w:left="0"/>
        <w:jc w:val="left"/>
      </w:pPr>
      <w:r>
        <w:rPr>
          <w:rFonts w:ascii="Consolas"/>
          <w:b w:val="false"/>
          <w:i w:val="false"/>
          <w:color w:val="000000"/>
          <w:sz w:val="20"/>
        </w:rPr>
        <w:t>
      4) педагог жұмыскерлер мен оларға теңестірілген адамдар лауазымдарының біліктілік сипаттамаларын белгілеуге;</w:t>
      </w:r>
    </w:p>
    <w:p>
      <w:pPr>
        <w:spacing w:after="0"/>
        <w:ind w:left="0"/>
        <w:jc w:val="left"/>
      </w:pPr>
      <w:r>
        <w:rPr>
          <w:rFonts w:ascii="Consolas"/>
          <w:b w:val="false"/>
          <w:i w:val="false"/>
          <w:color w:val="000000"/>
          <w:sz w:val="20"/>
        </w:rPr>
        <w:t>
      5) білім беру қызметтерін көрсету шартының нысанын бекітуге;</w:t>
      </w:r>
    </w:p>
    <w:p>
      <w:pPr>
        <w:spacing w:after="0"/>
        <w:ind w:left="0"/>
        <w:jc w:val="left"/>
      </w:pPr>
      <w:r>
        <w:rPr>
          <w:rFonts w:ascii="Consolas"/>
          <w:b w:val="false"/>
          <w:i w:val="false"/>
          <w:color w:val="000000"/>
          <w:sz w:val="20"/>
        </w:rPr>
        <w:t>
      6) өз бетінше әзірлеген оқу жүктемесінің нормалары, еңбекке ақы төлеу нысандары мен мөлшерлерінің негізінде білім беру қызметін жүзеге асыруға құқылы.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6-тарау 40-1-баппен толықтырылды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48" w:id="654"/>
    <w:p>
      <w:pPr>
        <w:spacing w:after="0"/>
        <w:ind w:left="0"/>
        <w:jc w:val="left"/>
      </w:pPr>
      <w:r>
        <w:rPr>
          <w:rFonts w:ascii="Consolas"/>
          <w:b/>
          <w:i w:val="false"/>
          <w:color w:val="000000"/>
        </w:rPr>
        <w:t xml:space="preserve">  41-бап. Білім беру ұйымының жарғысы</w:t>
      </w:r>
    </w:p>
    <w:bookmarkEnd w:id="654"/>
    <w:bookmarkStart w:name="z470" w:id="655"/>
    <w:p>
      <w:pPr>
        <w:spacing w:after="0"/>
        <w:ind w:left="0"/>
        <w:jc w:val="left"/>
      </w:pPr>
      <w:r>
        <w:rPr>
          <w:rFonts w:ascii="Consolas"/>
          <w:b w:val="false"/>
          <w:i w:val="false"/>
          <w:color w:val="000000"/>
          <w:sz w:val="20"/>
        </w:rPr>
        <w:t>
      1. Білім беру ұйымының жарғысы Қазақстан Республикасының азаматтық заңнамасында көзделген талаптардан басқа, мыналарды:</w:t>
      </w:r>
    </w:p>
    <w:bookmarkEnd w:id="655"/>
    <w:bookmarkStart w:name="z471" w:id="656"/>
    <w:p>
      <w:pPr>
        <w:spacing w:after="0"/>
        <w:ind w:left="0"/>
        <w:jc w:val="left"/>
      </w:pPr>
      <w:r>
        <w:rPr>
          <w:rFonts w:ascii="Consolas"/>
          <w:b w:val="false"/>
          <w:i w:val="false"/>
          <w:color w:val="000000"/>
          <w:sz w:val="20"/>
        </w:rPr>
        <w:t>
      1) іске асырылатын білім беру бағдарламаларының тізбесін;</w:t>
      </w:r>
    </w:p>
    <w:bookmarkEnd w:id="656"/>
    <w:bookmarkStart w:name="z472" w:id="657"/>
    <w:p>
      <w:pPr>
        <w:spacing w:after="0"/>
        <w:ind w:left="0"/>
        <w:jc w:val="left"/>
      </w:pPr>
      <w:r>
        <w:rPr>
          <w:rFonts w:ascii="Consolas"/>
          <w:b w:val="false"/>
          <w:i w:val="false"/>
          <w:color w:val="000000"/>
          <w:sz w:val="20"/>
        </w:rPr>
        <w:t>
      2) білім беру ұйымдарына қабылдау тәртібін;</w:t>
      </w:r>
    </w:p>
    <w:bookmarkEnd w:id="657"/>
    <w:bookmarkStart w:name="z473" w:id="658"/>
    <w:p>
      <w:pPr>
        <w:spacing w:after="0"/>
        <w:ind w:left="0"/>
        <w:jc w:val="left"/>
      </w:pPr>
      <w:r>
        <w:rPr>
          <w:rFonts w:ascii="Consolas"/>
          <w:b w:val="false"/>
          <w:i w:val="false"/>
          <w:color w:val="000000"/>
          <w:sz w:val="20"/>
        </w:rPr>
        <w:t>
      3) білім беру процесін ұйымдастыру тәртібін (оның ішінде оқыту және тәрбиелеу тілін (тілдерін), білім алушылардың, тәрбиеленушілердің сабақ режимін);</w:t>
      </w:r>
    </w:p>
    <w:bookmarkEnd w:id="658"/>
    <w:bookmarkStart w:name="z474" w:id="659"/>
    <w:p>
      <w:pPr>
        <w:spacing w:after="0"/>
        <w:ind w:left="0"/>
        <w:jc w:val="left"/>
      </w:pPr>
      <w:r>
        <w:rPr>
          <w:rFonts w:ascii="Consolas"/>
          <w:b w:val="false"/>
          <w:i w:val="false"/>
          <w:color w:val="000000"/>
          <w:sz w:val="20"/>
        </w:rPr>
        <w:t>
      4) білімдерді ағымдағы бақылау, білім алушыларды аралық және қорытынды аттестаттау жүйесін, оларды өткізудің нысандарын және тәртібін;</w:t>
      </w:r>
    </w:p>
    <w:bookmarkEnd w:id="659"/>
    <w:bookmarkStart w:name="z886" w:id="660"/>
    <w:p>
      <w:pPr>
        <w:spacing w:after="0"/>
        <w:ind w:left="0"/>
        <w:jc w:val="left"/>
      </w:pPr>
      <w:r>
        <w:rPr>
          <w:rFonts w:ascii="Consolas"/>
          <w:b w:val="false"/>
          <w:i w:val="false"/>
          <w:color w:val="000000"/>
          <w:sz w:val="20"/>
        </w:rPr>
        <w:t>
      4-1) білім алушыларды, тәрбиеленушілерді оқудан шығару негіздерін және тәртібін;</w:t>
      </w:r>
    </w:p>
    <w:bookmarkEnd w:id="660"/>
    <w:bookmarkStart w:name="z475" w:id="661"/>
    <w:p>
      <w:pPr>
        <w:spacing w:after="0"/>
        <w:ind w:left="0"/>
        <w:jc w:val="left"/>
      </w:pPr>
      <w:r>
        <w:rPr>
          <w:rFonts w:ascii="Consolas"/>
          <w:b w:val="false"/>
          <w:i w:val="false"/>
          <w:color w:val="000000"/>
          <w:sz w:val="20"/>
        </w:rPr>
        <w:t>
      5) ақылы қызмет көрсетудің тізбесін және тәртібін;</w:t>
      </w:r>
    </w:p>
    <w:bookmarkEnd w:id="661"/>
    <w:bookmarkStart w:name="z476" w:id="662"/>
    <w:p>
      <w:pPr>
        <w:spacing w:after="0"/>
        <w:ind w:left="0"/>
        <w:jc w:val="left"/>
      </w:pPr>
      <w:r>
        <w:rPr>
          <w:rFonts w:ascii="Consolas"/>
          <w:b w:val="false"/>
          <w:i w:val="false"/>
          <w:color w:val="000000"/>
          <w:sz w:val="20"/>
        </w:rPr>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bookmarkEnd w:id="662"/>
    <w:bookmarkStart w:name="z477" w:id="663"/>
    <w:p>
      <w:pPr>
        <w:spacing w:after="0"/>
        <w:ind w:left="0"/>
        <w:jc w:val="left"/>
      </w:pPr>
      <w:r>
        <w:rPr>
          <w:rFonts w:ascii="Consolas"/>
          <w:b w:val="false"/>
          <w:i w:val="false"/>
          <w:color w:val="000000"/>
          <w:sz w:val="20"/>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bookmarkEnd w:id="663"/>
    <w:bookmarkStart w:name="z478" w:id="664"/>
    <w:p>
      <w:pPr>
        <w:spacing w:after="0"/>
        <w:ind w:left="0"/>
        <w:jc w:val="left"/>
      </w:pPr>
      <w:r>
        <w:rPr>
          <w:rFonts w:ascii="Consolas"/>
          <w:b w:val="false"/>
          <w:i w:val="false"/>
          <w:color w:val="000000"/>
          <w:sz w:val="20"/>
        </w:rPr>
        <w:t>
      3. Білім беру ұйымының жарғысы Қазақстан Республикасының заңнамасында белгіленген тәртіппен бекітіледі.</w:t>
      </w:r>
    </w:p>
    <w:bookmarkEnd w:id="664"/>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41-бапқа өзгерістер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bookmarkStart w:name="z49" w:id="665"/>
    <w:p>
      <w:pPr>
        <w:spacing w:after="0"/>
        <w:ind w:left="0"/>
        <w:jc w:val="left"/>
      </w:pPr>
      <w:r>
        <w:rPr>
          <w:rFonts w:ascii="Consolas"/>
          <w:b/>
          <w:i w:val="false"/>
          <w:color w:val="000000"/>
        </w:rPr>
        <w:t xml:space="preserve">  42-бап. Білім беру ұйымдарын құру, қайта ұйымдастыру және тарату</w:t>
      </w:r>
    </w:p>
    <w:bookmarkEnd w:id="665"/>
    <w:bookmarkStart w:name="z479" w:id="666"/>
    <w:p>
      <w:pPr>
        <w:spacing w:after="0"/>
        <w:ind w:left="0"/>
        <w:jc w:val="left"/>
      </w:pPr>
      <w:r>
        <w:rPr>
          <w:rFonts w:ascii="Consolas"/>
          <w:b w:val="false"/>
          <w:i w:val="false"/>
          <w:color w:val="000000"/>
          <w:sz w:val="20"/>
        </w:rPr>
        <w:t>
      1. Білім беру ұйымдарын құру, қайта ұйымдастыру және тарату Қазақстан Республикасының заңнамасына сәйкес жүзеге асырылады.</w:t>
      </w:r>
    </w:p>
    <w:bookmarkEnd w:id="666"/>
    <w:bookmarkStart w:name="z480" w:id="667"/>
    <w:p>
      <w:pPr>
        <w:spacing w:after="0"/>
        <w:ind w:left="0"/>
        <w:jc w:val="left"/>
      </w:pPr>
      <w:r>
        <w:rPr>
          <w:rFonts w:ascii="Consolas"/>
          <w:b w:val="false"/>
          <w:i w:val="false"/>
          <w:color w:val="000000"/>
          <w:sz w:val="20"/>
        </w:rPr>
        <w:t>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bookmarkEnd w:id="667"/>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42-бапқа өзгеріс енгізілді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50" w:id="668"/>
    <w:p>
      <w:pPr>
        <w:spacing w:after="0"/>
        <w:ind w:left="0"/>
        <w:jc w:val="left"/>
      </w:pPr>
      <w:r>
        <w:rPr>
          <w:rFonts w:ascii="Consolas"/>
          <w:b/>
          <w:i w:val="false"/>
          <w:color w:val="000000"/>
        </w:rPr>
        <w:t xml:space="preserve">  43-бап. Білім беру ұйымдарының құзыреті</w:t>
      </w:r>
    </w:p>
    <w:bookmarkEnd w:id="668"/>
    <w:bookmarkStart w:name="z481" w:id="669"/>
    <w:p>
      <w:pPr>
        <w:spacing w:after="0"/>
        <w:ind w:left="0"/>
        <w:jc w:val="left"/>
      </w:pPr>
      <w:r>
        <w:rPr>
          <w:rFonts w:ascii="Consolas"/>
          <w:b w:val="false"/>
          <w:i w:val="false"/>
          <w:color w:val="000000"/>
          <w:sz w:val="20"/>
        </w:rPr>
        <w:t>
      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bookmarkEnd w:id="669"/>
    <w:bookmarkStart w:name="z482" w:id="670"/>
    <w:p>
      <w:pPr>
        <w:spacing w:after="0"/>
        <w:ind w:left="0"/>
        <w:jc w:val="left"/>
      </w:pPr>
      <w:r>
        <w:rPr>
          <w:rFonts w:ascii="Consolas"/>
          <w:b w:val="false"/>
          <w:i w:val="false"/>
          <w:color w:val="000000"/>
          <w:sz w:val="20"/>
        </w:rPr>
        <w:t>
      2. Білім беру ұйымдары өз қызметін жария түрде жүзеге асырады, жұртшылықты оқу, ғылыми-зерттеу және қаржы қызметі туралы хабардар етеді.</w:t>
      </w:r>
    </w:p>
    <w:bookmarkEnd w:id="670"/>
    <w:bookmarkStart w:name="z483" w:id="671"/>
    <w:p>
      <w:pPr>
        <w:spacing w:after="0"/>
        <w:ind w:left="0"/>
        <w:jc w:val="left"/>
      </w:pPr>
      <w:r>
        <w:rPr>
          <w:rFonts w:ascii="Consolas"/>
          <w:b w:val="false"/>
          <w:i w:val="false"/>
          <w:color w:val="000000"/>
          <w:sz w:val="20"/>
        </w:rPr>
        <w:t>
      3. Білім беру ұйымдарының құзыретіне мынадай функциялар:</w:t>
      </w:r>
    </w:p>
    <w:bookmarkEnd w:id="671"/>
    <w:bookmarkStart w:name="z484" w:id="672"/>
    <w:p>
      <w:pPr>
        <w:spacing w:after="0"/>
        <w:ind w:left="0"/>
        <w:jc w:val="left"/>
      </w:pPr>
      <w:r>
        <w:rPr>
          <w:rFonts w:ascii="Consolas"/>
          <w:b w:val="false"/>
          <w:i w:val="false"/>
          <w:color w:val="000000"/>
          <w:sz w:val="20"/>
        </w:rPr>
        <w:t>
      1) ішкі тәртіп ережелерін әзірлеу және бекіту;</w:t>
      </w:r>
    </w:p>
    <w:bookmarkEnd w:id="672"/>
    <w:bookmarkStart w:name="z485" w:id="673"/>
    <w:p>
      <w:pPr>
        <w:spacing w:after="0"/>
        <w:ind w:left="0"/>
        <w:jc w:val="left"/>
      </w:pPr>
      <w:r>
        <w:rPr>
          <w:rFonts w:ascii="Consolas"/>
          <w:b w:val="false"/>
          <w:i w:val="false"/>
          <w:color w:val="000000"/>
          <w:sz w:val="20"/>
        </w:rPr>
        <w:t>
      2) жұмыс оқу жоспарлары мен жұмыс оқу бағдарламаларын әзiрлеу және бекiту;</w:t>
      </w:r>
    </w:p>
    <w:bookmarkEnd w:id="673"/>
    <w:bookmarkStart w:name="z887" w:id="674"/>
    <w:p>
      <w:pPr>
        <w:spacing w:after="0"/>
        <w:ind w:left="0"/>
        <w:jc w:val="left"/>
      </w:pPr>
      <w:r>
        <w:rPr>
          <w:rFonts w:ascii="Consolas"/>
          <w:b w:val="false"/>
          <w:i w:val="false"/>
          <w:color w:val="000000"/>
          <w:sz w:val="20"/>
        </w:rPr>
        <w:t>
      2-1) қысқартылған оқыту мерзімімен білім беру бағдарламаларын әзірлеу және бекіту;</w:t>
      </w:r>
    </w:p>
    <w:bookmarkEnd w:id="674"/>
    <w:bookmarkStart w:name="z449" w:id="675"/>
    <w:p>
      <w:pPr>
        <w:spacing w:after="0"/>
        <w:ind w:left="0"/>
        <w:jc w:val="left"/>
      </w:pPr>
      <w:r>
        <w:rPr>
          <w:rFonts w:ascii="Consolas"/>
          <w:b w:val="false"/>
          <w:i w:val="false"/>
          <w:color w:val="000000"/>
          <w:sz w:val="20"/>
        </w:rPr>
        <w:t>
      2-2) ата-аналарды және өзге де заңды өкілдерді, білім алушылар мен тәрбиеленушілерді жыл сайын ағымдағы оқу жылының соңына дейін:</w:t>
      </w:r>
    </w:p>
    <w:bookmarkEnd w:id="675"/>
    <w:p>
      <w:pPr>
        <w:spacing w:after="0"/>
        <w:ind w:left="0"/>
        <w:jc w:val="left"/>
      </w:pPr>
      <w:r>
        <w:rPr>
          <w:rFonts w:ascii="Consolas"/>
          <w:b w:val="false"/>
          <w:i w:val="false"/>
          <w:color w:val="000000"/>
          <w:sz w:val="20"/>
        </w:rPr>
        <w:t>
      алдағы оқу жылында пайдалануға ұсынылатын оқулықтар мен оқу-әдістемелік кешендерінің, құралдары мен қосымша әдебиеттердің, оның ішінде электрондық жеткізгіштегілерінің тізбесі туралы;</w:t>
      </w:r>
    </w:p>
    <w:p>
      <w:pPr>
        <w:spacing w:after="0"/>
        <w:ind w:left="0"/>
        <w:jc w:val="left"/>
      </w:pPr>
      <w:r>
        <w:rPr>
          <w:rFonts w:ascii="Consolas"/>
          <w:b w:val="false"/>
          <w:i w:val="false"/>
          <w:color w:val="000000"/>
          <w:sz w:val="20"/>
        </w:rPr>
        <w:t>
      алдағы оқу жылында пайдаланылатын оқу материалдарының тізбесі туралы хабардар ету;</w:t>
      </w:r>
    </w:p>
    <w:bookmarkStart w:name="z486" w:id="676"/>
    <w:p>
      <w:pPr>
        <w:spacing w:after="0"/>
        <w:ind w:left="0"/>
        <w:jc w:val="left"/>
      </w:pPr>
      <w:r>
        <w:rPr>
          <w:rFonts w:ascii="Consolas"/>
          <w:b w:val="false"/>
          <w:i w:val="false"/>
          <w:color w:val="000000"/>
          <w:sz w:val="20"/>
        </w:rPr>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bookmarkEnd w:id="676"/>
    <w:bookmarkStart w:name="z487" w:id="677"/>
    <w:p>
      <w:pPr>
        <w:spacing w:after="0"/>
        <w:ind w:left="0"/>
        <w:jc w:val="left"/>
      </w:pPr>
      <w:r>
        <w:rPr>
          <w:rFonts w:ascii="Consolas"/>
          <w:b w:val="false"/>
          <w:i w:val="false"/>
          <w:color w:val="000000"/>
          <w:sz w:val="20"/>
        </w:rPr>
        <w:t>
      4) оқытудың жаңа технологияларын, оның ішінде оқытудың кредиттік технологиясын және қашықтықтан білім беру технологияларын енгізу;</w:t>
      </w:r>
    </w:p>
    <w:bookmarkEnd w:id="677"/>
    <w:bookmarkStart w:name="z488" w:id="678"/>
    <w:p>
      <w:pPr>
        <w:spacing w:after="0"/>
        <w:ind w:left="0"/>
        <w:jc w:val="left"/>
      </w:pPr>
      <w:r>
        <w:rPr>
          <w:rFonts w:ascii="Consolas"/>
          <w:b w:val="false"/>
          <w:i w:val="false"/>
          <w:color w:val="000000"/>
          <w:sz w:val="20"/>
        </w:rPr>
        <w:t>
      5) ұлттық бірыңғай тестілеу мен жұмысшы кадрлардың және орта буын мамандарының мамандықтары бойынша біліктілікті беруді қоспағанда, білім алушылардың үлгерімін ағымдық бақылауды, аралық және қорытынды аттестатталуын жүргізу;</w:t>
      </w:r>
    </w:p>
    <w:bookmarkEnd w:id="678"/>
    <w:bookmarkStart w:name="z489" w:id="679"/>
    <w:p>
      <w:pPr>
        <w:spacing w:after="0"/>
        <w:ind w:left="0"/>
        <w:jc w:val="left"/>
      </w:pPr>
      <w:r>
        <w:rPr>
          <w:rFonts w:ascii="Consolas"/>
          <w:b w:val="false"/>
          <w:i w:val="false"/>
          <w:color w:val="000000"/>
          <w:sz w:val="20"/>
        </w:rPr>
        <w:t>
      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bookmarkEnd w:id="679"/>
    <w:bookmarkStart w:name="z490" w:id="680"/>
    <w:p>
      <w:pPr>
        <w:spacing w:after="0"/>
        <w:ind w:left="0"/>
        <w:jc w:val="left"/>
      </w:pPr>
      <w:r>
        <w:rPr>
          <w:rFonts w:ascii="Consolas"/>
          <w:b w:val="false"/>
          <w:i w:val="false"/>
          <w:color w:val="000000"/>
          <w:sz w:val="20"/>
        </w:rPr>
        <w:t>
      7) Қазақстан Республикасының заңнамасында белгіленген тәртіппен кадрлардың біліктілігін арттыруды және оларды қайта даярлауды қамтамасыз ету;</w:t>
      </w:r>
    </w:p>
    <w:bookmarkEnd w:id="680"/>
    <w:bookmarkStart w:name="z491" w:id="681"/>
    <w:p>
      <w:pPr>
        <w:spacing w:after="0"/>
        <w:ind w:left="0"/>
        <w:jc w:val="left"/>
      </w:pPr>
      <w:r>
        <w:rPr>
          <w:rFonts w:ascii="Consolas"/>
          <w:b w:val="false"/>
          <w:i w:val="false"/>
          <w:color w:val="000000"/>
          <w:sz w:val="20"/>
        </w:rPr>
        <w:t>
      8) білім беру ұйымдарын материалдық-техникалық қамтамасыз ету, жарақтандыру мен жабдықтау;</w:t>
      </w:r>
    </w:p>
    <w:bookmarkEnd w:id="681"/>
    <w:bookmarkStart w:name="z492" w:id="682"/>
    <w:p>
      <w:pPr>
        <w:spacing w:after="0"/>
        <w:ind w:left="0"/>
        <w:jc w:val="left"/>
      </w:pPr>
      <w:r>
        <w:rPr>
          <w:rFonts w:ascii="Consolas"/>
          <w:b w:val="false"/>
          <w:i w:val="false"/>
          <w:color w:val="000000"/>
          <w:sz w:val="20"/>
        </w:rPr>
        <w:t>
      9) Қазақстан Республикасының заңнамасында белгіленген тәртіппен ақылы негізде тауарларды (жұмыстарды, қызметтер көрсетуді) ұсыну;</w:t>
      </w:r>
    </w:p>
    <w:bookmarkEnd w:id="682"/>
    <w:bookmarkStart w:name="z493" w:id="683"/>
    <w:p>
      <w:pPr>
        <w:spacing w:after="0"/>
        <w:ind w:left="0"/>
        <w:jc w:val="left"/>
      </w:pPr>
      <w:r>
        <w:rPr>
          <w:rFonts w:ascii="Consolas"/>
          <w:b w:val="false"/>
          <w:i w:val="false"/>
          <w:color w:val="000000"/>
          <w:sz w:val="20"/>
        </w:rPr>
        <w:t>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bookmarkEnd w:id="683"/>
    <w:bookmarkStart w:name="z494" w:id="684"/>
    <w:p>
      <w:pPr>
        <w:spacing w:after="0"/>
        <w:ind w:left="0"/>
        <w:jc w:val="left"/>
      </w:pPr>
      <w:r>
        <w:rPr>
          <w:rFonts w:ascii="Consolas"/>
          <w:b w:val="false"/>
          <w:i w:val="false"/>
          <w:color w:val="000000"/>
          <w:sz w:val="20"/>
        </w:rPr>
        <w:t>
      11) денсаулық сақтау саласындағы уәкілетті органмен және халықтың санитариялық-эпидемиологиялық салауаттылығы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 ету;</w:t>
      </w:r>
    </w:p>
    <w:bookmarkEnd w:id="684"/>
    <w:p>
      <w:pPr>
        <w:spacing w:after="0"/>
        <w:ind w:left="0"/>
        <w:jc w:val="left"/>
      </w:pPr>
      <w:r>
        <w:rPr>
          <w:rFonts w:ascii="Consolas"/>
          <w:b w:val="false"/>
          <w:i w:val="false"/>
          <w:color w:val="000000"/>
          <w:sz w:val="20"/>
        </w:rPr>
        <w:t>
      11-1) интернаттық ұйымдарға жатпайтын орта білім беру ұйымдарын қоспағанда, білім беру ұйымдарының білім алушыларына, тәрбиеленушілеріне медициналық қызмет көрсетуді, олардың денсаулығын сақтау мен нығайтуды қамтамасыз ету;</w:t>
      </w:r>
    </w:p>
    <w:bookmarkStart w:name="z495" w:id="685"/>
    <w:p>
      <w:pPr>
        <w:spacing w:after="0"/>
        <w:ind w:left="0"/>
        <w:jc w:val="left"/>
      </w:pPr>
      <w:r>
        <w:rPr>
          <w:rFonts w:ascii="Consolas"/>
          <w:b w:val="false"/>
          <w:i w:val="false"/>
          <w:color w:val="000000"/>
          <w:sz w:val="20"/>
        </w:rPr>
        <w:t>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bookmarkEnd w:id="685"/>
    <w:bookmarkStart w:name="z496" w:id="686"/>
    <w:p>
      <w:pPr>
        <w:spacing w:after="0"/>
        <w:ind w:left="0"/>
        <w:jc w:val="left"/>
      </w:pPr>
      <w:r>
        <w:rPr>
          <w:rFonts w:ascii="Consolas"/>
          <w:b w:val="false"/>
          <w:i w:val="false"/>
          <w:color w:val="000000"/>
          <w:sz w:val="20"/>
        </w:rPr>
        <w:t>
      13) білім алушылар мен тәрбиеленушілерді асырау және олардың тіршілік ету жағдайларының белгіленген нормалардан төмен болмауын қамтамасыз ету;</w:t>
      </w:r>
    </w:p>
    <w:bookmarkEnd w:id="686"/>
    <w:bookmarkStart w:name="z497" w:id="687"/>
    <w:p>
      <w:pPr>
        <w:spacing w:after="0"/>
        <w:ind w:left="0"/>
        <w:jc w:val="left"/>
      </w:pPr>
      <w:r>
        <w:rPr>
          <w:rFonts w:ascii="Consolas"/>
          <w:b w:val="false"/>
          <w:i w:val="false"/>
          <w:color w:val="000000"/>
          <w:sz w:val="20"/>
        </w:rPr>
        <w:t>
      14) қоғамдық өзін-өзі басқару органдарының, қоғамдық бірлестіктердің қызметіне жәрдемдесу;</w:t>
      </w:r>
    </w:p>
    <w:bookmarkEnd w:id="687"/>
    <w:bookmarkStart w:name="z498" w:id="688"/>
    <w:p>
      <w:pPr>
        <w:spacing w:after="0"/>
        <w:ind w:left="0"/>
        <w:jc w:val="left"/>
      </w:pPr>
      <w:r>
        <w:rPr>
          <w:rFonts w:ascii="Consolas"/>
          <w:b w:val="false"/>
          <w:i w:val="false"/>
          <w:color w:val="000000"/>
          <w:sz w:val="20"/>
        </w:rPr>
        <w:t>
      15) Қазақстан Республикасының заңнамасында белгіленген тәртіппен қаржылық есептілікті табыс ету;</w:t>
      </w:r>
    </w:p>
    <w:bookmarkEnd w:id="688"/>
    <w:bookmarkStart w:name="z499" w:id="689"/>
    <w:p>
      <w:pPr>
        <w:spacing w:after="0"/>
        <w:ind w:left="0"/>
        <w:jc w:val="left"/>
      </w:pPr>
      <w:r>
        <w:rPr>
          <w:rFonts w:ascii="Consolas"/>
          <w:b w:val="false"/>
          <w:i w:val="false"/>
          <w:color w:val="000000"/>
          <w:sz w:val="20"/>
        </w:rPr>
        <w:t xml:space="preserve">
      16) алып тасталды - ҚР 2011.10.24 </w:t>
      </w:r>
      <w:r>
        <w:rPr>
          <w:rFonts w:ascii="Consolas"/>
          <w:b w:val="false"/>
          <w:i w:val="false"/>
          <w:color w:val="000000"/>
          <w:sz w:val="20"/>
        </w:rPr>
        <w:t>№ 487-ІV</w:t>
      </w:r>
      <w:r>
        <w:rPr>
          <w:rFonts w:ascii="Consolas"/>
          <w:b w:val="false"/>
          <w:i w:val="false"/>
          <w:color w:val="000000"/>
          <w:sz w:val="20"/>
        </w:rPr>
        <w:t xml:space="preserve"> (алғашқы ресми жарияланғанынан кейін күнтiзбелiк он күн өткен соң қолданысқа енгiзiледi) Заңымен;</w:t>
      </w:r>
    </w:p>
    <w:bookmarkEnd w:id="689"/>
    <w:bookmarkStart w:name="z500" w:id="690"/>
    <w:p>
      <w:pPr>
        <w:spacing w:after="0"/>
        <w:ind w:left="0"/>
        <w:jc w:val="left"/>
      </w:pPr>
      <w:r>
        <w:rPr>
          <w:rFonts w:ascii="Consolas"/>
          <w:b w:val="false"/>
          <w:i w:val="false"/>
          <w:color w:val="000000"/>
          <w:sz w:val="20"/>
        </w:rPr>
        <w:t>
      17) жоғары оқу орындарында білім алушыларға "бакалавр" және "магистр" дәрежелерін беру;</w:t>
      </w:r>
    </w:p>
    <w:bookmarkEnd w:id="690"/>
    <w:bookmarkStart w:name="z888" w:id="691"/>
    <w:p>
      <w:pPr>
        <w:spacing w:after="0"/>
        <w:ind w:left="0"/>
        <w:jc w:val="left"/>
      </w:pPr>
      <w:r>
        <w:rPr>
          <w:rFonts w:ascii="Consolas"/>
          <w:b w:val="false"/>
          <w:i w:val="false"/>
          <w:color w:val="000000"/>
          <w:sz w:val="20"/>
        </w:rPr>
        <w:t>
      18) кадрларды кәсіптік даярлаудың қазіргі заманғы нысандарын енгізу жатады.</w:t>
      </w:r>
    </w:p>
    <w:bookmarkEnd w:id="691"/>
    <w:bookmarkStart w:name="z889" w:id="692"/>
    <w:p>
      <w:pPr>
        <w:spacing w:after="0"/>
        <w:ind w:left="0"/>
        <w:jc w:val="left"/>
      </w:pPr>
      <w:r>
        <w:rPr>
          <w:rFonts w:ascii="Consolas"/>
          <w:b w:val="false"/>
          <w:i w:val="false"/>
          <w:color w:val="000000"/>
          <w:sz w:val="20"/>
        </w:rPr>
        <w:t xml:space="preserve">
      4. Алып тасталды - ҚР 13.11.2015 </w:t>
      </w:r>
      <w:r>
        <w:rPr>
          <w:rFonts w:ascii="Consolas"/>
          <w:b w:val="false"/>
          <w:i w:val="false"/>
          <w:color w:val="000000"/>
          <w:sz w:val="20"/>
        </w:rPr>
        <w:t>№ 398-V</w:t>
      </w:r>
      <w:r>
        <w:rPr>
          <w:rFonts w:ascii="Consolas"/>
          <w:b w:val="false"/>
          <w:i w:val="false"/>
          <w:color w:val="000000"/>
          <w:sz w:val="20"/>
        </w:rPr>
        <w:t xml:space="preserve"> Заңымен (алғашқы ресми жарияланған күнінен кейін күнтізбелік он күн өткен соң қолданысқа енгізіледі).</w:t>
      </w:r>
    </w:p>
    <w:bookmarkEnd w:id="692"/>
    <w:bookmarkStart w:name="z890" w:id="693"/>
    <w:p>
      <w:pPr>
        <w:spacing w:after="0"/>
        <w:ind w:left="0"/>
        <w:jc w:val="left"/>
      </w:pPr>
      <w:r>
        <w:rPr>
          <w:rFonts w:ascii="Consolas"/>
          <w:b w:val="false"/>
          <w:i w:val="false"/>
          <w:color w:val="000000"/>
          <w:sz w:val="20"/>
        </w:rPr>
        <w:t xml:space="preserve">
      5. Алып тасталды - ҚР 13.11.2015 </w:t>
      </w:r>
      <w:r>
        <w:rPr>
          <w:rFonts w:ascii="Consolas"/>
          <w:b w:val="false"/>
          <w:i w:val="false"/>
          <w:color w:val="000000"/>
          <w:sz w:val="20"/>
        </w:rPr>
        <w:t>№ 398-V</w:t>
      </w:r>
      <w:r>
        <w:rPr>
          <w:rFonts w:ascii="Consolas"/>
          <w:b w:val="false"/>
          <w:i w:val="false"/>
          <w:color w:val="000000"/>
          <w:sz w:val="20"/>
        </w:rPr>
        <w:t xml:space="preserve"> Заңымен (алғашқы ресми жарияланған күнінен кейін күнтізбелік он күн өткен соң қолданысқа енгізіледі).</w:t>
      </w:r>
    </w:p>
    <w:bookmarkEnd w:id="693"/>
    <w:bookmarkStart w:name="z450" w:id="694"/>
    <w:p>
      <w:pPr>
        <w:spacing w:after="0"/>
        <w:ind w:left="0"/>
        <w:jc w:val="left"/>
      </w:pPr>
      <w:r>
        <w:rPr>
          <w:rFonts w:ascii="Consolas"/>
          <w:b w:val="false"/>
          <w:i w:val="false"/>
          <w:color w:val="000000"/>
          <w:sz w:val="20"/>
        </w:rPr>
        <w:t>
      6. Қазақстан Республикасы Үкіметінің шешімімен құрылған оқыту-сауықтыру білім беру ұйымдары:</w:t>
      </w:r>
    </w:p>
    <w:bookmarkEnd w:id="694"/>
    <w:p>
      <w:pPr>
        <w:spacing w:after="0"/>
        <w:ind w:left="0"/>
        <w:jc w:val="left"/>
      </w:pPr>
      <w:r>
        <w:rPr>
          <w:rFonts w:ascii="Consolas"/>
          <w:b w:val="false"/>
          <w:i w:val="false"/>
          <w:color w:val="000000"/>
          <w:sz w:val="20"/>
        </w:rPr>
        <w:t>
      1) жалпы білім беретін оқу және білім беру бағдарламаларын іске асырады;</w:t>
      </w:r>
    </w:p>
    <w:p>
      <w:pPr>
        <w:spacing w:after="0"/>
        <w:ind w:left="0"/>
        <w:jc w:val="left"/>
      </w:pPr>
      <w:r>
        <w:rPr>
          <w:rFonts w:ascii="Consolas"/>
          <w:b w:val="false"/>
          <w:i w:val="false"/>
          <w:color w:val="000000"/>
          <w:sz w:val="20"/>
        </w:rPr>
        <w:t>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pPr>
        <w:spacing w:after="0"/>
        <w:ind w:left="0"/>
        <w:jc w:val="left"/>
      </w:pPr>
      <w:r>
        <w:rPr>
          <w:rFonts w:ascii="Consolas"/>
          <w:b w:val="false"/>
          <w:i w:val="false"/>
          <w:color w:val="000000"/>
          <w:sz w:val="20"/>
        </w:rPr>
        <w:t>
      3) балалардың сауықтырылуы, демалысы уақытында жалпы білім беретін оқу бағдарламаларын меңгеруіне жағдайлар жасайды;</w:t>
      </w:r>
    </w:p>
    <w:p>
      <w:pPr>
        <w:spacing w:after="0"/>
        <w:ind w:left="0"/>
        <w:jc w:val="left"/>
      </w:pPr>
      <w:r>
        <w:rPr>
          <w:rFonts w:ascii="Consolas"/>
          <w:b w:val="false"/>
          <w:i w:val="false"/>
          <w:color w:val="000000"/>
          <w:sz w:val="20"/>
        </w:rPr>
        <w:t>
      4) білім алушыларға медициналық қызмет көрсетілуін қамтамасыз етеді;</w:t>
      </w:r>
    </w:p>
    <w:p>
      <w:pPr>
        <w:spacing w:after="0"/>
        <w:ind w:left="0"/>
        <w:jc w:val="left"/>
      </w:pPr>
      <w:r>
        <w:rPr>
          <w:rFonts w:ascii="Consolas"/>
          <w:b w:val="false"/>
          <w:i w:val="false"/>
          <w:color w:val="000000"/>
          <w:sz w:val="20"/>
        </w:rPr>
        <w:t>
      5) зияткерлік және имандылық дамуды қамтамасыз ететін инновациялық педагогикалық әдістер мен технологияларды әзірлейді;</w:t>
      </w:r>
    </w:p>
    <w:p>
      <w:pPr>
        <w:spacing w:after="0"/>
        <w:ind w:left="0"/>
        <w:jc w:val="left"/>
      </w:pPr>
      <w:r>
        <w:rPr>
          <w:rFonts w:ascii="Consolas"/>
          <w:b w:val="false"/>
          <w:i w:val="false"/>
          <w:color w:val="000000"/>
          <w:sz w:val="20"/>
        </w:rPr>
        <w:t>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pPr>
        <w:spacing w:after="0"/>
        <w:ind w:left="0"/>
        <w:jc w:val="left"/>
      </w:pPr>
      <w:r>
        <w:rPr>
          <w:rFonts w:ascii="Consolas"/>
          <w:b w:val="false"/>
          <w:i w:val="false"/>
          <w:color w:val="000000"/>
          <w:sz w:val="20"/>
        </w:rPr>
        <w:t>
      7) имандылық-рухани даму саласында педагог жұмыскерлерді қайта даярлауды және олардың біліктілігін арттыруды жүзеге асырады;</w:t>
      </w:r>
    </w:p>
    <w:p>
      <w:pPr>
        <w:spacing w:after="0"/>
        <w:ind w:left="0"/>
        <w:jc w:val="left"/>
      </w:pPr>
      <w:r>
        <w:rPr>
          <w:rFonts w:ascii="Consolas"/>
          <w:b w:val="false"/>
          <w:i w:val="false"/>
          <w:color w:val="000000"/>
          <w:sz w:val="20"/>
        </w:rPr>
        <w:t>
      8) имандылық-рухани даму мәселелері бойынша ғылыми зерттеулер жүргізеді.</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43-бапқа өзгерістер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2012.02.13 </w:t>
      </w:r>
      <w:r>
        <w:rPr>
          <w:rFonts w:ascii="Consolas"/>
          <w:b w:val="false"/>
          <w:i w:val="false"/>
          <w:color w:val="ff0000"/>
          <w:sz w:val="20"/>
        </w:rPr>
        <w:t>N 553-IV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21.05.2013 </w:t>
      </w:r>
      <w:r>
        <w:rPr>
          <w:rFonts w:ascii="Consolas"/>
          <w:b w:val="false"/>
          <w:i w:val="false"/>
          <w:color w:val="ff0000"/>
          <w:sz w:val="20"/>
        </w:rPr>
        <w:t>№ 93-V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22.12.2016 </w:t>
      </w:r>
      <w:r>
        <w:rPr>
          <w:rFonts w:ascii="Consolas"/>
          <w:b w:val="false"/>
          <w:i w:val="false"/>
          <w:color w:val="ff0000"/>
          <w:sz w:val="20"/>
        </w:rPr>
        <w:t>№ 29-VІ</w:t>
      </w:r>
      <w:r>
        <w:rPr>
          <w:rFonts w:ascii="Consolas"/>
          <w:b w:val="false"/>
          <w:i w:val="false"/>
          <w:color w:val="ff0000"/>
          <w:sz w:val="20"/>
        </w:rPr>
        <w:t xml:space="preserve"> (01.01.2017 бастап қолданысқа енгізіледі) Заңдарымен.</w:t>
      </w:r>
      <w:r>
        <w:br/>
      </w:r>
      <w:r>
        <w:rPr>
          <w:rFonts w:ascii="Consolas"/>
          <w:b w:val="false"/>
          <w:i w:val="false"/>
          <w:color w:val="000000"/>
          <w:sz w:val="20"/>
        </w:rPr>
        <w:t>
</w:t>
      </w:r>
    </w:p>
    <w:bookmarkStart w:name="z51" w:id="695"/>
    <w:p>
      <w:pPr>
        <w:spacing w:after="0"/>
        <w:ind w:left="0"/>
        <w:jc w:val="left"/>
      </w:pPr>
      <w:r>
        <w:rPr>
          <w:rFonts w:ascii="Consolas"/>
          <w:b/>
          <w:i w:val="false"/>
          <w:color w:val="000000"/>
        </w:rPr>
        <w:t xml:space="preserve">  44-бап. Білім беру ұйымдарын басқару</w:t>
      </w:r>
    </w:p>
    <w:bookmarkEnd w:id="695"/>
    <w:bookmarkStart w:name="z501" w:id="696"/>
    <w:p>
      <w:pPr>
        <w:spacing w:after="0"/>
        <w:ind w:left="0"/>
        <w:jc w:val="left"/>
      </w:pPr>
      <w:r>
        <w:rPr>
          <w:rFonts w:ascii="Consolas"/>
          <w:b w:val="false"/>
          <w:i w:val="false"/>
          <w:color w:val="000000"/>
          <w:sz w:val="20"/>
        </w:rPr>
        <w:t>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bookmarkEnd w:id="696"/>
    <w:bookmarkStart w:name="z502" w:id="697"/>
    <w:p>
      <w:pPr>
        <w:spacing w:after="0"/>
        <w:ind w:left="0"/>
        <w:jc w:val="left"/>
      </w:pPr>
      <w:r>
        <w:rPr>
          <w:rFonts w:ascii="Consolas"/>
          <w:b w:val="false"/>
          <w:i w:val="false"/>
          <w:color w:val="000000"/>
          <w:sz w:val="20"/>
        </w:rPr>
        <w:t>
      2. Білім беру ұйымын тікелей басқаруды оның басшысы жүзеге асырады.</w:t>
      </w:r>
    </w:p>
    <w:bookmarkEnd w:id="697"/>
    <w:bookmarkStart w:name="z503" w:id="698"/>
    <w:p>
      <w:pPr>
        <w:spacing w:after="0"/>
        <w:ind w:left="0"/>
        <w:jc w:val="left"/>
      </w:pPr>
      <w:r>
        <w:rPr>
          <w:rFonts w:ascii="Consolas"/>
          <w:b w:val="false"/>
          <w:i w:val="false"/>
          <w:color w:val="000000"/>
          <w:sz w:val="20"/>
        </w:rPr>
        <w:t>
      3. Лауазымға тағайындау және лауазымнан босату тәртібін Қазақстан Республикасының Президенті айқындайтын жекелеген мемлекеттік жоғары оқу орындарының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лауазымнан босатылады.</w:t>
      </w:r>
    </w:p>
    <w:bookmarkEnd w:id="698"/>
    <w:p>
      <w:pPr>
        <w:spacing w:after="0"/>
        <w:ind w:left="0"/>
        <w:jc w:val="left"/>
      </w:pPr>
      <w:r>
        <w:rPr>
          <w:rFonts w:ascii="Consolas"/>
          <w:b w:val="false"/>
          <w:i w:val="false"/>
          <w:color w:val="000000"/>
          <w:sz w:val="20"/>
        </w:rPr>
        <w:t>
      Бірінші басшыларын Қазақстан Республикасының Президенті лауазымға тағайындайтын және лауазымнан босататын мемлекеттік жоғары оқу орындарының тізбесін Қазақстан Республикасының Президенті бекітеді.</w:t>
      </w:r>
    </w:p>
    <w:p>
      <w:pPr>
        <w:spacing w:after="0"/>
        <w:ind w:left="0"/>
        <w:jc w:val="left"/>
      </w:pPr>
      <w:r>
        <w:rPr>
          <w:rFonts w:ascii="Consolas"/>
          <w:b w:val="false"/>
          <w:i w:val="false"/>
          <w:color w:val="000000"/>
          <w:sz w:val="20"/>
        </w:rPr>
        <w:t>
      Мектепке дейінгі, орта білімнің жалпы білім беретін оқу бағдарламаларын және қосымша білімнің білім беру бағдарламаларын іске асыратын, мемлекеттік мекеме ұйымдық-құқықтық нысанындағы мемлекеттік білім беру ұйымының басшысы лауазымға конкурстық негізде тағайындалады.</w:t>
      </w:r>
    </w:p>
    <w:bookmarkStart w:name="z504" w:id="699"/>
    <w:p>
      <w:pPr>
        <w:spacing w:after="0"/>
        <w:ind w:left="0"/>
        <w:jc w:val="left"/>
      </w:pPr>
      <w:r>
        <w:rPr>
          <w:rFonts w:ascii="Consolas"/>
          <w:b w:val="false"/>
          <w:i w:val="false"/>
          <w:color w:val="000000"/>
          <w:sz w:val="20"/>
        </w:rPr>
        <w:t xml:space="preserve">
      4. Алып тасталды - ҚР 2011.10.24 </w:t>
      </w:r>
      <w:r>
        <w:rPr>
          <w:rFonts w:ascii="Consolas"/>
          <w:b w:val="false"/>
          <w:i w:val="false"/>
          <w:color w:val="000000"/>
          <w:sz w:val="20"/>
        </w:rPr>
        <w:t>№ 487-ІV</w:t>
      </w:r>
      <w:r>
        <w:rPr>
          <w:rFonts w:ascii="Consolas"/>
          <w:b w:val="false"/>
          <w:i w:val="false"/>
          <w:color w:val="000000"/>
          <w:sz w:val="20"/>
        </w:rPr>
        <w:t xml:space="preserve"> (алғашқы ресми жарияланғанынан кейін күнтiзбелiк он күн өткен соң қолданысқа енгiзiледi) Заңымен.</w:t>
      </w:r>
    </w:p>
    <w:bookmarkEnd w:id="699"/>
    <w:bookmarkStart w:name="z505" w:id="700"/>
    <w:p>
      <w:pPr>
        <w:spacing w:after="0"/>
        <w:ind w:left="0"/>
        <w:jc w:val="left"/>
      </w:pPr>
      <w:r>
        <w:rPr>
          <w:rFonts w:ascii="Consolas"/>
          <w:b w:val="false"/>
          <w:i w:val="false"/>
          <w:color w:val="000000"/>
          <w:sz w:val="20"/>
        </w:rPr>
        <w:t>
      5. Мемлекеттік білім беру ұйымының басшысы үш жылда бір рет Қазақстан Республикасының заңнамасында белгіленген тәртіппен аттестаттаудан өтеді.</w:t>
      </w:r>
    </w:p>
    <w:bookmarkEnd w:id="700"/>
    <w:p>
      <w:pPr>
        <w:spacing w:after="0"/>
        <w:ind w:left="0"/>
        <w:jc w:val="left"/>
      </w:pPr>
      <w:r>
        <w:rPr>
          <w:rFonts w:ascii="Consolas"/>
          <w:b w:val="false"/>
          <w:i w:val="false"/>
          <w:color w:val="000000"/>
          <w:sz w:val="20"/>
        </w:rPr>
        <w:t>
      Қазақстан Республикасының Президенті лауазымға тағайындайтын және лауазымнан босататын жекелеген мемлекеттік жоғары оқу орындарының бірінші басшыларының аттестаттаудан өту тәртібін Қазақстан Республикасының Президенті айқындайды.</w:t>
      </w:r>
    </w:p>
    <w:bookmarkStart w:name="z506" w:id="701"/>
    <w:p>
      <w:pPr>
        <w:spacing w:after="0"/>
        <w:ind w:left="0"/>
        <w:jc w:val="left"/>
      </w:pPr>
      <w:r>
        <w:rPr>
          <w:rFonts w:ascii="Consolas"/>
          <w:b w:val="false"/>
          <w:i w:val="false"/>
          <w:color w:val="000000"/>
          <w:sz w:val="20"/>
        </w:rPr>
        <w:t>
      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bookmarkEnd w:id="701"/>
    <w:bookmarkStart w:name="z507" w:id="702"/>
    <w:p>
      <w:pPr>
        <w:spacing w:after="0"/>
        <w:ind w:left="0"/>
        <w:jc w:val="left"/>
      </w:pPr>
      <w:r>
        <w:rPr>
          <w:rFonts w:ascii="Consolas"/>
          <w:b w:val="false"/>
          <w:i w:val="false"/>
          <w:color w:val="000000"/>
          <w:sz w:val="20"/>
        </w:rPr>
        <w:t>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bookmarkEnd w:id="702"/>
    <w:bookmarkStart w:name="z508" w:id="703"/>
    <w:p>
      <w:pPr>
        <w:spacing w:after="0"/>
        <w:ind w:left="0"/>
        <w:jc w:val="left"/>
      </w:pPr>
      <w:r>
        <w:rPr>
          <w:rFonts w:ascii="Consolas"/>
          <w:b w:val="false"/>
          <w:i w:val="false"/>
          <w:color w:val="000000"/>
          <w:sz w:val="20"/>
        </w:rPr>
        <w:t>
      8. Мемлекеттік білім беру ұйымдары басшыларының лауазымдық міндеттерін қоса атқаруға болмайды.</w:t>
      </w:r>
    </w:p>
    <w:bookmarkEnd w:id="703"/>
    <w:bookmarkStart w:name="z509" w:id="704"/>
    <w:p>
      <w:pPr>
        <w:spacing w:after="0"/>
        <w:ind w:left="0"/>
        <w:jc w:val="left"/>
      </w:pPr>
      <w:r>
        <w:rPr>
          <w:rFonts w:ascii="Consolas"/>
          <w:b w:val="false"/>
          <w:i w:val="false"/>
          <w:color w:val="000000"/>
          <w:sz w:val="20"/>
        </w:rPr>
        <w:t>
      9. Білім беру ұйымдарында алқалы басқару органдары құрылады.</w:t>
      </w:r>
    </w:p>
    <w:bookmarkEnd w:id="704"/>
    <w:p>
      <w:pPr>
        <w:spacing w:after="0"/>
        <w:ind w:left="0"/>
        <w:jc w:val="left"/>
      </w:pPr>
      <w:r>
        <w:rPr>
          <w:rFonts w:ascii="Consolas"/>
          <w:b w:val="false"/>
          <w:i w:val="false"/>
          <w:color w:val="000000"/>
          <w:sz w:val="20"/>
        </w:rPr>
        <w:t>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
    <w:bookmarkStart w:name="z937" w:id="705"/>
    <w:p>
      <w:pPr>
        <w:spacing w:after="0"/>
        <w:ind w:left="0"/>
        <w:jc w:val="left"/>
      </w:pPr>
      <w:r>
        <w:rPr>
          <w:rFonts w:ascii="Consolas"/>
          <w:b w:val="false"/>
          <w:i w:val="false"/>
          <w:color w:val="000000"/>
          <w:sz w:val="20"/>
        </w:rPr>
        <w:t>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bookmarkEnd w:id="705"/>
    <w:bookmarkStart w:name="z748" w:id="706"/>
    <w:p>
      <w:pPr>
        <w:spacing w:after="0"/>
        <w:ind w:left="0"/>
        <w:jc w:val="left"/>
      </w:pPr>
      <w:r>
        <w:rPr>
          <w:rFonts w:ascii="Consolas"/>
          <w:b w:val="false"/>
          <w:i w:val="false"/>
          <w:color w:val="000000"/>
          <w:sz w:val="20"/>
        </w:rPr>
        <w:t>
      10. Осы бап қадағалау кеңесі бар шаруашылық жүргізу құқығындағы мемлекеттік кәсіпорынның ұйымдық-құқықтық нысанында құрылған білім беру ұйымдарына "Мемлекеттік мүлік туралы" Қазақстан Республикасының Заңында белгіленген ережелерге қайшы келмейтін бөлігінде қолданылады.</w:t>
      </w:r>
    </w:p>
    <w:bookmarkEnd w:id="70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44-бапқа өзгерістер енгізілді - ҚР 2011.03.01 </w:t>
      </w:r>
      <w:r>
        <w:rPr>
          <w:rFonts w:ascii="Consolas"/>
          <w:b w:val="false"/>
          <w:i w:val="false"/>
          <w:color w:val="ff0000"/>
          <w:sz w:val="20"/>
        </w:rPr>
        <w:t>N 414-IV</w:t>
      </w:r>
      <w:r>
        <w:rPr>
          <w:rFonts w:ascii="Consolas"/>
          <w:b w:val="false"/>
          <w:i w:val="false"/>
          <w:color w:val="ff0000"/>
          <w:sz w:val="20"/>
        </w:rPr>
        <w:t xml:space="preserve"> (алғашқы ресми жарияланған күнінен бастап қолданысқа енгізіледі),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04.07.2013 </w:t>
      </w:r>
      <w:r>
        <w:rPr>
          <w:rFonts w:ascii="Consolas"/>
          <w:b w:val="false"/>
          <w:i w:val="false"/>
          <w:color w:val="ff0000"/>
          <w:sz w:val="20"/>
        </w:rPr>
        <w:t>№ 130-V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21.07.2015 </w:t>
      </w:r>
      <w:r>
        <w:rPr>
          <w:rFonts w:ascii="Consolas"/>
          <w:b w:val="false"/>
          <w:i w:val="false"/>
          <w:color w:val="ff0000"/>
          <w:sz w:val="20"/>
        </w:rPr>
        <w:t>№ 337-V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bookmarkStart w:name="z52" w:id="707"/>
    <w:p>
      <w:pPr>
        <w:spacing w:after="0"/>
        <w:ind w:left="0"/>
        <w:jc w:val="left"/>
      </w:pPr>
      <w:r>
        <w:rPr>
          <w:rFonts w:ascii="Consolas"/>
          <w:b/>
          <w:i w:val="false"/>
          <w:color w:val="000000"/>
        </w:rPr>
        <w:t xml:space="preserve">  45-бап. Еңбек қатынастары және білім беру ұйымы басшысының жауапкершілігі</w:t>
      </w:r>
    </w:p>
    <w:bookmarkEnd w:id="707"/>
    <w:bookmarkStart w:name="z510" w:id="708"/>
    <w:p>
      <w:pPr>
        <w:spacing w:after="0"/>
        <w:ind w:left="0"/>
        <w:jc w:val="left"/>
      </w:pPr>
      <w:r>
        <w:rPr>
          <w:rFonts w:ascii="Consolas"/>
          <w:b w:val="false"/>
          <w:i w:val="false"/>
          <w:color w:val="000000"/>
          <w:sz w:val="20"/>
        </w:rPr>
        <w:t>
      1. Қызметкер мен білім беру ұйымының еңбек қатынастары Қазақстан Республикасының еңбек заңнамасымен реттеледі.</w:t>
      </w:r>
    </w:p>
    <w:bookmarkEnd w:id="708"/>
    <w:p>
      <w:pPr>
        <w:spacing w:after="0"/>
        <w:ind w:left="0"/>
        <w:jc w:val="left"/>
      </w:pPr>
      <w:r>
        <w:rPr>
          <w:rFonts w:ascii="Consolas"/>
          <w:b w:val="false"/>
          <w:i w:val="false"/>
          <w:color w:val="000000"/>
          <w:sz w:val="20"/>
        </w:rPr>
        <w:t>
      Жоғары оқу орындарындағы ғылыми-педагогтік қызметкерлердің (профессорлық-оқытушылық құрамның, ғылыми қызметкерлердің) лауазымдарға орналасуы конкурстық негізде жүзеге асырылады.</w:t>
      </w:r>
    </w:p>
    <w:bookmarkStart w:name="z511" w:id="709"/>
    <w:p>
      <w:pPr>
        <w:spacing w:after="0"/>
        <w:ind w:left="0"/>
        <w:jc w:val="left"/>
      </w:pPr>
      <w:r>
        <w:rPr>
          <w:rFonts w:ascii="Consolas"/>
          <w:b w:val="false"/>
          <w:i w:val="false"/>
          <w:color w:val="000000"/>
          <w:sz w:val="20"/>
        </w:rPr>
        <w:t>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 Қазақстан Республикасының Қорғаныс министрлігі айқындайды.</w:t>
      </w:r>
    </w:p>
    <w:bookmarkEnd w:id="709"/>
    <w:bookmarkStart w:name="z512" w:id="710"/>
    <w:p>
      <w:pPr>
        <w:spacing w:after="0"/>
        <w:ind w:left="0"/>
        <w:jc w:val="left"/>
      </w:pPr>
      <w:r>
        <w:rPr>
          <w:rFonts w:ascii="Consolas"/>
          <w:b w:val="false"/>
          <w:i w:val="false"/>
          <w:color w:val="000000"/>
          <w:sz w:val="20"/>
        </w:rPr>
        <w:t>
      3. Білім беру ұйымының басшысы Қазақстан Республикасының заңдарында белгіленген тәртіппен:</w:t>
      </w:r>
    </w:p>
    <w:bookmarkEnd w:id="710"/>
    <w:bookmarkStart w:name="z513" w:id="711"/>
    <w:p>
      <w:pPr>
        <w:spacing w:after="0"/>
        <w:ind w:left="0"/>
        <w:jc w:val="left"/>
      </w:pPr>
      <w:r>
        <w:rPr>
          <w:rFonts w:ascii="Consolas"/>
          <w:b w:val="false"/>
          <w:i w:val="false"/>
          <w:color w:val="000000"/>
          <w:sz w:val="20"/>
        </w:rPr>
        <w:t>
      1) білім беру ұйымы білім алушыларының, тәрбиеленушілерінің, қызметкерлерінің құқықтары мен бостандықтарын бұзғаны;</w:t>
      </w:r>
    </w:p>
    <w:bookmarkEnd w:id="711"/>
    <w:bookmarkStart w:name="z514" w:id="712"/>
    <w:p>
      <w:pPr>
        <w:spacing w:after="0"/>
        <w:ind w:left="0"/>
        <w:jc w:val="left"/>
      </w:pPr>
      <w:r>
        <w:rPr>
          <w:rFonts w:ascii="Consolas"/>
          <w:b w:val="false"/>
          <w:i w:val="false"/>
          <w:color w:val="000000"/>
          <w:sz w:val="20"/>
        </w:rPr>
        <w:t>
      2) өзінің құзыретіне жатқызылған функцияларды орындамағаны;</w:t>
      </w:r>
    </w:p>
    <w:bookmarkEnd w:id="712"/>
    <w:bookmarkStart w:name="z515" w:id="713"/>
    <w:p>
      <w:pPr>
        <w:spacing w:after="0"/>
        <w:ind w:left="0"/>
        <w:jc w:val="left"/>
      </w:pPr>
      <w:r>
        <w:rPr>
          <w:rFonts w:ascii="Consolas"/>
          <w:b w:val="false"/>
          <w:i w:val="false"/>
          <w:color w:val="000000"/>
          <w:sz w:val="20"/>
        </w:rPr>
        <w:t>
      3) мемлекеттік жалпыға міндетті білім беру стандартының талаптарын бұзғаны;</w:t>
      </w:r>
    </w:p>
    <w:bookmarkEnd w:id="713"/>
    <w:bookmarkStart w:name="z516" w:id="714"/>
    <w:p>
      <w:pPr>
        <w:spacing w:after="0"/>
        <w:ind w:left="0"/>
        <w:jc w:val="left"/>
      </w:pPr>
      <w:r>
        <w:rPr>
          <w:rFonts w:ascii="Consolas"/>
          <w:b w:val="false"/>
          <w:i w:val="false"/>
          <w:color w:val="000000"/>
          <w:sz w:val="20"/>
        </w:rPr>
        <w:t>
      4) білім беру ұйымы білім алушыларының және тәрбиеленушілерінің, қызметкерлерінің оқу-тәрбие процесі кезіндегі өмірі мен денсаулығы;</w:t>
      </w:r>
    </w:p>
    <w:bookmarkEnd w:id="714"/>
    <w:bookmarkStart w:name="z517" w:id="715"/>
    <w:p>
      <w:pPr>
        <w:spacing w:after="0"/>
        <w:ind w:left="0"/>
        <w:jc w:val="left"/>
      </w:pPr>
      <w:r>
        <w:rPr>
          <w:rFonts w:ascii="Consolas"/>
          <w:b w:val="false"/>
          <w:i w:val="false"/>
          <w:color w:val="000000"/>
          <w:sz w:val="20"/>
        </w:rPr>
        <w:t>
      5) қаржы-шаруашылық қызметтің жай-күйі, оның ішінде материалдық және ақша қаражаттарын нысаналы пайдаланбағаны;</w:t>
      </w:r>
    </w:p>
    <w:bookmarkEnd w:id="715"/>
    <w:bookmarkStart w:name="z518" w:id="716"/>
    <w:p>
      <w:pPr>
        <w:spacing w:after="0"/>
        <w:ind w:left="0"/>
        <w:jc w:val="left"/>
      </w:pPr>
      <w:r>
        <w:rPr>
          <w:rFonts w:ascii="Consolas"/>
          <w:b w:val="false"/>
          <w:i w:val="false"/>
          <w:color w:val="000000"/>
          <w:sz w:val="20"/>
        </w:rPr>
        <w:t>
      6) нормативтік құқықтық актілерде және еңбек шартының талаптарында көзделген талаптарды өзге де бұзғаны үшін жауаптылықта болады.</w:t>
      </w:r>
    </w:p>
    <w:bookmarkEnd w:id="71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45-бапқа өзгеріс енгізілді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891" w:id="717"/>
    <w:p>
      <w:pPr>
        <w:spacing w:after="0"/>
        <w:ind w:left="0"/>
        <w:jc w:val="left"/>
      </w:pPr>
      <w:r>
        <w:rPr>
          <w:rFonts w:ascii="Consolas"/>
          <w:b/>
          <w:i w:val="false"/>
          <w:color w:val="000000"/>
        </w:rPr>
        <w:t xml:space="preserve">  45-1-бап. Кәсіптік білім беру саласындағы әлеуметтік әріптестік</w:t>
      </w:r>
    </w:p>
    <w:bookmarkEnd w:id="717"/>
    <w:bookmarkStart w:name="z892" w:id="718"/>
    <w:p>
      <w:pPr>
        <w:spacing w:after="0"/>
        <w:ind w:left="0"/>
        <w:jc w:val="left"/>
      </w:pPr>
      <w:r>
        <w:rPr>
          <w:rFonts w:ascii="Consolas"/>
          <w:b w:val="false"/>
          <w:i w:val="false"/>
          <w:color w:val="000000"/>
          <w:sz w:val="20"/>
        </w:rPr>
        <w:t>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bookmarkEnd w:id="718"/>
    <w:bookmarkStart w:name="z893" w:id="719"/>
    <w:p>
      <w:pPr>
        <w:spacing w:after="0"/>
        <w:ind w:left="0"/>
        <w:jc w:val="left"/>
      </w:pPr>
      <w:r>
        <w:rPr>
          <w:rFonts w:ascii="Consolas"/>
          <w:b w:val="false"/>
          <w:i w:val="false"/>
          <w:color w:val="000000"/>
          <w:sz w:val="20"/>
        </w:rPr>
        <w:t>
      2. Кәсіптік білім беру саласындағы әріптестердің өзара іс-қимылдарының негізгі бағыттары:</w:t>
      </w:r>
    </w:p>
    <w:bookmarkEnd w:id="719"/>
    <w:bookmarkStart w:name="z894" w:id="720"/>
    <w:p>
      <w:pPr>
        <w:spacing w:after="0"/>
        <w:ind w:left="0"/>
        <w:jc w:val="left"/>
      </w:pPr>
      <w:r>
        <w:rPr>
          <w:rFonts w:ascii="Consolas"/>
          <w:b w:val="false"/>
          <w:i w:val="false"/>
          <w:color w:val="000000"/>
          <w:sz w:val="20"/>
        </w:rPr>
        <w:t xml:space="preserve">
      1) жұмыс берушілердің мемлекеттік жалпыға міндетті білім беру стандарттарын, </w:t>
      </w:r>
      <w:r>
        <w:rPr>
          <w:rFonts w:ascii="Consolas"/>
          <w:b w:val="false"/>
          <w:i w:val="false"/>
          <w:color w:val="000000"/>
          <w:sz w:val="20"/>
        </w:rPr>
        <w:t>үлгілік оқу жоспарлары</w:t>
      </w:r>
      <w:r>
        <w:rPr>
          <w:rFonts w:ascii="Consolas"/>
          <w:b w:val="false"/>
          <w:i w:val="false"/>
          <w:color w:val="000000"/>
          <w:sz w:val="20"/>
        </w:rPr>
        <w:t xml:space="preserve"> мен бағдарламаларын әзірлеуге қатысу;</w:t>
      </w:r>
    </w:p>
    <w:bookmarkEnd w:id="720"/>
    <w:bookmarkStart w:name="z895" w:id="721"/>
    <w:p>
      <w:pPr>
        <w:spacing w:after="0"/>
        <w:ind w:left="0"/>
        <w:jc w:val="left"/>
      </w:pPr>
      <w:r>
        <w:rPr>
          <w:rFonts w:ascii="Consolas"/>
          <w:b w:val="false"/>
          <w:i w:val="false"/>
          <w:color w:val="000000"/>
          <w:sz w:val="20"/>
        </w:rPr>
        <w:t>
      2) кәсіпорындардың технологиялық базасын пайдалана отырып, білім алушылардың кәсіптік практикасын, арнайы пәндер бойынша оқытушылардың және мамандардың тағылымдамаларын ұйымдастыру;</w:t>
      </w:r>
    </w:p>
    <w:bookmarkEnd w:id="721"/>
    <w:bookmarkStart w:name="z462" w:id="722"/>
    <w:p>
      <w:pPr>
        <w:spacing w:after="0"/>
        <w:ind w:left="0"/>
        <w:jc w:val="left"/>
      </w:pPr>
      <w:r>
        <w:rPr>
          <w:rFonts w:ascii="Consolas"/>
          <w:b w:val="false"/>
          <w:i w:val="false"/>
          <w:color w:val="000000"/>
          <w:sz w:val="20"/>
        </w:rPr>
        <w:t>
      2-1) техникалық және кәсіптік, орта білімнен кейінгі білімнің білім беру бағдарламаларын іске асыратын білім беру ұйымдарында білім алушылардың практикадан өту үшін ұйымдардың жұмыс орындарын ұсынуына жәрдемдесу;</w:t>
      </w:r>
    </w:p>
    <w:bookmarkEnd w:id="722"/>
    <w:bookmarkStart w:name="z896" w:id="723"/>
    <w:p>
      <w:pPr>
        <w:spacing w:after="0"/>
        <w:ind w:left="0"/>
        <w:jc w:val="left"/>
      </w:pPr>
      <w:r>
        <w:rPr>
          <w:rFonts w:ascii="Consolas"/>
          <w:b w:val="false"/>
          <w:i w:val="false"/>
          <w:color w:val="000000"/>
          <w:sz w:val="20"/>
        </w:rPr>
        <w:t>
      3) мамандар даярлау және оларды жұмысқа орналастыруға жәрдемдесу мәселелері бойынша тараптардың өзара іс-қимылдарын дамыту;</w:t>
      </w:r>
    </w:p>
    <w:bookmarkEnd w:id="723"/>
    <w:bookmarkStart w:name="z897" w:id="724"/>
    <w:p>
      <w:pPr>
        <w:spacing w:after="0"/>
        <w:ind w:left="0"/>
        <w:jc w:val="left"/>
      </w:pPr>
      <w:r>
        <w:rPr>
          <w:rFonts w:ascii="Consolas"/>
          <w:b w:val="false"/>
          <w:i w:val="false"/>
          <w:color w:val="000000"/>
          <w:sz w:val="20"/>
        </w:rPr>
        <w:t>
      4) экономиканың тиісті салаларында кәсіптік қызмет тәжірибесі бар мамандарды оқыту процесіне тарту;</w:t>
      </w:r>
    </w:p>
    <w:bookmarkEnd w:id="724"/>
    <w:bookmarkStart w:name="z898" w:id="725"/>
    <w:p>
      <w:pPr>
        <w:spacing w:after="0"/>
        <w:ind w:left="0"/>
        <w:jc w:val="left"/>
      </w:pPr>
      <w:r>
        <w:rPr>
          <w:rFonts w:ascii="Consolas"/>
          <w:b w:val="false"/>
          <w:i w:val="false"/>
          <w:color w:val="000000"/>
          <w:sz w:val="20"/>
        </w:rPr>
        <w:t>
      5) кәсіптік білім беру сапасын бақылауды ұйымдастыруға және түлектердің кәсіптік даярлығын бағалауға қатысу;</w:t>
      </w:r>
    </w:p>
    <w:bookmarkEnd w:id="725"/>
    <w:bookmarkStart w:name="z899" w:id="726"/>
    <w:p>
      <w:pPr>
        <w:spacing w:after="0"/>
        <w:ind w:left="0"/>
        <w:jc w:val="left"/>
      </w:pPr>
      <w:r>
        <w:rPr>
          <w:rFonts w:ascii="Consolas"/>
          <w:b w:val="false"/>
          <w:i w:val="false"/>
          <w:color w:val="000000"/>
          <w:sz w:val="20"/>
        </w:rPr>
        <w:t>
      6) жұмыс берушілердің қаржылай қаражатын білім беру ұйымдарын дамытуға тарту болып табылады.</w:t>
      </w:r>
    </w:p>
    <w:bookmarkEnd w:id="726"/>
    <w:bookmarkStart w:name="z938" w:id="727"/>
    <w:p>
      <w:pPr>
        <w:spacing w:after="0"/>
        <w:ind w:left="0"/>
        <w:jc w:val="left"/>
      </w:pPr>
      <w:r>
        <w:rPr>
          <w:rFonts w:ascii="Consolas"/>
          <w:b w:val="false"/>
          <w:i w:val="false"/>
          <w:color w:val="000000"/>
          <w:sz w:val="20"/>
        </w:rPr>
        <w:t>
      3. Әлеуметтік әріптестік:</w:t>
      </w:r>
    </w:p>
    <w:bookmarkEnd w:id="727"/>
    <w:bookmarkStart w:name="z939" w:id="728"/>
    <w:p>
      <w:pPr>
        <w:spacing w:after="0"/>
        <w:ind w:left="0"/>
        <w:jc w:val="left"/>
      </w:pPr>
      <w:r>
        <w:rPr>
          <w:rFonts w:ascii="Consolas"/>
          <w:b w:val="false"/>
          <w:i w:val="false"/>
          <w:color w:val="000000"/>
          <w:sz w:val="20"/>
        </w:rPr>
        <w:t>
      1) республикалық деңгейде;</w:t>
      </w:r>
    </w:p>
    <w:bookmarkEnd w:id="728"/>
    <w:bookmarkStart w:name="z940" w:id="729"/>
    <w:p>
      <w:pPr>
        <w:spacing w:after="0"/>
        <w:ind w:left="0"/>
        <w:jc w:val="left"/>
      </w:pPr>
      <w:r>
        <w:rPr>
          <w:rFonts w:ascii="Consolas"/>
          <w:b w:val="false"/>
          <w:i w:val="false"/>
          <w:color w:val="000000"/>
          <w:sz w:val="20"/>
        </w:rPr>
        <w:t>
      2) өңірлік (облыстық, қалалық, аудандық) деңгейде комиссиялар құру арқылы тараптардың өзара іс-қимылы жолымен жүзеге асырылады.</w:t>
      </w:r>
    </w:p>
    <w:bookmarkEnd w:id="729"/>
    <w:bookmarkStart w:name="z941" w:id="730"/>
    <w:p>
      <w:pPr>
        <w:spacing w:after="0"/>
        <w:ind w:left="0"/>
        <w:jc w:val="left"/>
      </w:pPr>
      <w:r>
        <w:rPr>
          <w:rFonts w:ascii="Consolas"/>
          <w:b w:val="false"/>
          <w:i w:val="false"/>
          <w:color w:val="000000"/>
          <w:sz w:val="20"/>
        </w:rPr>
        <w:t>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бекітеді.</w:t>
      </w:r>
    </w:p>
    <w:bookmarkEnd w:id="73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6-тарау 45-1-баппен толықтырылды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 өзгерістер енгізілді - ҚР 04.07.2013 </w:t>
      </w:r>
      <w:r>
        <w:rPr>
          <w:rFonts w:ascii="Consolas"/>
          <w:b w:val="false"/>
          <w:i w:val="false"/>
          <w:color w:val="ff0000"/>
          <w:sz w:val="20"/>
        </w:rPr>
        <w:t>№ 130-V</w:t>
      </w:r>
      <w:r>
        <w:rPr>
          <w:rFonts w:ascii="Consolas"/>
          <w:b w:val="false"/>
          <w:i w:val="false"/>
          <w:color w:val="ff0000"/>
          <w:sz w:val="20"/>
        </w:rPr>
        <w:t xml:space="preserve">(алғашқы ресми жарияланғанынан кейін күнтізбелік он күн өткен соң қолданысқа енгізіледі);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bookmarkStart w:name="z53" w:id="731"/>
    <w:p>
      <w:pPr>
        <w:spacing w:after="0"/>
        <w:ind w:left="0"/>
        <w:jc w:val="left"/>
      </w:pPr>
      <w:r>
        <w:rPr>
          <w:rFonts w:ascii="Consolas"/>
          <w:b/>
          <w:i w:val="false"/>
          <w:color w:val="000000"/>
        </w:rPr>
        <w:t xml:space="preserve">  46-бап. Білім беру жүйесіндегі бірлестіктер</w:t>
      </w:r>
    </w:p>
    <w:bookmarkEnd w:id="731"/>
    <w:p>
      <w:pPr>
        <w:spacing w:after="0"/>
        <w:ind w:left="0"/>
        <w:jc w:val="left"/>
      </w:pPr>
      <w:r>
        <w:rPr>
          <w:rFonts w:ascii="Consolas"/>
          <w:b w:val="false"/>
          <w:i w:val="false"/>
          <w:color w:val="000000"/>
          <w:sz w:val="20"/>
        </w:rPr>
        <w:t>
      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bookmarkStart w:name="z54" w:id="732"/>
    <w:p>
      <w:pPr>
        <w:spacing w:after="0"/>
        <w:ind w:left="0"/>
        <w:jc w:val="left"/>
      </w:pPr>
      <w:r>
        <w:rPr>
          <w:rFonts w:ascii="Consolas"/>
          <w:b/>
          <w:i w:val="false"/>
          <w:color w:val="000000"/>
        </w:rPr>
        <w:t xml:space="preserve"> 47-бап. Білім алушылар мен тәрбиеленушілердің құқықтары, міндеттері мен жауапкершілігі</w:t>
      </w:r>
    </w:p>
    <w:bookmarkEnd w:id="732"/>
    <w:bookmarkStart w:name="z519" w:id="733"/>
    <w:p>
      <w:pPr>
        <w:spacing w:after="0"/>
        <w:ind w:left="0"/>
        <w:jc w:val="left"/>
      </w:pPr>
      <w:r>
        <w:rPr>
          <w:rFonts w:ascii="Consolas"/>
          <w:b w:val="false"/>
          <w:i w:val="false"/>
          <w:color w:val="000000"/>
          <w:sz w:val="20"/>
        </w:rPr>
        <w:t>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bookmarkEnd w:id="733"/>
    <w:bookmarkStart w:name="z520" w:id="734"/>
    <w:p>
      <w:pPr>
        <w:spacing w:after="0"/>
        <w:ind w:left="0"/>
        <w:jc w:val="left"/>
      </w:pPr>
      <w:r>
        <w:rPr>
          <w:rFonts w:ascii="Consolas"/>
          <w:b w:val="false"/>
          <w:i w:val="false"/>
          <w:color w:val="000000"/>
          <w:sz w:val="20"/>
        </w:rPr>
        <w:t>
      2. Білім алатын адамдар білім алушылар немесе тәрбиеленушілер болып табылады.</w:t>
      </w:r>
    </w:p>
    <w:bookmarkEnd w:id="734"/>
    <w:p>
      <w:pPr>
        <w:spacing w:after="0"/>
        <w:ind w:left="0"/>
        <w:jc w:val="left"/>
      </w:pPr>
      <w:r>
        <w:rPr>
          <w:rFonts w:ascii="Consolas"/>
          <w:b w:val="false"/>
          <w:i w:val="false"/>
          <w:color w:val="000000"/>
          <w:sz w:val="20"/>
        </w:rPr>
        <w:t>
      Бiлiм алушыларға оқушылар, кадеттер, курсанттар, тыңдаушылар, студенттер, магистранттар, интерндер, резидентура тыңдаушылары және докторанттар жатады.</w:t>
      </w:r>
    </w:p>
    <w:p>
      <w:pPr>
        <w:spacing w:after="0"/>
        <w:ind w:left="0"/>
        <w:jc w:val="left"/>
      </w:pPr>
      <w:r>
        <w:rPr>
          <w:rFonts w:ascii="Consolas"/>
          <w:b w:val="false"/>
          <w:i w:val="false"/>
          <w:color w:val="000000"/>
          <w:sz w:val="20"/>
        </w:rPr>
        <w:t>
      Тәрбиеленушілерге мектепке дейінгі, интернаттық ұйымдарда білім алушы және тәрбиеленуші адамдар жатады.</w:t>
      </w:r>
    </w:p>
    <w:bookmarkStart w:name="z521" w:id="735"/>
    <w:p>
      <w:pPr>
        <w:spacing w:after="0"/>
        <w:ind w:left="0"/>
        <w:jc w:val="left"/>
      </w:pPr>
      <w:r>
        <w:rPr>
          <w:rFonts w:ascii="Consolas"/>
          <w:b w:val="false"/>
          <w:i w:val="false"/>
          <w:color w:val="000000"/>
          <w:sz w:val="20"/>
        </w:rPr>
        <w:t>
      3. Білім алушылар мен тәрбиеленушілердің:</w:t>
      </w:r>
    </w:p>
    <w:bookmarkEnd w:id="735"/>
    <w:bookmarkStart w:name="z522" w:id="736"/>
    <w:p>
      <w:pPr>
        <w:spacing w:after="0"/>
        <w:ind w:left="0"/>
        <w:jc w:val="left"/>
      </w:pPr>
      <w:r>
        <w:rPr>
          <w:rFonts w:ascii="Consolas"/>
          <w:b w:val="false"/>
          <w:i w:val="false"/>
          <w:color w:val="000000"/>
          <w:sz w:val="20"/>
        </w:rPr>
        <w:t>
      1) мемлекеттік жалпыға міндетті білім беру стандарттарына сәйкес сапалы білім алуға;</w:t>
      </w:r>
    </w:p>
    <w:bookmarkEnd w:id="736"/>
    <w:bookmarkStart w:name="z523" w:id="737"/>
    <w:p>
      <w:pPr>
        <w:spacing w:after="0"/>
        <w:ind w:left="0"/>
        <w:jc w:val="left"/>
      </w:pPr>
      <w:r>
        <w:rPr>
          <w:rFonts w:ascii="Consolas"/>
          <w:b w:val="false"/>
          <w:i w:val="false"/>
          <w:color w:val="000000"/>
          <w:sz w:val="20"/>
        </w:rPr>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bookmarkEnd w:id="737"/>
    <w:bookmarkStart w:name="z524" w:id="738"/>
    <w:p>
      <w:pPr>
        <w:spacing w:after="0"/>
        <w:ind w:left="0"/>
        <w:jc w:val="left"/>
      </w:pPr>
      <w:r>
        <w:rPr>
          <w:rFonts w:ascii="Consolas"/>
          <w:b w:val="false"/>
          <w:i w:val="false"/>
          <w:color w:val="000000"/>
          <w:sz w:val="20"/>
        </w:rPr>
        <w:t>
      3) оқу жоспарларына сәйкес баламалы курстарды таңдауға;</w:t>
      </w:r>
    </w:p>
    <w:bookmarkEnd w:id="738"/>
    <w:bookmarkStart w:name="z525" w:id="739"/>
    <w:p>
      <w:pPr>
        <w:spacing w:after="0"/>
        <w:ind w:left="0"/>
        <w:jc w:val="left"/>
      </w:pPr>
      <w:r>
        <w:rPr>
          <w:rFonts w:ascii="Consolas"/>
          <w:b w:val="false"/>
          <w:i w:val="false"/>
          <w:color w:val="000000"/>
          <w:sz w:val="20"/>
        </w:rPr>
        <w:t>
      4) өзінің бейімділігі мен қажеттеріне қарай қосымша білім беру қызметтерін, білімдерді ақылы негізде алуға;</w:t>
      </w:r>
    </w:p>
    <w:bookmarkEnd w:id="739"/>
    <w:bookmarkStart w:name="z526" w:id="740"/>
    <w:p>
      <w:pPr>
        <w:spacing w:after="0"/>
        <w:ind w:left="0"/>
        <w:jc w:val="left"/>
      </w:pPr>
      <w:r>
        <w:rPr>
          <w:rFonts w:ascii="Consolas"/>
          <w:b w:val="false"/>
          <w:i w:val="false"/>
          <w:color w:val="000000"/>
          <w:sz w:val="20"/>
        </w:rPr>
        <w:t>
      5) білім беру ұйымдарын басқаруға қатысуға;</w:t>
      </w:r>
    </w:p>
    <w:bookmarkEnd w:id="740"/>
    <w:bookmarkStart w:name="z527" w:id="741"/>
    <w:p>
      <w:pPr>
        <w:spacing w:after="0"/>
        <w:ind w:left="0"/>
        <w:jc w:val="left"/>
      </w:pPr>
      <w:r>
        <w:rPr>
          <w:rFonts w:ascii="Consolas"/>
          <w:b w:val="false"/>
          <w:i w:val="false"/>
          <w:color w:val="000000"/>
          <w:sz w:val="20"/>
        </w:rPr>
        <w:t>
      6) қайта қабылдануға және бір оқу орнынан басқасына, бір мамандықтан басқасына, ақылы негізден мемлекеттік білім беру тапсырысы бойынша оқуға немесе оқудың бір нысанынан басқасына ауысуға;</w:t>
      </w:r>
    </w:p>
    <w:bookmarkEnd w:id="741"/>
    <w:bookmarkStart w:name="z528" w:id="742"/>
    <w:p>
      <w:pPr>
        <w:spacing w:after="0"/>
        <w:ind w:left="0"/>
        <w:jc w:val="left"/>
      </w:pPr>
      <w:r>
        <w:rPr>
          <w:rFonts w:ascii="Consolas"/>
          <w:b w:val="false"/>
          <w:i w:val="false"/>
          <w:color w:val="000000"/>
          <w:sz w:val="20"/>
        </w:rPr>
        <w:t>
      7) білім беру ұйымдарында, оның ішінде мүгедектер, мүмкіндіктері шектеулі балалар үшін қолжетімді нысанда ақпараттық ресурстарды тегін пайдалануға, оқулықтармен, оқу-әдістемелік кешендермен және оқу-әдістемелік құралдармен, оның ішінде мүгедектер, мүмкіндіктері шектеулі балалар үшін дайындалған оқулықтармен, оқу-әдістемелік кешендермен және оқу-әдістемелік құралдармен қамтамасыз етілуге;</w:t>
      </w:r>
    </w:p>
    <w:bookmarkEnd w:id="742"/>
    <w:bookmarkStart w:name="z529" w:id="743"/>
    <w:p>
      <w:pPr>
        <w:spacing w:after="0"/>
        <w:ind w:left="0"/>
        <w:jc w:val="left"/>
      </w:pPr>
      <w:r>
        <w:rPr>
          <w:rFonts w:ascii="Consolas"/>
          <w:b w:val="false"/>
          <w:i w:val="false"/>
          <w:color w:val="000000"/>
          <w:sz w:val="20"/>
        </w:rPr>
        <w:t>
      8) спорт, оқу, акт залдарын, компьютерлік сыныптарын және кітапхананы тегін пайдалануға;</w:t>
      </w:r>
    </w:p>
    <w:bookmarkEnd w:id="743"/>
    <w:bookmarkStart w:name="z530" w:id="744"/>
    <w:p>
      <w:pPr>
        <w:spacing w:after="0"/>
        <w:ind w:left="0"/>
        <w:jc w:val="left"/>
      </w:pPr>
      <w:r>
        <w:rPr>
          <w:rFonts w:ascii="Consolas"/>
          <w:b w:val="false"/>
          <w:i w:val="false"/>
          <w:color w:val="000000"/>
          <w:sz w:val="20"/>
        </w:rPr>
        <w:t>
      9) Қазақстан Республикасының заңнамасына сәйкес халықты жұмыспен қамту саласындағы жағдай туралы ақпарат алуға;</w:t>
      </w:r>
    </w:p>
    <w:bookmarkEnd w:id="744"/>
    <w:bookmarkStart w:name="z531" w:id="745"/>
    <w:p>
      <w:pPr>
        <w:spacing w:after="0"/>
        <w:ind w:left="0"/>
        <w:jc w:val="left"/>
      </w:pPr>
      <w:r>
        <w:rPr>
          <w:rFonts w:ascii="Consolas"/>
          <w:b w:val="false"/>
          <w:i w:val="false"/>
          <w:color w:val="000000"/>
          <w:sz w:val="20"/>
        </w:rPr>
        <w:t>
      10) өзінің пікірі мен сенімін еркін білдіруге;</w:t>
      </w:r>
    </w:p>
    <w:bookmarkEnd w:id="745"/>
    <w:bookmarkStart w:name="z532" w:id="746"/>
    <w:p>
      <w:pPr>
        <w:spacing w:after="0"/>
        <w:ind w:left="0"/>
        <w:jc w:val="left"/>
      </w:pPr>
      <w:r>
        <w:rPr>
          <w:rFonts w:ascii="Consolas"/>
          <w:b w:val="false"/>
          <w:i w:val="false"/>
          <w:color w:val="000000"/>
          <w:sz w:val="20"/>
        </w:rPr>
        <w:t>
      11) өзінің адамдық қадір-қасиетінің құрметтелуіне;</w:t>
      </w:r>
    </w:p>
    <w:bookmarkEnd w:id="746"/>
    <w:bookmarkStart w:name="z533" w:id="747"/>
    <w:p>
      <w:pPr>
        <w:spacing w:after="0"/>
        <w:ind w:left="0"/>
        <w:jc w:val="left"/>
      </w:pPr>
      <w:r>
        <w:rPr>
          <w:rFonts w:ascii="Consolas"/>
          <w:b w:val="false"/>
          <w:i w:val="false"/>
          <w:color w:val="000000"/>
          <w:sz w:val="20"/>
        </w:rPr>
        <w:t>
      12) оқудағы, ғылыми және шығармашылық қызметтегі табыстары үшін көтермеленуге және сыйақы алуға құқығы бар.</w:t>
      </w:r>
    </w:p>
    <w:bookmarkEnd w:id="747"/>
    <w:bookmarkStart w:name="z534" w:id="748"/>
    <w:p>
      <w:pPr>
        <w:spacing w:after="0"/>
        <w:ind w:left="0"/>
        <w:jc w:val="left"/>
      </w:pPr>
      <w:r>
        <w:rPr>
          <w:rFonts w:ascii="Consolas"/>
          <w:b w:val="false"/>
          <w:i w:val="false"/>
          <w:color w:val="000000"/>
          <w:sz w:val="20"/>
        </w:rPr>
        <w:t>
      4. Ведомстволық бағыныстылығына қарамастан, барлық білім беру ұйымдарының күндізгі оқу нысаны бойынша білім алушылары мен тәрбиеленушілерінің:</w:t>
      </w:r>
    </w:p>
    <w:bookmarkEnd w:id="748"/>
    <w:bookmarkStart w:name="z535" w:id="749"/>
    <w:p>
      <w:pPr>
        <w:spacing w:after="0"/>
        <w:ind w:left="0"/>
        <w:jc w:val="left"/>
      </w:pPr>
      <w:r>
        <w:rPr>
          <w:rFonts w:ascii="Consolas"/>
          <w:b w:val="false"/>
          <w:i w:val="false"/>
          <w:color w:val="000000"/>
          <w:sz w:val="20"/>
        </w:rPr>
        <w:t>
      1) жергілікті өкілді органдардың шешімі бойынша қоғамдық көлікте (таксиден басқа) жеңілдікпен жол жүруге;</w:t>
      </w:r>
    </w:p>
    <w:bookmarkEnd w:id="749"/>
    <w:bookmarkStart w:name="z536" w:id="750"/>
    <w:p>
      <w:pPr>
        <w:spacing w:after="0"/>
        <w:ind w:left="0"/>
        <w:jc w:val="left"/>
      </w:pPr>
      <w:r>
        <w:rPr>
          <w:rFonts w:ascii="Consolas"/>
          <w:b w:val="false"/>
          <w:i w:val="false"/>
          <w:color w:val="000000"/>
          <w:sz w:val="20"/>
        </w:rPr>
        <w:t>
      2) оқудан бос уақытта оқуды жұмыспен ұштастыруға;</w:t>
      </w:r>
    </w:p>
    <w:bookmarkEnd w:id="750"/>
    <w:bookmarkStart w:name="z537" w:id="751"/>
    <w:p>
      <w:pPr>
        <w:spacing w:after="0"/>
        <w:ind w:left="0"/>
        <w:jc w:val="left"/>
      </w:pPr>
      <w:r>
        <w:rPr>
          <w:rFonts w:ascii="Consolas"/>
          <w:b w:val="false"/>
          <w:i w:val="false"/>
          <w:color w:val="000000"/>
          <w:sz w:val="20"/>
        </w:rPr>
        <w:t>
      3) Қазақстан Республикасының заңнамасына сәйкес әскери қызметке шақырылу мерзімін кейінге қалдыруға құқығы бар.</w:t>
      </w:r>
    </w:p>
    <w:bookmarkEnd w:id="751"/>
    <w:bookmarkStart w:name="z538" w:id="752"/>
    <w:p>
      <w:pPr>
        <w:spacing w:after="0"/>
        <w:ind w:left="0"/>
        <w:jc w:val="left"/>
      </w:pPr>
      <w:r>
        <w:rPr>
          <w:rFonts w:ascii="Consolas"/>
          <w:b w:val="false"/>
          <w:i w:val="false"/>
          <w:color w:val="000000"/>
          <w:sz w:val="20"/>
        </w:rPr>
        <w:t>
      5. Медициналық айғақтар бойынша және өзге де ерекше жағдайларды білім алушыға академиялық демалыс берілуі мүмкін.</w:t>
      </w:r>
    </w:p>
    <w:bookmarkEnd w:id="752"/>
    <w:bookmarkStart w:name="z539" w:id="753"/>
    <w:p>
      <w:pPr>
        <w:spacing w:after="0"/>
        <w:ind w:left="0"/>
        <w:jc w:val="left"/>
      </w:pPr>
      <w:r>
        <w:rPr>
          <w:rFonts w:ascii="Consolas"/>
          <w:b w:val="false"/>
          <w:i w:val="false"/>
          <w:color w:val="000000"/>
          <w:sz w:val="20"/>
        </w:rPr>
        <w:t>
      6. Білім беру ұйымдарын бітірген азаматтар келесі деңгейдегі білім беру ұйымына түсу кезінде бірдей құқықтарға ие болады.</w:t>
      </w:r>
    </w:p>
    <w:bookmarkEnd w:id="753"/>
    <w:bookmarkStart w:name="z747" w:id="754"/>
    <w:p>
      <w:pPr>
        <w:spacing w:after="0"/>
        <w:ind w:left="0"/>
        <w:jc w:val="left"/>
      </w:pPr>
      <w:r>
        <w:rPr>
          <w:rFonts w:ascii="Consolas"/>
          <w:b w:val="false"/>
          <w:i w:val="false"/>
          <w:color w:val="000000"/>
          <w:sz w:val="20"/>
        </w:rPr>
        <w:t xml:space="preserve">
      6-1. Алып тасталды - ҚР 09.04.2016 </w:t>
      </w:r>
      <w:r>
        <w:rPr>
          <w:rFonts w:ascii="Consolas"/>
          <w:b w:val="false"/>
          <w:i w:val="false"/>
          <w:color w:val="000000"/>
          <w:sz w:val="20"/>
        </w:rPr>
        <w:t>№ 501-V</w:t>
      </w:r>
      <w:r>
        <w:rPr>
          <w:rFonts w:ascii="Consolas"/>
          <w:b w:val="false"/>
          <w:i w:val="false"/>
          <w:color w:val="000000"/>
          <w:sz w:val="20"/>
        </w:rPr>
        <w:t xml:space="preserve"> Заңымен (01.01.2017 бастап </w:t>
      </w:r>
      <w:r>
        <w:rPr>
          <w:rFonts w:ascii="Consolas"/>
          <w:b w:val="false"/>
          <w:i w:val="false"/>
          <w:color w:val="000000"/>
          <w:sz w:val="20"/>
        </w:rPr>
        <w:t>қолданысқа</w:t>
      </w:r>
      <w:r>
        <w:rPr>
          <w:rFonts w:ascii="Consolas"/>
          <w:b w:val="false"/>
          <w:i w:val="false"/>
          <w:color w:val="000000"/>
          <w:sz w:val="20"/>
        </w:rPr>
        <w:t xml:space="preserve"> енгізіледі).</w:t>
      </w:r>
    </w:p>
    <w:bookmarkEnd w:id="754"/>
    <w:bookmarkStart w:name="z900" w:id="755"/>
    <w:p>
      <w:pPr>
        <w:spacing w:after="0"/>
        <w:ind w:left="0"/>
        <w:jc w:val="left"/>
      </w:pPr>
      <w:r>
        <w:rPr>
          <w:rFonts w:ascii="Consolas"/>
          <w:b w:val="false"/>
          <w:i w:val="false"/>
          <w:color w:val="000000"/>
          <w:sz w:val="20"/>
        </w:rPr>
        <w:t xml:space="preserve">
      6-2. Алып тасталды - ҚР 09.04.2016 </w:t>
      </w:r>
      <w:r>
        <w:rPr>
          <w:rFonts w:ascii="Consolas"/>
          <w:b w:val="false"/>
          <w:i w:val="false"/>
          <w:color w:val="000000"/>
          <w:sz w:val="20"/>
        </w:rPr>
        <w:t>№ 501-V</w:t>
      </w:r>
      <w:r>
        <w:rPr>
          <w:rFonts w:ascii="Consolas"/>
          <w:b w:val="false"/>
          <w:i w:val="false"/>
          <w:color w:val="000000"/>
          <w:sz w:val="20"/>
        </w:rPr>
        <w:t xml:space="preserve"> Заңымен (01.01.2017 бастап </w:t>
      </w:r>
      <w:r>
        <w:rPr>
          <w:rFonts w:ascii="Consolas"/>
          <w:b w:val="false"/>
          <w:i w:val="false"/>
          <w:color w:val="000000"/>
          <w:sz w:val="20"/>
        </w:rPr>
        <w:t>қолданысқа</w:t>
      </w:r>
      <w:r>
        <w:rPr>
          <w:rFonts w:ascii="Consolas"/>
          <w:b w:val="false"/>
          <w:i w:val="false"/>
          <w:color w:val="000000"/>
          <w:sz w:val="20"/>
        </w:rPr>
        <w:t xml:space="preserve"> енгізіледі).</w:t>
      </w:r>
    </w:p>
    <w:bookmarkEnd w:id="755"/>
    <w:bookmarkStart w:name="z540" w:id="756"/>
    <w:p>
      <w:pPr>
        <w:spacing w:after="0"/>
        <w:ind w:left="0"/>
        <w:jc w:val="left"/>
      </w:pPr>
      <w:r>
        <w:rPr>
          <w:rFonts w:ascii="Consolas"/>
          <w:b w:val="false"/>
          <w:i w:val="false"/>
          <w:color w:val="000000"/>
          <w:sz w:val="20"/>
        </w:rPr>
        <w:t>
      7. Білім беру ұйымдарында күндізгі оқу нысаны бойынша мемлекеттік білім беру тапсырысы бойынша білім алушы (кәсіптік лицейлердің оқушыларынан басқа) студенттерге, интерндерге, магистранттарға, докторанттарға, резидентура тыңдаушыларына, жоғары оқу орындарының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bookmarkEnd w:id="756"/>
    <w:p>
      <w:pPr>
        <w:spacing w:after="0"/>
        <w:ind w:left="0"/>
        <w:jc w:val="left"/>
      </w:pPr>
      <w:r>
        <w:rPr>
          <w:rFonts w:ascii="Consolas"/>
          <w:b w:val="false"/>
          <w:i w:val="false"/>
          <w:color w:val="000000"/>
          <w:sz w:val="20"/>
        </w:rPr>
        <w:t>
      Мемлекеттiк атаулы стипендия жоғары оқу орындарының неғұрлым дарынды магистранттарына және Қазақстан Республикасы жоғары оқу орындарының күндiзгi оқу нысаны бойынша бiлiм алушыларына жоғары оқу орындары ғылыми кеңестерiнiң шешiмдерi негiзiнде төленеді.</w:t>
      </w:r>
    </w:p>
    <w:p>
      <w:pPr>
        <w:spacing w:after="0"/>
        <w:ind w:left="0"/>
        <w:jc w:val="left"/>
      </w:pPr>
      <w:r>
        <w:rPr>
          <w:rFonts w:ascii="Consolas"/>
          <w:b w:val="false"/>
          <w:i w:val="false"/>
          <w:color w:val="000000"/>
          <w:sz w:val="20"/>
        </w:rPr>
        <w:t>
      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pPr>
        <w:spacing w:after="0"/>
        <w:ind w:left="0"/>
        <w:jc w:val="left"/>
      </w:pPr>
      <w:r>
        <w:rPr>
          <w:rFonts w:ascii="Consolas"/>
          <w:b w:val="false"/>
          <w:i w:val="false"/>
          <w:color w:val="000000"/>
          <w:sz w:val="20"/>
        </w:rPr>
        <w:t>
      Жеке және заңды тұлғалар тағайындайтын атаулы стипендиялар техникалық және кәсіптік, орта білімнен кейінгі, жоғары және жоғары оқу орнынан кейінгі білім беру ұйымдарында оқытудың күндізгі нысаны бойынша білім алушыларға тағайындалады.</w:t>
      </w:r>
    </w:p>
    <w:p>
      <w:pPr>
        <w:spacing w:after="0"/>
        <w:ind w:left="0"/>
        <w:jc w:val="left"/>
      </w:pPr>
      <w:r>
        <w:rPr>
          <w:rFonts w:ascii="Consolas"/>
          <w:b w:val="false"/>
          <w:i w:val="false"/>
          <w:color w:val="000000"/>
          <w:sz w:val="20"/>
        </w:rPr>
        <w:t>
      Атаулы стипендиялардың мөлшерін және оларды төлеу тәртібін оларды тағайындаған органдар мен тұлғалар айқындайды.</w:t>
      </w:r>
    </w:p>
    <w:bookmarkStart w:name="z541" w:id="757"/>
    <w:p>
      <w:pPr>
        <w:spacing w:after="0"/>
        <w:ind w:left="0"/>
        <w:jc w:val="left"/>
      </w:pPr>
      <w:r>
        <w:rPr>
          <w:rFonts w:ascii="Consolas"/>
          <w:b w:val="false"/>
          <w:i w:val="false"/>
          <w:color w:val="000000"/>
          <w:sz w:val="20"/>
        </w:rPr>
        <w:t xml:space="preserve">
      8. Алып тасталды - ҚР 2011.10.24 </w:t>
      </w:r>
      <w:r>
        <w:rPr>
          <w:rFonts w:ascii="Consolas"/>
          <w:b w:val="false"/>
          <w:i w:val="false"/>
          <w:color w:val="000000"/>
          <w:sz w:val="20"/>
        </w:rPr>
        <w:t>№ 487-ІV</w:t>
      </w:r>
      <w:r>
        <w:rPr>
          <w:rFonts w:ascii="Consolas"/>
          <w:b w:val="false"/>
          <w:i w:val="false"/>
          <w:color w:val="000000"/>
          <w:sz w:val="20"/>
        </w:rPr>
        <w:t xml:space="preserve"> (алғашқы ресми жарияланғанынан кейін күнтiзбелiк он күн өткен соң қолданысқа енгiзiледi) Заңымен.</w:t>
      </w:r>
    </w:p>
    <w:bookmarkEnd w:id="757"/>
    <w:bookmarkStart w:name="z542" w:id="758"/>
    <w:p>
      <w:pPr>
        <w:spacing w:after="0"/>
        <w:ind w:left="0"/>
        <w:jc w:val="left"/>
      </w:pPr>
      <w:r>
        <w:rPr>
          <w:rFonts w:ascii="Consolas"/>
          <w:b w:val="false"/>
          <w:i w:val="false"/>
          <w:color w:val="000000"/>
          <w:sz w:val="20"/>
        </w:rPr>
        <w:t>
      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орындармен қамтамасыз етеді.</w:t>
      </w:r>
    </w:p>
    <w:bookmarkEnd w:id="758"/>
    <w:bookmarkStart w:name="z543" w:id="759"/>
    <w:p>
      <w:pPr>
        <w:spacing w:after="0"/>
        <w:ind w:left="0"/>
        <w:jc w:val="left"/>
      </w:pPr>
      <w:r>
        <w:rPr>
          <w:rFonts w:ascii="Consolas"/>
          <w:b w:val="false"/>
          <w:i w:val="false"/>
          <w:color w:val="000000"/>
          <w:sz w:val="20"/>
        </w:rPr>
        <w:t>
      10. Білім алушылар мен тәрбиеленушілерді оқу процесінен алаңдатуға жол берілмейді.</w:t>
      </w:r>
    </w:p>
    <w:bookmarkEnd w:id="759"/>
    <w:bookmarkStart w:name="z544" w:id="760"/>
    <w:p>
      <w:pPr>
        <w:spacing w:after="0"/>
        <w:ind w:left="0"/>
        <w:jc w:val="left"/>
      </w:pPr>
      <w:r>
        <w:rPr>
          <w:rFonts w:ascii="Consolas"/>
          <w:b w:val="false"/>
          <w:i w:val="false"/>
          <w:color w:val="000000"/>
          <w:sz w:val="20"/>
        </w:rPr>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bookmarkEnd w:id="760"/>
    <w:bookmarkStart w:name="z545" w:id="761"/>
    <w:p>
      <w:pPr>
        <w:spacing w:after="0"/>
        <w:ind w:left="0"/>
        <w:jc w:val="left"/>
      </w:pPr>
      <w:r>
        <w:rPr>
          <w:rFonts w:ascii="Consolas"/>
          <w:b w:val="false"/>
          <w:i w:val="false"/>
          <w:color w:val="000000"/>
          <w:sz w:val="20"/>
        </w:rPr>
        <w:t>
      12. Білім алушылар мен тәрбиеленушілердің жекелеген санаттарына Қазақстан Республикасының заңнамасына сәйкес басқа да жеңілдіктер беріледі.</w:t>
      </w:r>
    </w:p>
    <w:bookmarkEnd w:id="761"/>
    <w:bookmarkStart w:name="z546" w:id="762"/>
    <w:p>
      <w:pPr>
        <w:spacing w:after="0"/>
        <w:ind w:left="0"/>
        <w:jc w:val="left"/>
      </w:pPr>
      <w:r>
        <w:rPr>
          <w:rFonts w:ascii="Consolas"/>
          <w:b w:val="false"/>
          <w:i w:val="false"/>
          <w:color w:val="000000"/>
          <w:sz w:val="20"/>
        </w:rPr>
        <w:t>
      13. Техникалық және кәсіптік, орта білімнен кейінгі және жоғары білім беретін ұйымдарда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bookmarkEnd w:id="762"/>
    <w:bookmarkStart w:name="z547" w:id="763"/>
    <w:p>
      <w:pPr>
        <w:spacing w:after="0"/>
        <w:ind w:left="0"/>
        <w:jc w:val="left"/>
      </w:pPr>
      <w:r>
        <w:rPr>
          <w:rFonts w:ascii="Consolas"/>
          <w:b w:val="false"/>
          <w:i w:val="false"/>
          <w:color w:val="000000"/>
          <w:sz w:val="20"/>
        </w:rPr>
        <w:t>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bookmarkEnd w:id="763"/>
    <w:bookmarkStart w:name="z548" w:id="764"/>
    <w:p>
      <w:pPr>
        <w:spacing w:after="0"/>
        <w:ind w:left="0"/>
        <w:jc w:val="left"/>
      </w:pPr>
      <w:r>
        <w:rPr>
          <w:rFonts w:ascii="Consolas"/>
          <w:b w:val="false"/>
          <w:i w:val="false"/>
          <w:color w:val="000000"/>
          <w:sz w:val="20"/>
        </w:rPr>
        <w:t>
      15. Білім алушылар мен тәрбиеленушілер өздерінің денсаулығы үшін қам жеуге, рухани және тән саулығын өздігінен жетілдіруге ұмтылуға міндетті.</w:t>
      </w:r>
    </w:p>
    <w:bookmarkEnd w:id="764"/>
    <w:bookmarkStart w:name="z901" w:id="765"/>
    <w:p>
      <w:pPr>
        <w:spacing w:after="0"/>
        <w:ind w:left="0"/>
        <w:jc w:val="left"/>
      </w:pPr>
      <w:r>
        <w:rPr>
          <w:rFonts w:ascii="Consolas"/>
          <w:b w:val="false"/>
          <w:i w:val="false"/>
          <w:color w:val="000000"/>
          <w:sz w:val="20"/>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bookmarkEnd w:id="765"/>
    <w:p>
      <w:pPr>
        <w:spacing w:after="0"/>
        <w:ind w:left="0"/>
        <w:jc w:val="left"/>
      </w:pPr>
      <w:r>
        <w:rPr>
          <w:rFonts w:ascii="Consolas"/>
          <w:b w:val="false"/>
          <w:i w:val="false"/>
          <w:color w:val="000000"/>
          <w:sz w:val="20"/>
        </w:rPr>
        <w:t>
      Өзге білім беру ұйымдарында білім алушылар білім беру ұйымында белгіленген киім формасын сақтауға міндетті.</w:t>
      </w:r>
    </w:p>
    <w:bookmarkStart w:name="z549" w:id="766"/>
    <w:p>
      <w:pPr>
        <w:spacing w:after="0"/>
        <w:ind w:left="0"/>
        <w:jc w:val="left"/>
      </w:pPr>
      <w:r>
        <w:rPr>
          <w:rFonts w:ascii="Consolas"/>
          <w:b w:val="false"/>
          <w:i w:val="false"/>
          <w:color w:val="000000"/>
          <w:sz w:val="20"/>
        </w:rPr>
        <w:t>
      16. Білім алушылар мен тәрбиеленушілер педагог қызметкердің ар-намысы мен қадір-қасиетін, өздері білім алатын оқу орнының дәстүрлерін құрметтеуге міндетті.</w:t>
      </w:r>
    </w:p>
    <w:bookmarkEnd w:id="766"/>
    <w:bookmarkStart w:name="z550" w:id="767"/>
    <w:p>
      <w:pPr>
        <w:spacing w:after="0"/>
        <w:ind w:left="0"/>
        <w:jc w:val="left"/>
      </w:pPr>
      <w:r>
        <w:rPr>
          <w:rFonts w:ascii="Consolas"/>
          <w:b w:val="false"/>
          <w:i w:val="false"/>
          <w:color w:val="000000"/>
          <w:sz w:val="20"/>
        </w:rPr>
        <w:t>
      17. Осы Заңның 26-бабы 8-тармағының 3) тармақшасында белгiленген квота шегiнде педагогтік, медициналық және ветеринарлық мамандықтар бойынша оқуға түскен ауыл жастары қатарынан шыққан азаматтар жоғары оқу орнын бітіргеннен кейiн тиісінше мемлекеттік бiлiм беру ұйымдарында, мемлекеттік медицина ұйымдарында, ветеринария саласында қызметін жүзеге асыратын мемлекеттік органдар бөлімшелерінде не ауылдық жерде орналасқан мемлекеттік ветеринария ұйымдарында кемiнде үш жыл жұмысты өтеуге мiндеттi.</w:t>
      </w:r>
    </w:p>
    <w:bookmarkEnd w:id="767"/>
    <w:p>
      <w:pPr>
        <w:spacing w:after="0"/>
        <w:ind w:left="0"/>
        <w:jc w:val="left"/>
      </w:pPr>
      <w:r>
        <w:rPr>
          <w:rFonts w:ascii="Consolas"/>
          <w:b w:val="false"/>
          <w:i w:val="false"/>
          <w:color w:val="000000"/>
          <w:sz w:val="20"/>
        </w:rPr>
        <w:t>
      Мемлекеттік білім беру тапсырысы негізінде педагогикалық және медициналық мамандықтарға оқуға түскен Қазақстан Республикасының азаматтары жоғары оқу орнын бітіргеннен кейін кемінде үш жыл мемлекеттік білім беру ұйымдарында және мемлекеттік денсаулық сақтау ұйымдарында жұмыспен өтеуге міндетті.</w:t>
      </w:r>
    </w:p>
    <w:p>
      <w:pPr>
        <w:spacing w:after="0"/>
        <w:ind w:left="0"/>
        <w:jc w:val="left"/>
      </w:pPr>
      <w:r>
        <w:rPr>
          <w:rFonts w:ascii="Consolas"/>
          <w:b w:val="false"/>
          <w:i w:val="false"/>
          <w:color w:val="000000"/>
          <w:sz w:val="20"/>
        </w:rPr>
        <w:t>
      Мемлекеттік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pPr>
        <w:spacing w:after="0"/>
        <w:ind w:left="0"/>
        <w:jc w:val="left"/>
      </w:pPr>
      <w:r>
        <w:rPr>
          <w:rFonts w:ascii="Consolas"/>
          <w:b w:val="false"/>
          <w:i w:val="false"/>
          <w:color w:val="000000"/>
          <w:sz w:val="20"/>
        </w:rPr>
        <w:t>
      Мемлекеттік білім беру тапсырысы негізінде философия докторлары (РhD) бағдарламасы бойынша докторантураға оқуға түскен азаматтар оқуын бітіргеннен кейін жоғары оқу орындарында немесе ғылыми ұйымдарда кемінде үш жыл жұмысты өтеуге міндетті.</w:t>
      </w:r>
    </w:p>
    <w:p>
      <w:pPr>
        <w:spacing w:after="0"/>
        <w:ind w:left="0"/>
        <w:jc w:val="left"/>
      </w:pPr>
      <w:r>
        <w:rPr>
          <w:rFonts w:ascii="Consolas"/>
          <w:b w:val="false"/>
          <w:i w:val="false"/>
          <w:color w:val="000000"/>
          <w:sz w:val="20"/>
        </w:rP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 сенім білдірген агентке жүктеледі.</w:t>
      </w:r>
    </w:p>
    <w:p>
      <w:pPr>
        <w:spacing w:after="0"/>
        <w:ind w:left="0"/>
        <w:jc w:val="left"/>
      </w:pPr>
      <w:r>
        <w:rPr>
          <w:rFonts w:ascii="Consolas"/>
          <w:b w:val="false"/>
          <w:i w:val="false"/>
          <w:color w:val="000000"/>
          <w:sz w:val="20"/>
        </w:rPr>
        <w:t>
      Осы Заңның 26-бабы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жоғары оқу орнын аяқтағаннан кейін оқытқан жері бойынша өңірде кемінде үш жыл жұмыспен өтеуге міндетті.</w:t>
      </w:r>
    </w:p>
    <w:bookmarkStart w:name="z902" w:id="768"/>
    <w:p>
      <w:pPr>
        <w:spacing w:after="0"/>
        <w:ind w:left="0"/>
        <w:jc w:val="left"/>
      </w:pPr>
      <w:r>
        <w:rPr>
          <w:rFonts w:ascii="Consolas"/>
          <w:b w:val="false"/>
          <w:i w:val="false"/>
          <w:color w:val="000000"/>
          <w:sz w:val="20"/>
        </w:rPr>
        <w:t>
      17-1. Мемлекеттік білім беру ұйымдарына және мемлекеттік медицина ұйымдарына жұмысқа бірінші кезекте бөліну құқығына мыналар ие:</w:t>
      </w:r>
    </w:p>
    <w:bookmarkEnd w:id="768"/>
    <w:bookmarkStart w:name="z903" w:id="769"/>
    <w:p>
      <w:pPr>
        <w:spacing w:after="0"/>
        <w:ind w:left="0"/>
        <w:jc w:val="left"/>
      </w:pPr>
      <w:r>
        <w:rPr>
          <w:rFonts w:ascii="Consolas"/>
          <w:b w:val="false"/>
          <w:i w:val="false"/>
          <w:color w:val="000000"/>
          <w:sz w:val="20"/>
        </w:rPr>
        <w:t>
      1) жұбайы (зайыбы) бос орынды ұсынған елді мекенде тұратын, жұмыс істейтін немесе қызметін өткеретін адамдар;</w:t>
      </w:r>
    </w:p>
    <w:bookmarkEnd w:id="769"/>
    <w:bookmarkStart w:name="z904" w:id="770"/>
    <w:p>
      <w:pPr>
        <w:spacing w:after="0"/>
        <w:ind w:left="0"/>
        <w:jc w:val="left"/>
      </w:pPr>
      <w:r>
        <w:rPr>
          <w:rFonts w:ascii="Consolas"/>
          <w:b w:val="false"/>
          <w:i w:val="false"/>
          <w:color w:val="000000"/>
          <w:sz w:val="20"/>
        </w:rPr>
        <w:t>
      2) ата-анасының біреуі немесе екеуі де мүгедек болып табылатын адамдар, сондай-ақ бос орынды ұсынған елді мекенде тұрақты тұратын, қорғаншылар және қамқоршылар болып табылатын адамдар.</w:t>
      </w:r>
    </w:p>
    <w:bookmarkEnd w:id="770"/>
    <w:bookmarkStart w:name="z905" w:id="771"/>
    <w:p>
      <w:pPr>
        <w:spacing w:after="0"/>
        <w:ind w:left="0"/>
        <w:jc w:val="left"/>
      </w:pPr>
      <w:r>
        <w:rPr>
          <w:rFonts w:ascii="Consolas"/>
          <w:b w:val="false"/>
          <w:i w:val="false"/>
          <w:color w:val="000000"/>
          <w:sz w:val="20"/>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bookmarkEnd w:id="771"/>
    <w:bookmarkStart w:name="z906" w:id="772"/>
    <w:p>
      <w:pPr>
        <w:spacing w:after="0"/>
        <w:ind w:left="0"/>
        <w:jc w:val="left"/>
      </w:pPr>
      <w:r>
        <w:rPr>
          <w:rFonts w:ascii="Consolas"/>
          <w:b w:val="false"/>
          <w:i w:val="false"/>
          <w:color w:val="000000"/>
          <w:sz w:val="20"/>
        </w:rPr>
        <w:t>
      1) жұбайы (зайыбы) тұратын, жұмыс істейтін немесе қызметін өткеретін елді мекенде бос орын болмаған жағдайдағы адамдарға;</w:t>
      </w:r>
    </w:p>
    <w:bookmarkEnd w:id="772"/>
    <w:bookmarkStart w:name="z907" w:id="773"/>
    <w:p>
      <w:pPr>
        <w:spacing w:after="0"/>
        <w:ind w:left="0"/>
        <w:jc w:val="left"/>
      </w:pPr>
      <w:r>
        <w:rPr>
          <w:rFonts w:ascii="Consolas"/>
          <w:b w:val="false"/>
          <w:i w:val="false"/>
          <w:color w:val="000000"/>
          <w:sz w:val="20"/>
        </w:rPr>
        <w:t>
      2) І және ІІ топтағы мүгедектерге;</w:t>
      </w:r>
    </w:p>
    <w:bookmarkEnd w:id="773"/>
    <w:bookmarkStart w:name="z908" w:id="774"/>
    <w:p>
      <w:pPr>
        <w:spacing w:after="0"/>
        <w:ind w:left="0"/>
        <w:jc w:val="left"/>
      </w:pPr>
      <w:r>
        <w:rPr>
          <w:rFonts w:ascii="Consolas"/>
          <w:b w:val="false"/>
          <w:i w:val="false"/>
          <w:color w:val="000000"/>
          <w:sz w:val="20"/>
        </w:rPr>
        <w:t>
      3) одан әрі оқу үшін магистратураға, резидентураға, докторантураға түскен адамдарға;</w:t>
      </w:r>
    </w:p>
    <w:bookmarkEnd w:id="774"/>
    <w:bookmarkStart w:name="z909" w:id="775"/>
    <w:p>
      <w:pPr>
        <w:spacing w:after="0"/>
        <w:ind w:left="0"/>
        <w:jc w:val="left"/>
      </w:pPr>
      <w:r>
        <w:rPr>
          <w:rFonts w:ascii="Consolas"/>
          <w:b w:val="false"/>
          <w:i w:val="false"/>
          <w:color w:val="000000"/>
          <w:sz w:val="20"/>
        </w:rPr>
        <w:t>
      4) жүкті әйелдерге, үш жасқа дейінгі баласы (балалары) бар, сондай-ақ үш жасқа дейінгі баланы (балаларды) өзі тәрбиелеп жатқан адамдарға беріледі.</w:t>
      </w:r>
    </w:p>
    <w:bookmarkEnd w:id="775"/>
    <w:bookmarkStart w:name="z910" w:id="776"/>
    <w:p>
      <w:pPr>
        <w:spacing w:after="0"/>
        <w:ind w:left="0"/>
        <w:jc w:val="left"/>
      </w:pPr>
      <w:r>
        <w:rPr>
          <w:rFonts w:ascii="Consolas"/>
          <w:b w:val="false"/>
          <w:i w:val="false"/>
          <w:color w:val="000000"/>
          <w:sz w:val="20"/>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bookmarkEnd w:id="776"/>
    <w:bookmarkStart w:name="z911" w:id="777"/>
    <w:p>
      <w:pPr>
        <w:spacing w:after="0"/>
        <w:ind w:left="0"/>
        <w:jc w:val="left"/>
      </w:pPr>
      <w:r>
        <w:rPr>
          <w:rFonts w:ascii="Consolas"/>
          <w:b w:val="false"/>
          <w:i w:val="false"/>
          <w:color w:val="000000"/>
          <w:sz w:val="20"/>
        </w:rPr>
        <w:t>
      1) жұмысты өтеу жөніндегі міндеттің орындалуына байланысты;</w:t>
      </w:r>
    </w:p>
    <w:bookmarkEnd w:id="777"/>
    <w:bookmarkStart w:name="z912" w:id="778"/>
    <w:p>
      <w:pPr>
        <w:spacing w:after="0"/>
        <w:ind w:left="0"/>
        <w:jc w:val="left"/>
      </w:pPr>
      <w:r>
        <w:rPr>
          <w:rFonts w:ascii="Consolas"/>
          <w:b w:val="false"/>
          <w:i w:val="false"/>
          <w:color w:val="000000"/>
          <w:sz w:val="20"/>
        </w:rPr>
        <w:t>
      2) тиісті құжатпен расталатын білім алушының (жас маманның) қайтыс болуына байланысты;</w:t>
      </w:r>
    </w:p>
    <w:bookmarkEnd w:id="778"/>
    <w:bookmarkStart w:name="z913" w:id="779"/>
    <w:p>
      <w:pPr>
        <w:spacing w:after="0"/>
        <w:ind w:left="0"/>
        <w:jc w:val="left"/>
      </w:pPr>
      <w:r>
        <w:rPr>
          <w:rFonts w:ascii="Consolas"/>
          <w:b w:val="false"/>
          <w:i w:val="false"/>
          <w:color w:val="000000"/>
          <w:sz w:val="20"/>
        </w:rPr>
        <w:t>
      3) жұмысты өтеу мерзімі ішінде І және ІІ топтағы мүгедектік белгіленген жағдайда;</w:t>
      </w:r>
    </w:p>
    <w:bookmarkEnd w:id="779"/>
    <w:bookmarkStart w:name="z914" w:id="780"/>
    <w:p>
      <w:pPr>
        <w:spacing w:after="0"/>
        <w:ind w:left="0"/>
        <w:jc w:val="left"/>
      </w:pPr>
      <w:r>
        <w:rPr>
          <w:rFonts w:ascii="Consolas"/>
          <w:b w:val="false"/>
          <w:i w:val="false"/>
          <w:color w:val="000000"/>
          <w:sz w:val="20"/>
        </w:rPr>
        <w:t>
      4) осы баптың 17-2-тармағында көзделген жағдайларда жұмысты өтеу жөніндегі міндеттен босатылуына байланысты басталады.</w:t>
      </w:r>
    </w:p>
    <w:bookmarkEnd w:id="780"/>
    <w:bookmarkStart w:name="z915" w:id="781"/>
    <w:p>
      <w:pPr>
        <w:spacing w:after="0"/>
        <w:ind w:left="0"/>
        <w:jc w:val="left"/>
      </w:pPr>
      <w:r>
        <w:rPr>
          <w:rFonts w:ascii="Consolas"/>
          <w:b w:val="false"/>
          <w:i w:val="false"/>
          <w:color w:val="000000"/>
          <w:sz w:val="20"/>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bookmarkEnd w:id="781"/>
    <w:bookmarkStart w:name="z463" w:id="782"/>
    <w:p>
      <w:pPr>
        <w:spacing w:after="0"/>
        <w:ind w:left="0"/>
        <w:jc w:val="left"/>
      </w:pPr>
      <w:r>
        <w:rPr>
          <w:rFonts w:ascii="Consolas"/>
          <w:b w:val="false"/>
          <w:i w:val="false"/>
          <w:color w:val="000000"/>
          <w:sz w:val="20"/>
        </w:rPr>
        <w:t>
      17-5. Жас мамандар осы баптың 17-тармағында көзделген жұмыспен өтеу жөніндегі міндетті орындамаған жағдайда, білім беру саласындағы уәкілетті органның сенім білдірілген агентінің бюджет қаражатының шығыстарын өтеу жөніндегі талабына талап қоюдың ескіруі қолданылмайды.</w:t>
      </w:r>
    </w:p>
    <w:bookmarkEnd w:id="782"/>
    <w:bookmarkStart w:name="z551" w:id="783"/>
    <w:p>
      <w:pPr>
        <w:spacing w:after="0"/>
        <w:ind w:left="0"/>
        <w:jc w:val="left"/>
      </w:pPr>
      <w:r>
        <w:rPr>
          <w:rFonts w:ascii="Consolas"/>
          <w:b w:val="false"/>
          <w:i w:val="false"/>
          <w:color w:val="000000"/>
          <w:sz w:val="20"/>
        </w:rPr>
        <w:t>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bookmarkEnd w:id="78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47-бапқа өзгерістер енгізілді - ҚР 2011.01.19 </w:t>
      </w:r>
      <w:r>
        <w:rPr>
          <w:rFonts w:ascii="Consolas"/>
          <w:b w:val="false"/>
          <w:i w:val="false"/>
          <w:color w:val="ff0000"/>
          <w:sz w:val="20"/>
        </w:rPr>
        <w:t>№ 395-IV</w:t>
      </w:r>
      <w:r>
        <w:rPr>
          <w:rFonts w:ascii="Consolas"/>
          <w:b w:val="false"/>
          <w:i w:val="false"/>
          <w:color w:val="ff0000"/>
          <w:sz w:val="20"/>
        </w:rPr>
        <w:t xml:space="preserve"> (алғашқы ресми жарияланғанынан кейiн күнтiзбелiк он күн өткен соң қолданысқа енгiзiледi);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2012.01.09 </w:t>
      </w:r>
      <w:r>
        <w:rPr>
          <w:rFonts w:ascii="Consolas"/>
          <w:b w:val="false"/>
          <w:i w:val="false"/>
          <w:color w:val="ff0000"/>
          <w:sz w:val="20"/>
        </w:rPr>
        <w:t>№ 535-IV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21.07.2015 </w:t>
      </w:r>
      <w:r>
        <w:rPr>
          <w:rFonts w:ascii="Consolas"/>
          <w:b w:val="false"/>
          <w:i w:val="false"/>
          <w:color w:val="ff0000"/>
          <w:sz w:val="20"/>
        </w:rPr>
        <w:t>№ 337-V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13.11.2015 </w:t>
      </w:r>
      <w:r>
        <w:rPr>
          <w:rFonts w:ascii="Consolas"/>
          <w:b w:val="false"/>
          <w:i w:val="false"/>
          <w:color w:val="ff0000"/>
          <w:sz w:val="20"/>
        </w:rPr>
        <w:t>№ 398-V</w:t>
      </w:r>
      <w:r>
        <w:rPr>
          <w:rFonts w:ascii="Consolas"/>
          <w:b w:val="false"/>
          <w:i w:val="false"/>
          <w:color w:val="ff0000"/>
          <w:sz w:val="20"/>
        </w:rPr>
        <w:t xml:space="preserve"> (қолданысқа енгізілу тәртібін </w:t>
      </w:r>
      <w:r>
        <w:rPr>
          <w:rFonts w:ascii="Consolas"/>
          <w:b w:val="false"/>
          <w:i w:val="false"/>
          <w:color w:val="ff0000"/>
          <w:sz w:val="20"/>
        </w:rPr>
        <w:t>2-баптан</w:t>
      </w:r>
      <w:r>
        <w:rPr>
          <w:rFonts w:ascii="Consolas"/>
          <w:b w:val="false"/>
          <w:i w:val="false"/>
          <w:color w:val="ff0000"/>
          <w:sz w:val="20"/>
        </w:rPr>
        <w:t xml:space="preserve"> қараңыз); 24.11.2015 </w:t>
      </w:r>
      <w:r>
        <w:rPr>
          <w:rFonts w:ascii="Consolas"/>
          <w:b w:val="false"/>
          <w:i w:val="false"/>
          <w:color w:val="ff0000"/>
          <w:sz w:val="20"/>
        </w:rPr>
        <w:t>№ 421-V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03.12.2015 </w:t>
      </w:r>
      <w:r>
        <w:rPr>
          <w:rFonts w:ascii="Consolas"/>
          <w:b w:val="false"/>
          <w:i w:val="false"/>
          <w:color w:val="ff0000"/>
          <w:sz w:val="20"/>
        </w:rPr>
        <w:t>№ 433-V</w:t>
      </w:r>
      <w:r>
        <w:rPr>
          <w:rFonts w:ascii="Consolas"/>
          <w:b w:val="false"/>
          <w:i w:val="false"/>
          <w:color w:val="ff0000"/>
          <w:sz w:val="20"/>
        </w:rPr>
        <w:t xml:space="preserve"> (01.01.2016 бастап </w:t>
      </w:r>
      <w:r>
        <w:rPr>
          <w:rFonts w:ascii="Consolas"/>
          <w:b w:val="false"/>
          <w:i w:val="false"/>
          <w:color w:val="ff0000"/>
          <w:sz w:val="20"/>
        </w:rPr>
        <w:t>қолданысқа</w:t>
      </w:r>
      <w:r>
        <w:rPr>
          <w:rFonts w:ascii="Consolas"/>
          <w:b w:val="false"/>
          <w:i w:val="false"/>
          <w:color w:val="ff0000"/>
          <w:sz w:val="20"/>
        </w:rPr>
        <w:t xml:space="preserve"> енгізіледі); 09.04.2016 </w:t>
      </w:r>
      <w:r>
        <w:rPr>
          <w:rFonts w:ascii="Consolas"/>
          <w:b w:val="false"/>
          <w:i w:val="false"/>
          <w:color w:val="ff0000"/>
          <w:sz w:val="20"/>
        </w:rPr>
        <w:t>№ 501-V</w:t>
      </w:r>
      <w:r>
        <w:rPr>
          <w:rFonts w:ascii="Consolas"/>
          <w:b w:val="false"/>
          <w:i w:val="false"/>
          <w:color w:val="ff0000"/>
          <w:sz w:val="20"/>
        </w:rPr>
        <w:t xml:space="preserve"> (01.01.2017 бастап </w:t>
      </w:r>
      <w:r>
        <w:rPr>
          <w:rFonts w:ascii="Consolas"/>
          <w:b w:val="false"/>
          <w:i w:val="false"/>
          <w:color w:val="ff0000"/>
          <w:sz w:val="20"/>
        </w:rPr>
        <w:t>қолданысқа</w:t>
      </w:r>
      <w:r>
        <w:rPr>
          <w:rFonts w:ascii="Consolas"/>
          <w:b w:val="false"/>
          <w:i w:val="false"/>
          <w:color w:val="ff0000"/>
          <w:sz w:val="20"/>
        </w:rPr>
        <w:t xml:space="preserve"> енгізіледі) Заңдарымен.</w:t>
      </w:r>
      <w:r>
        <w:br/>
      </w:r>
      <w:r>
        <w:rPr>
          <w:rFonts w:ascii="Consolas"/>
          <w:b w:val="false"/>
          <w:i w:val="false"/>
          <w:color w:val="000000"/>
          <w:sz w:val="20"/>
        </w:rPr>
        <w:t>
</w:t>
      </w:r>
    </w:p>
    <w:bookmarkStart w:name="z55" w:id="784"/>
    <w:p>
      <w:pPr>
        <w:spacing w:after="0"/>
        <w:ind w:left="0"/>
        <w:jc w:val="left"/>
      </w:pPr>
      <w:r>
        <w:rPr>
          <w:rFonts w:ascii="Consolas"/>
          <w:b/>
          <w:i w:val="false"/>
          <w:color w:val="000000"/>
        </w:rPr>
        <w:t xml:space="preserve">  48-бап. Білім алушылардың, тәрбиеленушілердің денсаулығын сақтау</w:t>
      </w:r>
    </w:p>
    <w:bookmarkEnd w:id="784"/>
    <w:bookmarkStart w:name="z552" w:id="785"/>
    <w:p>
      <w:pPr>
        <w:spacing w:after="0"/>
        <w:ind w:left="0"/>
        <w:jc w:val="left"/>
      </w:pPr>
      <w:r>
        <w:rPr>
          <w:rFonts w:ascii="Consolas"/>
          <w:b w:val="false"/>
          <w:i w:val="false"/>
          <w:color w:val="000000"/>
          <w:sz w:val="20"/>
        </w:rPr>
        <w:t>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bookmarkEnd w:id="785"/>
    <w:bookmarkStart w:name="z553" w:id="786"/>
    <w:p>
      <w:pPr>
        <w:spacing w:after="0"/>
        <w:ind w:left="0"/>
        <w:jc w:val="left"/>
      </w:pPr>
      <w:r>
        <w:rPr>
          <w:rFonts w:ascii="Consolas"/>
          <w:b w:val="false"/>
          <w:i w:val="false"/>
          <w:color w:val="000000"/>
          <w:sz w:val="20"/>
        </w:rPr>
        <w:t>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bookmarkEnd w:id="786"/>
    <w:bookmarkStart w:name="z554" w:id="787"/>
    <w:p>
      <w:pPr>
        <w:spacing w:after="0"/>
        <w:ind w:left="0"/>
        <w:jc w:val="left"/>
      </w:pPr>
      <w:r>
        <w:rPr>
          <w:rFonts w:ascii="Consolas"/>
          <w:b w:val="false"/>
          <w:i w:val="false"/>
          <w:color w:val="000000"/>
          <w:sz w:val="20"/>
        </w:rPr>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bookmarkEnd w:id="787"/>
    <w:p>
      <w:pPr>
        <w:spacing w:after="0"/>
        <w:ind w:left="0"/>
        <w:jc w:val="left"/>
      </w:pPr>
      <w:r>
        <w:rPr>
          <w:rFonts w:ascii="Consolas"/>
          <w:b w:val="false"/>
          <w:i w:val="false"/>
          <w:color w:val="000000"/>
          <w:sz w:val="20"/>
        </w:rPr>
        <w:t>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p>
      <w:pPr>
        <w:spacing w:after="0"/>
        <w:ind w:left="0"/>
        <w:jc w:val="left"/>
      </w:pPr>
      <w:r>
        <w:rPr>
          <w:rFonts w:ascii="Consolas"/>
          <w:b w:val="false"/>
          <w:i w:val="false"/>
          <w:color w:val="000000"/>
          <w:sz w:val="20"/>
        </w:rPr>
        <w:t>
      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bookmarkStart w:name="z555" w:id="788"/>
    <w:p>
      <w:pPr>
        <w:spacing w:after="0"/>
        <w:ind w:left="0"/>
        <w:jc w:val="left"/>
      </w:pPr>
      <w:r>
        <w:rPr>
          <w:rFonts w:ascii="Consolas"/>
          <w:b w:val="false"/>
          <w:i w:val="false"/>
          <w:color w:val="000000"/>
          <w:sz w:val="20"/>
        </w:rPr>
        <w:t>
      4. Мектепке дейiнгi және орта білім беру ұйымдарының, техникалық және кәсiптiк, орта бiлiмнен кейiнгi бiлiмнің білім беру бағдарламаларын іске асыратын білім беру ұйымдарының педагог жұмыскерлерi Қазақстан Республикасының заңнамасында белгiленген тәртiппен жыл сайын тегiн медициналық зерттеп-қараудан өтуге мiндеттi.</w:t>
      </w:r>
    </w:p>
    <w:bookmarkEnd w:id="788"/>
    <w:bookmarkStart w:name="z556" w:id="789"/>
    <w:p>
      <w:pPr>
        <w:spacing w:after="0"/>
        <w:ind w:left="0"/>
        <w:jc w:val="left"/>
      </w:pPr>
      <w:r>
        <w:rPr>
          <w:rFonts w:ascii="Consolas"/>
          <w:b w:val="false"/>
          <w:i w:val="false"/>
          <w:color w:val="000000"/>
          <w:sz w:val="20"/>
        </w:rPr>
        <w:t>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bookmarkEnd w:id="789"/>
    <w:p>
      <w:pPr>
        <w:spacing w:after="0"/>
        <w:ind w:left="0"/>
        <w:jc w:val="left"/>
      </w:pPr>
      <w:r>
        <w:rPr>
          <w:rFonts w:ascii="Consolas"/>
          <w:b w:val="false"/>
          <w:i w:val="false"/>
          <w:color w:val="000000"/>
          <w:sz w:val="20"/>
        </w:rPr>
        <w:t>
      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bookmarkStart w:name="z557" w:id="790"/>
    <w:p>
      <w:pPr>
        <w:spacing w:after="0"/>
        <w:ind w:left="0"/>
        <w:jc w:val="left"/>
      </w:pPr>
      <w:r>
        <w:rPr>
          <w:rFonts w:ascii="Consolas"/>
          <w:b w:val="false"/>
          <w:i w:val="false"/>
          <w:color w:val="000000"/>
          <w:sz w:val="20"/>
        </w:rPr>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bookmarkEnd w:id="79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48-бапқа өзгерістер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22.12.2016 </w:t>
      </w:r>
      <w:r>
        <w:rPr>
          <w:rFonts w:ascii="Consolas"/>
          <w:b w:val="false"/>
          <w:i w:val="false"/>
          <w:color w:val="ff0000"/>
          <w:sz w:val="20"/>
        </w:rPr>
        <w:t>№ 29-VІ</w:t>
      </w:r>
      <w:r>
        <w:rPr>
          <w:rFonts w:ascii="Consolas"/>
          <w:b w:val="false"/>
          <w:i w:val="false"/>
          <w:color w:val="ff0000"/>
          <w:sz w:val="20"/>
        </w:rPr>
        <w:t xml:space="preserve"> (01.01.2017 бастап қолданысқа енгізіледі) Заңдарымен.</w:t>
      </w:r>
      <w:r>
        <w:br/>
      </w:r>
      <w:r>
        <w:rPr>
          <w:rFonts w:ascii="Consolas"/>
          <w:b w:val="false"/>
          <w:i w:val="false"/>
          <w:color w:val="000000"/>
          <w:sz w:val="20"/>
        </w:rPr>
        <w:t>
</w:t>
      </w:r>
    </w:p>
    <w:bookmarkStart w:name="z56" w:id="791"/>
    <w:p>
      <w:pPr>
        <w:spacing w:after="0"/>
        <w:ind w:left="0"/>
        <w:jc w:val="left"/>
      </w:pPr>
      <w:r>
        <w:rPr>
          <w:rFonts w:ascii="Consolas"/>
          <w:b/>
          <w:i w:val="false"/>
          <w:color w:val="000000"/>
        </w:rPr>
        <w:t xml:space="preserve">  49-бап. Ата-аналардың және өзге де заңды өкілдердің құқықтары мен міндеттері</w:t>
      </w:r>
    </w:p>
    <w:bookmarkEnd w:id="791"/>
    <w:bookmarkStart w:name="z558" w:id="792"/>
    <w:p>
      <w:pPr>
        <w:spacing w:after="0"/>
        <w:ind w:left="0"/>
        <w:jc w:val="left"/>
      </w:pPr>
      <w:r>
        <w:rPr>
          <w:rFonts w:ascii="Consolas"/>
          <w:b w:val="false"/>
          <w:i w:val="false"/>
          <w:color w:val="000000"/>
          <w:sz w:val="20"/>
        </w:rPr>
        <w:t>
      1. Кәмелетке толмаған балалардың ата-аналары мен өзге де заңды өкілдерінің:</w:t>
      </w:r>
    </w:p>
    <w:bookmarkEnd w:id="792"/>
    <w:bookmarkStart w:name="z559" w:id="793"/>
    <w:p>
      <w:pPr>
        <w:spacing w:after="0"/>
        <w:ind w:left="0"/>
        <w:jc w:val="left"/>
      </w:pPr>
      <w:r>
        <w:rPr>
          <w:rFonts w:ascii="Consolas"/>
          <w:b w:val="false"/>
          <w:i w:val="false"/>
          <w:color w:val="000000"/>
          <w:sz w:val="20"/>
        </w:rPr>
        <w:t>
      1) баланың тілегін, жеке бейімділігі мен ерекшеліктерін ескере отырып білім беру ұйымын таңдауға;</w:t>
      </w:r>
    </w:p>
    <w:bookmarkEnd w:id="793"/>
    <w:bookmarkStart w:name="z560" w:id="794"/>
    <w:p>
      <w:pPr>
        <w:spacing w:after="0"/>
        <w:ind w:left="0"/>
        <w:jc w:val="left"/>
      </w:pPr>
      <w:r>
        <w:rPr>
          <w:rFonts w:ascii="Consolas"/>
          <w:b w:val="false"/>
          <w:i w:val="false"/>
          <w:color w:val="000000"/>
          <w:sz w:val="20"/>
        </w:rPr>
        <w:t>
      2) ата-аналар комитеттері арқылы білім беру ұйымдарын басқару органдарының жұмысына қатысуға;</w:t>
      </w:r>
    </w:p>
    <w:bookmarkEnd w:id="794"/>
    <w:bookmarkStart w:name="z561" w:id="795"/>
    <w:p>
      <w:pPr>
        <w:spacing w:after="0"/>
        <w:ind w:left="0"/>
        <w:jc w:val="left"/>
      </w:pPr>
      <w:r>
        <w:rPr>
          <w:rFonts w:ascii="Consolas"/>
          <w:b w:val="false"/>
          <w:i w:val="false"/>
          <w:color w:val="000000"/>
          <w:sz w:val="20"/>
        </w:rPr>
        <w:t>
      3) білім беру ұйымдарынан өз балаларының үлгеріміне, мінез-құлқына және оқу жағдайларына қатысты ақпарат алуға;</w:t>
      </w:r>
    </w:p>
    <w:bookmarkEnd w:id="795"/>
    <w:bookmarkStart w:name="z562" w:id="796"/>
    <w:p>
      <w:pPr>
        <w:spacing w:after="0"/>
        <w:ind w:left="0"/>
        <w:jc w:val="left"/>
      </w:pPr>
      <w:r>
        <w:rPr>
          <w:rFonts w:ascii="Consolas"/>
          <w:b w:val="false"/>
          <w:i w:val="false"/>
          <w:color w:val="000000"/>
          <w:sz w:val="20"/>
        </w:rPr>
        <w:t>
      4) өз балаларын оқыту мен тәрбиелеу проблемалары жөнінде психологиялық-медициналық-педагогикалық консультациялардан консультациялық көмек алуға;</w:t>
      </w:r>
    </w:p>
    <w:bookmarkEnd w:id="796"/>
    <w:bookmarkStart w:name="z563" w:id="797"/>
    <w:p>
      <w:pPr>
        <w:spacing w:after="0"/>
        <w:ind w:left="0"/>
        <w:jc w:val="left"/>
      </w:pPr>
      <w:r>
        <w:rPr>
          <w:rFonts w:ascii="Consolas"/>
          <w:b w:val="false"/>
          <w:i w:val="false"/>
          <w:color w:val="000000"/>
          <w:sz w:val="20"/>
        </w:rPr>
        <w:t>
      5) балаларының шарттық негізде қосымша қызмет көрсетулер алуына құқығы бар.</w:t>
      </w:r>
    </w:p>
    <w:bookmarkEnd w:id="797"/>
    <w:bookmarkStart w:name="z564" w:id="798"/>
    <w:p>
      <w:pPr>
        <w:spacing w:after="0"/>
        <w:ind w:left="0"/>
        <w:jc w:val="left"/>
      </w:pPr>
      <w:r>
        <w:rPr>
          <w:rFonts w:ascii="Consolas"/>
          <w:b w:val="false"/>
          <w:i w:val="false"/>
          <w:color w:val="000000"/>
          <w:sz w:val="20"/>
        </w:rPr>
        <w:t>
      2. Ата-аналар мен өзге де заңды өкілдер:</w:t>
      </w:r>
    </w:p>
    <w:bookmarkEnd w:id="798"/>
    <w:bookmarkStart w:name="z565" w:id="799"/>
    <w:p>
      <w:pPr>
        <w:spacing w:after="0"/>
        <w:ind w:left="0"/>
        <w:jc w:val="left"/>
      </w:pPr>
      <w:r>
        <w:rPr>
          <w:rFonts w:ascii="Consolas"/>
          <w:b w:val="false"/>
          <w:i w:val="false"/>
          <w:color w:val="000000"/>
          <w:sz w:val="20"/>
        </w:rPr>
        <w:t>
      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bookmarkEnd w:id="799"/>
    <w:bookmarkStart w:name="z566" w:id="800"/>
    <w:p>
      <w:pPr>
        <w:spacing w:after="0"/>
        <w:ind w:left="0"/>
        <w:jc w:val="left"/>
      </w:pPr>
      <w:r>
        <w:rPr>
          <w:rFonts w:ascii="Consolas"/>
          <w:b w:val="false"/>
          <w:i w:val="false"/>
          <w:color w:val="000000"/>
          <w:sz w:val="20"/>
        </w:rPr>
        <w:t>
      2) балаларды одан әрі жалпы білім беретін мектепке беруді айқындай отырып, мектеп алды даярлығын қамтамасыз етуге;</w:t>
      </w:r>
    </w:p>
    <w:bookmarkEnd w:id="800"/>
    <w:bookmarkStart w:name="z567" w:id="801"/>
    <w:p>
      <w:pPr>
        <w:spacing w:after="0"/>
        <w:ind w:left="0"/>
        <w:jc w:val="left"/>
      </w:pPr>
      <w:r>
        <w:rPr>
          <w:rFonts w:ascii="Consolas"/>
          <w:b w:val="false"/>
          <w:i w:val="false"/>
          <w:color w:val="000000"/>
          <w:sz w:val="20"/>
        </w:rPr>
        <w:t>
      3) білім беру ұйымының жарғысында айқындалған қағидаларды орындауға;</w:t>
      </w:r>
    </w:p>
    <w:bookmarkEnd w:id="801"/>
    <w:bookmarkStart w:name="z568" w:id="802"/>
    <w:p>
      <w:pPr>
        <w:spacing w:after="0"/>
        <w:ind w:left="0"/>
        <w:jc w:val="left"/>
      </w:pPr>
      <w:r>
        <w:rPr>
          <w:rFonts w:ascii="Consolas"/>
          <w:b w:val="false"/>
          <w:i w:val="false"/>
          <w:color w:val="000000"/>
          <w:sz w:val="20"/>
        </w:rPr>
        <w:t>
      4) балалардың оқу орнындағы сабаққа баруын қамтамасыз етуге;</w:t>
      </w:r>
    </w:p>
    <w:bookmarkEnd w:id="802"/>
    <w:bookmarkStart w:name="z464" w:id="803"/>
    <w:p>
      <w:pPr>
        <w:spacing w:after="0"/>
        <w:ind w:left="0"/>
        <w:jc w:val="left"/>
      </w:pPr>
      <w:r>
        <w:rPr>
          <w:rFonts w:ascii="Consolas"/>
          <w:b w:val="false"/>
          <w:i w:val="false"/>
          <w:color w:val="000000"/>
          <w:sz w:val="20"/>
        </w:rPr>
        <w:t>
      5) білім беру ұйымы жұмыскерлерінің ар-намысы мен қадір-қасиетін құрметтеуге;</w:t>
      </w:r>
    </w:p>
    <w:bookmarkEnd w:id="803"/>
    <w:bookmarkStart w:name="z872" w:id="804"/>
    <w:p>
      <w:pPr>
        <w:spacing w:after="0"/>
        <w:ind w:left="0"/>
        <w:jc w:val="left"/>
      </w:pPr>
      <w:r>
        <w:rPr>
          <w:rFonts w:ascii="Consolas"/>
          <w:b w:val="false"/>
          <w:i w:val="false"/>
          <w:color w:val="000000"/>
          <w:sz w:val="20"/>
        </w:rPr>
        <w:t>
      6) білім беру саласындағы уәкілетті орган белгілеген, міндетті мектеп формасына қойылатын талаптарды орындауға;</w:t>
      </w:r>
    </w:p>
    <w:bookmarkEnd w:id="804"/>
    <w:bookmarkStart w:name="z873" w:id="805"/>
    <w:p>
      <w:pPr>
        <w:spacing w:after="0"/>
        <w:ind w:left="0"/>
        <w:jc w:val="left"/>
      </w:pPr>
      <w:r>
        <w:rPr>
          <w:rFonts w:ascii="Consolas"/>
          <w:b w:val="false"/>
          <w:i w:val="false"/>
          <w:color w:val="000000"/>
          <w:sz w:val="20"/>
        </w:rPr>
        <w:t>
      7) білім беру ұйымында белгіленген киім формасын сақтауға міндетті.</w:t>
      </w:r>
    </w:p>
    <w:bookmarkEnd w:id="805"/>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49-бапқа өзгерістер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bookmarkStart w:name="z57" w:id="806"/>
    <w:p>
      <w:pPr>
        <w:spacing w:after="0"/>
        <w:ind w:left="0"/>
        <w:jc w:val="left"/>
      </w:pPr>
      <w:r>
        <w:rPr>
          <w:rFonts w:ascii="Consolas"/>
          <w:b/>
          <w:i w:val="false"/>
          <w:color w:val="000000"/>
        </w:rPr>
        <w:t xml:space="preserve">  7-тарау. ПЕДАГОГ ҚЫЗМЕТКЕРДІҢ МӘРТЕБЕСІ</w:t>
      </w:r>
    </w:p>
    <w:bookmarkEnd w:id="806"/>
    <w:bookmarkStart w:name="z58" w:id="807"/>
    <w:p>
      <w:pPr>
        <w:spacing w:after="0"/>
        <w:ind w:left="0"/>
        <w:jc w:val="left"/>
      </w:pPr>
      <w:r>
        <w:rPr>
          <w:rFonts w:ascii="Consolas"/>
          <w:b/>
          <w:i w:val="false"/>
          <w:color w:val="000000"/>
        </w:rPr>
        <w:t xml:space="preserve"> 50-бап. Педагог қызметкердің мәртебесі</w:t>
      </w:r>
    </w:p>
    <w:bookmarkEnd w:id="807"/>
    <w:bookmarkStart w:name="z569" w:id="808"/>
    <w:p>
      <w:pPr>
        <w:spacing w:after="0"/>
        <w:ind w:left="0"/>
        <w:jc w:val="left"/>
      </w:pPr>
      <w:r>
        <w:rPr>
          <w:rFonts w:ascii="Consolas"/>
          <w:b w:val="false"/>
          <w:i w:val="false"/>
          <w:color w:val="000000"/>
          <w:sz w:val="20"/>
        </w:rPr>
        <w:t>
      1. Білім беру ұйымдарында, сондай-ақ білім беру бағдарламаларын іске асыратын басқа да ұйымдарда білім алушылар мен тәрбиеленушілерді оқытуға және тәрбиелеуге байланысты білім беру қызметімен айналысатын адамдар педагог қызметкерлерге жатады.</w:t>
      </w:r>
    </w:p>
    <w:bookmarkEnd w:id="808"/>
    <w:p>
      <w:pPr>
        <w:spacing w:after="0"/>
        <w:ind w:left="0"/>
        <w:jc w:val="left"/>
      </w:pPr>
      <w:r>
        <w:rPr>
          <w:rFonts w:ascii="Consolas"/>
          <w:b w:val="false"/>
          <w:i w:val="false"/>
          <w:color w:val="000000"/>
          <w:sz w:val="20"/>
        </w:rPr>
        <w:t>
      Мемлекеттік мекемелер және қазыналық кәсіпорындар ұйымдық-құқықтық нысанында құрылған мемлекеттік білім беру ұйымдарының педагог жұмыскерлері (әскери, арнаулы оқу орындарының әскери немесе арнаулы атақтары бар қызметкерлерін және әскери қызметшілерін қоспағанда) азаматтық қызметшілер болып табылады.</w:t>
      </w:r>
    </w:p>
    <w:bookmarkStart w:name="z570" w:id="809"/>
    <w:p>
      <w:pPr>
        <w:spacing w:after="0"/>
        <w:ind w:left="0"/>
        <w:jc w:val="left"/>
      </w:pPr>
      <w:r>
        <w:rPr>
          <w:rFonts w:ascii="Consolas"/>
          <w:b w:val="false"/>
          <w:i w:val="false"/>
          <w:color w:val="000000"/>
          <w:sz w:val="20"/>
        </w:rPr>
        <w:t>
      2. Мемлекет қоғамдағы педагог қызметкерлердің ерекше мәртебесін таниды және кәсіптік қызметін жүзеге асыруы үшін жағдайлар жасайды.</w:t>
      </w:r>
    </w:p>
    <w:bookmarkEnd w:id="809"/>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50-бапқа өзгеріс енгізілді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59" w:id="810"/>
    <w:p>
      <w:pPr>
        <w:spacing w:after="0"/>
        <w:ind w:left="0"/>
        <w:jc w:val="left"/>
      </w:pPr>
      <w:r>
        <w:rPr>
          <w:rFonts w:ascii="Consolas"/>
          <w:b/>
          <w:i w:val="false"/>
          <w:color w:val="000000"/>
        </w:rPr>
        <w:t xml:space="preserve">  51-бап. Педагог қызметкердің құқықтары, міндеттері мен жауапкершілігі</w:t>
      </w:r>
    </w:p>
    <w:bookmarkEnd w:id="810"/>
    <w:bookmarkStart w:name="z571" w:id="811"/>
    <w:p>
      <w:pPr>
        <w:spacing w:after="0"/>
        <w:ind w:left="0"/>
        <w:jc w:val="left"/>
      </w:pPr>
      <w:r>
        <w:rPr>
          <w:rFonts w:ascii="Consolas"/>
          <w:b w:val="false"/>
          <w:i w:val="false"/>
          <w:color w:val="000000"/>
          <w:sz w:val="20"/>
        </w:rPr>
        <w:t>
      1. Тиісті бейіні бойынша арнайы педагогтік немесе кәсіптік білімі бар адамдар педагогтік қызметпен айналысуға жіберіледі.</w:t>
      </w:r>
    </w:p>
    <w:bookmarkEnd w:id="811"/>
    <w:p>
      <w:pPr>
        <w:spacing w:after="0"/>
        <w:ind w:left="0"/>
        <w:jc w:val="left"/>
      </w:pPr>
      <w:r>
        <w:rPr>
          <w:rFonts w:ascii="Consolas"/>
          <w:b w:val="false"/>
          <w:i w:val="false"/>
          <w:color w:val="000000"/>
          <w:sz w:val="20"/>
        </w:rPr>
        <w:t>
      Білім беру ұйымдарындағы жұмысқа:</w:t>
      </w:r>
    </w:p>
    <w:p>
      <w:pPr>
        <w:spacing w:after="0"/>
        <w:ind w:left="0"/>
        <w:jc w:val="left"/>
      </w:pPr>
      <w:r>
        <w:rPr>
          <w:rFonts w:ascii="Consolas"/>
          <w:b w:val="false"/>
          <w:i w:val="false"/>
          <w:color w:val="000000"/>
          <w:sz w:val="20"/>
        </w:rPr>
        <w:t>
      1) медициналық қарсы көрсетілімі бар;</w:t>
      </w:r>
    </w:p>
    <w:p>
      <w:pPr>
        <w:spacing w:after="0"/>
        <w:ind w:left="0"/>
        <w:jc w:val="left"/>
      </w:pPr>
      <w:r>
        <w:rPr>
          <w:rFonts w:ascii="Consolas"/>
          <w:b w:val="false"/>
          <w:i w:val="false"/>
          <w:color w:val="000000"/>
          <w:sz w:val="20"/>
        </w:rPr>
        <w:t>
      2) психатриялық және (немесе) наркологиялық диспансерде есепте тұратын адамдар;</w:t>
      </w:r>
    </w:p>
    <w:p>
      <w:pPr>
        <w:spacing w:after="0"/>
        <w:ind w:left="0"/>
        <w:jc w:val="left"/>
      </w:pPr>
      <w:r>
        <w:rPr>
          <w:rFonts w:ascii="Consolas"/>
          <w:b w:val="false"/>
          <w:i w:val="false"/>
          <w:color w:val="000000"/>
          <w:sz w:val="20"/>
        </w:rPr>
        <w:t>
      3) Қазақстан Республикасының Еңбек кодексінде көзделген шектеулер негізінде жіберілмейді.</w:t>
      </w:r>
    </w:p>
    <w:p>
      <w:pPr>
        <w:spacing w:after="0"/>
        <w:ind w:left="0"/>
        <w:jc w:val="left"/>
      </w:pPr>
      <w:r>
        <w:rPr>
          <w:rFonts w:ascii="Consolas"/>
          <w:b w:val="false"/>
          <w:i w:val="false"/>
          <w:color w:val="000000"/>
          <w:sz w:val="20"/>
        </w:rPr>
        <w:t>
      2. Педагог жұмыскердің:</w:t>
      </w:r>
    </w:p>
    <w:p>
      <w:pPr>
        <w:spacing w:after="0"/>
        <w:ind w:left="0"/>
        <w:jc w:val="left"/>
      </w:pPr>
      <w:r>
        <w:rPr>
          <w:rFonts w:ascii="Consolas"/>
          <w:b w:val="false"/>
          <w:i w:val="false"/>
          <w:color w:val="000000"/>
          <w:sz w:val="20"/>
        </w:rPr>
        <w:t>
      1) кәсіби қызметіне арналған жағдаймен қамтамасыз етіле отырып, педагогтік қызметпен айналысуға;</w:t>
      </w:r>
    </w:p>
    <w:p>
      <w:pPr>
        <w:spacing w:after="0"/>
        <w:ind w:left="0"/>
        <w:jc w:val="left"/>
      </w:pPr>
      <w:r>
        <w:rPr>
          <w:rFonts w:ascii="Consolas"/>
          <w:b w:val="false"/>
          <w:i w:val="false"/>
          <w:color w:val="000000"/>
          <w:sz w:val="20"/>
        </w:rPr>
        <w:t>
      2) ғылыми-зерттеу, тәжірибелік-эксперименттік жұмыспен айналысуға, педагогтік практикаға жаңа әдістемелер мен технологияларды енгізуге;</w:t>
      </w:r>
    </w:p>
    <w:p>
      <w:pPr>
        <w:spacing w:after="0"/>
        <w:ind w:left="0"/>
        <w:jc w:val="left"/>
      </w:pPr>
      <w:r>
        <w:rPr>
          <w:rFonts w:ascii="Consolas"/>
          <w:b w:val="false"/>
          <w:i w:val="false"/>
          <w:color w:val="000000"/>
          <w:sz w:val="20"/>
        </w:rPr>
        <w:t>
      3) дара педагогтік қызметке;</w:t>
      </w:r>
    </w:p>
    <w:p>
      <w:pPr>
        <w:spacing w:after="0"/>
        <w:ind w:left="0"/>
        <w:jc w:val="left"/>
      </w:pPr>
      <w:r>
        <w:rPr>
          <w:rFonts w:ascii="Consolas"/>
          <w:b w:val="false"/>
          <w:i w:val="false"/>
          <w:color w:val="000000"/>
          <w:sz w:val="20"/>
        </w:rPr>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pPr>
        <w:spacing w:after="0"/>
        <w:ind w:left="0"/>
        <w:jc w:val="left"/>
      </w:pPr>
      <w:r>
        <w:rPr>
          <w:rFonts w:ascii="Consolas"/>
          <w:b w:val="false"/>
          <w:i w:val="false"/>
          <w:color w:val="000000"/>
          <w:sz w:val="20"/>
        </w:rPr>
        <w:t>
      5) білім беру ұйымдарын басқарудың алқалы органдарының жұмысына қатысуға;</w:t>
      </w:r>
    </w:p>
    <w:p>
      <w:pPr>
        <w:spacing w:after="0"/>
        <w:ind w:left="0"/>
        <w:jc w:val="left"/>
      </w:pPr>
      <w:r>
        <w:rPr>
          <w:rFonts w:ascii="Consolas"/>
          <w:b w:val="false"/>
          <w:i w:val="false"/>
          <w:color w:val="000000"/>
          <w:sz w:val="20"/>
        </w:rPr>
        <w:t>
      6) бес жылда бір реттен сиретпей, ұзақтығы төрт айдан аспайтын біліктілігін арттыруға;</w:t>
      </w:r>
    </w:p>
    <w:p>
      <w:pPr>
        <w:spacing w:after="0"/>
        <w:ind w:left="0"/>
        <w:jc w:val="left"/>
      </w:pPr>
      <w:r>
        <w:rPr>
          <w:rFonts w:ascii="Consolas"/>
          <w:b w:val="false"/>
          <w:i w:val="false"/>
          <w:color w:val="000000"/>
          <w:sz w:val="20"/>
        </w:rPr>
        <w:t>
      7) санатын арттыру мақсатында мерзімінен бұрын аттестатталуға;</w:t>
      </w:r>
    </w:p>
    <w:p>
      <w:pPr>
        <w:spacing w:after="0"/>
        <w:ind w:left="0"/>
        <w:jc w:val="left"/>
      </w:pPr>
      <w:r>
        <w:rPr>
          <w:rFonts w:ascii="Consolas"/>
          <w:b w:val="false"/>
          <w:i w:val="false"/>
          <w:color w:val="000000"/>
          <w:sz w:val="20"/>
        </w:rPr>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pPr>
        <w:spacing w:after="0"/>
        <w:ind w:left="0"/>
        <w:jc w:val="left"/>
      </w:pPr>
      <w:r>
        <w:rPr>
          <w:rFonts w:ascii="Consolas"/>
          <w:b w:val="false"/>
          <w:i w:val="false"/>
          <w:color w:val="000000"/>
          <w:sz w:val="20"/>
        </w:rPr>
        <w:t>
      9) өзінің кәсіптік ар-намысы мен қадір-қасиетінің қорғалуына;</w:t>
      </w:r>
    </w:p>
    <w:p>
      <w:pPr>
        <w:spacing w:after="0"/>
        <w:ind w:left="0"/>
        <w:jc w:val="left"/>
      </w:pPr>
      <w:r>
        <w:rPr>
          <w:rFonts w:ascii="Consolas"/>
          <w:b w:val="false"/>
          <w:i w:val="false"/>
          <w:color w:val="000000"/>
          <w:sz w:val="20"/>
        </w:rPr>
        <w:t>
      10) әскери қызметке шақырылу мерзімінің кейінге қалдырылуына;</w:t>
      </w:r>
    </w:p>
    <w:p>
      <w:pPr>
        <w:spacing w:after="0"/>
        <w:ind w:left="0"/>
        <w:jc w:val="left"/>
      </w:pPr>
      <w:r>
        <w:rPr>
          <w:rFonts w:ascii="Consolas"/>
          <w:b w:val="false"/>
          <w:i w:val="false"/>
          <w:color w:val="000000"/>
          <w:sz w:val="20"/>
        </w:rPr>
        <w:t>
      11) ғылыми қызметпен айналысу үшін педагогтік өтілі сақтала отырып, шығармашылық демалыс алуға;</w:t>
      </w:r>
    </w:p>
    <w:p>
      <w:pPr>
        <w:spacing w:after="0"/>
        <w:ind w:left="0"/>
        <w:jc w:val="left"/>
      </w:pPr>
      <w:r>
        <w:rPr>
          <w:rFonts w:ascii="Consolas"/>
          <w:b w:val="false"/>
          <w:i w:val="false"/>
          <w:color w:val="000000"/>
          <w:sz w:val="20"/>
        </w:rPr>
        <w:t>
      12) білім беру ұйымы әкімшілігінің бұйрықтары мен өкімдеріне шағым жасауға;</w:t>
      </w:r>
    </w:p>
    <w:p>
      <w:pPr>
        <w:spacing w:after="0"/>
        <w:ind w:left="0"/>
        <w:jc w:val="left"/>
      </w:pPr>
      <w:r>
        <w:rPr>
          <w:rFonts w:ascii="Consolas"/>
          <w:b w:val="false"/>
          <w:i w:val="false"/>
          <w:color w:val="000000"/>
          <w:sz w:val="20"/>
        </w:rPr>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p>
      <w:pPr>
        <w:spacing w:after="0"/>
        <w:ind w:left="0"/>
        <w:jc w:val="left"/>
      </w:pPr>
      <w:r>
        <w:rPr>
          <w:rFonts w:ascii="Consolas"/>
          <w:b w:val="false"/>
          <w:i w:val="false"/>
          <w:color w:val="000000"/>
          <w:sz w:val="20"/>
        </w:rPr>
        <w:t>
      3. Педагог жұмыскер:</w:t>
      </w:r>
    </w:p>
    <w:p>
      <w:pPr>
        <w:spacing w:after="0"/>
        <w:ind w:left="0"/>
        <w:jc w:val="left"/>
      </w:pPr>
      <w:r>
        <w:rPr>
          <w:rFonts w:ascii="Consolas"/>
          <w:b w:val="false"/>
          <w:i w:val="false"/>
          <w:color w:val="000000"/>
          <w:sz w:val="20"/>
        </w:rPr>
        <w:t>
      1) өзінің кәсіптік құзыреті саласында тиісті теориялық және практикалық білімді және оқыту дағдыларын меңгеруге;</w:t>
      </w:r>
    </w:p>
    <w:p>
      <w:pPr>
        <w:spacing w:after="0"/>
        <w:ind w:left="0"/>
        <w:jc w:val="left"/>
      </w:pPr>
      <w:r>
        <w:rPr>
          <w:rFonts w:ascii="Consolas"/>
          <w:b w:val="false"/>
          <w:i w:val="false"/>
          <w:color w:val="000000"/>
          <w:sz w:val="20"/>
        </w:rPr>
        <w:t>
      2) мемлекеттік жалпыға міндетті білім беру стандарттарының талаптарына сәйкес ұсынылатын білім беру қызметтерінің сапасын қамтамасыз етуге;</w:t>
      </w:r>
    </w:p>
    <w:p>
      <w:pPr>
        <w:spacing w:after="0"/>
        <w:ind w:left="0"/>
        <w:jc w:val="left"/>
      </w:pPr>
      <w:r>
        <w:rPr>
          <w:rFonts w:ascii="Consolas"/>
          <w:b w:val="false"/>
          <w:i w:val="false"/>
          <w:color w:val="000000"/>
          <w:sz w:val="20"/>
        </w:rPr>
        <w:t>
      3) білім алушыларды жоғары имандылық, ата-аналарына, этномәдени құндылықтарға құрмет көрсету, қоршаған дүниеге ұқыпты қарау рухында тәрбиелеуге;</w:t>
      </w:r>
    </w:p>
    <w:p>
      <w:pPr>
        <w:spacing w:after="0"/>
        <w:ind w:left="0"/>
        <w:jc w:val="left"/>
      </w:pPr>
      <w:r>
        <w:rPr>
          <w:rFonts w:ascii="Consolas"/>
          <w:b w:val="false"/>
          <w:i w:val="false"/>
          <w:color w:val="000000"/>
          <w:sz w:val="20"/>
        </w:rPr>
        <w:t>
      4) білім алушылардың өмірлік дағдыларын, құзыретін, өздігінен жұмыс істеуін, шығармашылық қабілеттерін дамытуға;</w:t>
      </w:r>
    </w:p>
    <w:p>
      <w:pPr>
        <w:spacing w:after="0"/>
        <w:ind w:left="0"/>
        <w:jc w:val="left"/>
      </w:pPr>
      <w:r>
        <w:rPr>
          <w:rFonts w:ascii="Consolas"/>
          <w:b w:val="false"/>
          <w:i w:val="false"/>
          <w:color w:val="000000"/>
          <w:sz w:val="20"/>
        </w:rPr>
        <w:t>
      5) өзінің кәсіптік шеберлігін, зияткерлік, шығармашылық және жалпы ғылыми деңгейін ұдайы жетілдіріп отыруға;</w:t>
      </w:r>
    </w:p>
    <w:p>
      <w:pPr>
        <w:spacing w:after="0"/>
        <w:ind w:left="0"/>
        <w:jc w:val="left"/>
      </w:pPr>
      <w:r>
        <w:rPr>
          <w:rFonts w:ascii="Consolas"/>
          <w:b w:val="false"/>
          <w:i w:val="false"/>
          <w:color w:val="000000"/>
          <w:sz w:val="20"/>
        </w:rPr>
        <w:t>
      6) бес жылда бір реттен сиретпей аттестаттаудан өтуге;</w:t>
      </w:r>
    </w:p>
    <w:p>
      <w:pPr>
        <w:spacing w:after="0"/>
        <w:ind w:left="0"/>
        <w:jc w:val="left"/>
      </w:pPr>
      <w:r>
        <w:rPr>
          <w:rFonts w:ascii="Consolas"/>
          <w:b w:val="false"/>
          <w:i w:val="false"/>
          <w:color w:val="000000"/>
          <w:sz w:val="20"/>
        </w:rPr>
        <w:t>
      7) педагогтік әдеп қағидаларын сақтауға;</w:t>
      </w:r>
    </w:p>
    <w:p>
      <w:pPr>
        <w:spacing w:after="0"/>
        <w:ind w:left="0"/>
        <w:jc w:val="left"/>
      </w:pPr>
      <w:r>
        <w:rPr>
          <w:rFonts w:ascii="Consolas"/>
          <w:b w:val="false"/>
          <w:i w:val="false"/>
          <w:color w:val="000000"/>
          <w:sz w:val="20"/>
        </w:rPr>
        <w:t>
      8) білім алушылардың, тәрбиеленушілер мен олардың ата-аналарының немесе өзге де заңды өкілдерінің ар-намысы мен қадір-қасиетін құрметтеуге;</w:t>
      </w:r>
    </w:p>
    <w:p>
      <w:pPr>
        <w:spacing w:after="0"/>
        <w:ind w:left="0"/>
        <w:jc w:val="left"/>
      </w:pPr>
      <w:r>
        <w:rPr>
          <w:rFonts w:ascii="Consolas"/>
          <w:b w:val="false"/>
          <w:i w:val="false"/>
          <w:color w:val="000000"/>
          <w:sz w:val="20"/>
        </w:rPr>
        <w:t>
      9) білім алушылар жасаған, оның ішінде білім алушыларға қатысты қылмыстық құқық бұзушылықтар фактілері туралы не өздеріне белгілі болған, білім беру ұйымдарынан тыс жерде болған осындай құқық бұзушылықтар жасау фактілері туралы құқық қорғау органдарына дереу хабарлауға;</w:t>
      </w:r>
    </w:p>
    <w:p>
      <w:pPr>
        <w:spacing w:after="0"/>
        <w:ind w:left="0"/>
        <w:jc w:val="left"/>
      </w:pPr>
      <w:r>
        <w:rPr>
          <w:rFonts w:ascii="Consolas"/>
          <w:b w:val="false"/>
          <w:i w:val="false"/>
          <w:color w:val="000000"/>
          <w:sz w:val="20"/>
        </w:rPr>
        <w:t>
      10) өмірде қиын жағдайға тап болған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pPr>
        <w:spacing w:after="0"/>
        <w:ind w:left="0"/>
        <w:jc w:val="left"/>
      </w:pPr>
      <w:r>
        <w:rPr>
          <w:rFonts w:ascii="Consolas"/>
          <w:b w:val="false"/>
          <w:i w:val="false"/>
          <w:color w:val="000000"/>
          <w:sz w:val="20"/>
        </w:rPr>
        <w:t>
      Міндеттерін бұзғаны және педагог жұмыскер атағына кір келтіретін теріс қылық жасағаны үшін педагог жұмыскер Қазақстан Республикасының заңдарында белгіленген жауаптылыққа тартылуы мүмкін.</w:t>
      </w:r>
    </w:p>
    <w:p>
      <w:pPr>
        <w:spacing w:after="0"/>
        <w:ind w:left="0"/>
        <w:jc w:val="left"/>
      </w:pPr>
      <w:r>
        <w:rPr>
          <w:rFonts w:ascii="Consolas"/>
          <w:b w:val="false"/>
          <w:i w:val="false"/>
          <w:color w:val="000000"/>
          <w:sz w:val="20"/>
        </w:rPr>
        <w:t>
      4. Қазақстан Республикасының заңдарында көзделген жағдайларды қоспағанда, педагог жұмыскерлерді өздерінің кәсіптік міндеттерін орындаумен байланысы жоқ жұмыс түрлеріне тартуға жол берілмейді.</w:t>
      </w:r>
    </w:p>
    <w:p>
      <w:pPr>
        <w:spacing w:after="0"/>
        <w:ind w:left="0"/>
        <w:jc w:val="left"/>
      </w:pPr>
      <w:r>
        <w:rPr>
          <w:rFonts w:ascii="Consolas"/>
          <w:b w:val="false"/>
          <w:i w:val="false"/>
          <w:color w:val="000000"/>
          <w:sz w:val="20"/>
        </w:rPr>
        <w:t>
      5. Педагог жұмыскерлердің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51-бап жаңа редакцияда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 09.04.2016 </w:t>
      </w:r>
      <w:r>
        <w:rPr>
          <w:rFonts w:ascii="Consolas"/>
          <w:b w:val="false"/>
          <w:i w:val="false"/>
          <w:color w:val="ff0000"/>
          <w:sz w:val="20"/>
        </w:rPr>
        <w:t>№ 501-V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bookmarkStart w:name="z60" w:id="812"/>
    <w:p>
      <w:pPr>
        <w:spacing w:after="0"/>
        <w:ind w:left="0"/>
        <w:jc w:val="left"/>
      </w:pPr>
      <w:r>
        <w:rPr>
          <w:rFonts w:ascii="Consolas"/>
          <w:b/>
          <w:i w:val="false"/>
          <w:color w:val="000000"/>
        </w:rPr>
        <w:t xml:space="preserve">  52-бап. Білім беру ұйымдары қызметкерлерінің еңбегіне ақы төлеу жүйесі</w:t>
      </w:r>
    </w:p>
    <w:bookmarkEnd w:id="812"/>
    <w:bookmarkStart w:name="z596" w:id="813"/>
    <w:p>
      <w:pPr>
        <w:spacing w:after="0"/>
        <w:ind w:left="0"/>
        <w:jc w:val="left"/>
      </w:pPr>
      <w:r>
        <w:rPr>
          <w:rFonts w:ascii="Consolas"/>
          <w:b w:val="false"/>
          <w:i w:val="false"/>
          <w:color w:val="000000"/>
          <w:sz w:val="20"/>
        </w:rPr>
        <w:t>
      1. Мемлекеттік білім беру ұйымдары қызметкерлерінің еңбегіне ақы төлеу жүйесі Қазақстан Республикасының заңнамасында белгіленген тәртіппен айқындалады.</w:t>
      </w:r>
    </w:p>
    <w:bookmarkEnd w:id="813"/>
    <w:p>
      <w:pPr>
        <w:spacing w:after="0"/>
        <w:ind w:left="0"/>
        <w:jc w:val="left"/>
      </w:pPr>
      <w:r>
        <w:rPr>
          <w:rFonts w:ascii="Consolas"/>
          <w:b w:val="false"/>
          <w:i w:val="false"/>
          <w:color w:val="000000"/>
          <w:sz w:val="20"/>
        </w:rPr>
        <w:t>
      Жеке меншік білім беру ұйымдары қызметкерлерінің еңбегіне ақы төлеуді Қазақстан Республикасының заңнамасына сәйкес олардың құрылтайшылары немесе оған уәкілетті адам айқындайды.</w:t>
      </w:r>
    </w:p>
    <w:bookmarkStart w:name="z597" w:id="814"/>
    <w:p>
      <w:pPr>
        <w:spacing w:after="0"/>
        <w:ind w:left="0"/>
        <w:jc w:val="left"/>
      </w:pPr>
      <w:r>
        <w:rPr>
          <w:rFonts w:ascii="Consolas"/>
          <w:b w:val="false"/>
          <w:i w:val="false"/>
          <w:color w:val="000000"/>
          <w:sz w:val="20"/>
        </w:rPr>
        <w:t>
      2. Бюджет қаражаты есебінен қаржыландырылатын мемлекеттік білім беру ұйымдары қызметкерлеріне жалақыны есептеу ережесін еңбек саласындағы уәкілетті органмен келісім бойынша білім беру саласындағы уәкілетті орган бекітеді.</w:t>
      </w:r>
    </w:p>
    <w:bookmarkEnd w:id="814"/>
    <w:bookmarkStart w:name="z598" w:id="815"/>
    <w:p>
      <w:pPr>
        <w:spacing w:after="0"/>
        <w:ind w:left="0"/>
        <w:jc w:val="left"/>
      </w:pPr>
      <w:r>
        <w:rPr>
          <w:rFonts w:ascii="Consolas"/>
          <w:b w:val="false"/>
          <w:i w:val="false"/>
          <w:color w:val="000000"/>
          <w:sz w:val="20"/>
        </w:rPr>
        <w:t>
      3. Білім беретін мемлекеттік мекемелер мен қазыналық кәсіпорындардың педагог қызметкерлерінің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bookmarkEnd w:id="815"/>
    <w:bookmarkStart w:name="z599" w:id="816"/>
    <w:p>
      <w:pPr>
        <w:spacing w:after="0"/>
        <w:ind w:left="0"/>
        <w:jc w:val="left"/>
      </w:pPr>
      <w:r>
        <w:rPr>
          <w:rFonts w:ascii="Consolas"/>
          <w:b w:val="false"/>
          <w:i w:val="false"/>
          <w:color w:val="000000"/>
          <w:sz w:val="20"/>
        </w:rPr>
        <w:t>
      4. Білім беру ұйымдарының қызметкерлеріне ауылдық жерде жұмыс істегені үшін, сынып жетекшілігі үшін, дәптерді, жазу жұмыстарын тексергені үшін, оқу кабинеттеріне меңгерушілік еткені, пәндерді тереңдетіп оқытқаны үшін, эксперимент режимінде жұмыс істегені үшін, мүмкіндігі шектеулі балалармен жұмыс істегені үшін Қазақстан Республикасының заңнамасында белгіленген тәртіппен қосымша ақы және басқа да төлемдер төлеу жүргізіледі.</w:t>
      </w:r>
    </w:p>
    <w:bookmarkEnd w:id="816"/>
    <w:bookmarkStart w:name="z600" w:id="817"/>
    <w:p>
      <w:pPr>
        <w:spacing w:after="0"/>
        <w:ind w:left="0"/>
        <w:jc w:val="left"/>
      </w:pPr>
      <w:r>
        <w:rPr>
          <w:rFonts w:ascii="Consolas"/>
          <w:b w:val="false"/>
          <w:i w:val="false"/>
          <w:color w:val="000000"/>
          <w:sz w:val="20"/>
        </w:rPr>
        <w:t>
      5. Ерекше мәртебесі бар мемлекеттік жоғары оқу орындарының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bookmarkEnd w:id="817"/>
    <w:bookmarkStart w:name="z601" w:id="818"/>
    <w:p>
      <w:pPr>
        <w:spacing w:after="0"/>
        <w:ind w:left="0"/>
        <w:jc w:val="left"/>
      </w:pPr>
      <w:r>
        <w:rPr>
          <w:rFonts w:ascii="Consolas"/>
          <w:b w:val="false"/>
          <w:i w:val="false"/>
          <w:color w:val="000000"/>
          <w:sz w:val="20"/>
        </w:rPr>
        <w:t>
      6. Мемлекеттік білім беру ұйымдарының педагог қызметкерлеріне тиісті дипломы бар болған кезде негізгі жұмыс орны бойынша:</w:t>
      </w:r>
    </w:p>
    <w:bookmarkEnd w:id="818"/>
    <w:p>
      <w:pPr>
        <w:spacing w:after="0"/>
        <w:ind w:left="0"/>
        <w:jc w:val="left"/>
      </w:pPr>
      <w:r>
        <w:rPr>
          <w:rFonts w:ascii="Consolas"/>
          <w:b w:val="false"/>
          <w:i w:val="false"/>
          <w:color w:val="000000"/>
          <w:sz w:val="20"/>
        </w:rPr>
        <w:t>
      философия докторы (РhD) және бейіні бойынша доктор дәрежесі үшін бір айлық ең төменгі жалақы мөлшерінде;</w:t>
      </w:r>
    </w:p>
    <w:p>
      <w:pPr>
        <w:spacing w:after="0"/>
        <w:ind w:left="0"/>
        <w:jc w:val="left"/>
      </w:pPr>
      <w:r>
        <w:rPr>
          <w:rFonts w:ascii="Consolas"/>
          <w:b w:val="false"/>
          <w:i w:val="false"/>
          <w:color w:val="000000"/>
          <w:sz w:val="20"/>
        </w:rPr>
        <w:t>
      ғылым кандидаты дәрежесі үшін бір айлық ең төменгі жалақы және ғылым докторы дәрежесі үшін екі айлық ең төменгі жалақы мөлшерінде қосымша ақы белгіленеді.</w:t>
      </w:r>
    </w:p>
    <w:bookmarkStart w:name="z602" w:id="819"/>
    <w:p>
      <w:pPr>
        <w:spacing w:after="0"/>
        <w:ind w:left="0"/>
        <w:jc w:val="left"/>
      </w:pPr>
      <w:r>
        <w:rPr>
          <w:rFonts w:ascii="Consolas"/>
          <w:b w:val="false"/>
          <w:i w:val="false"/>
          <w:color w:val="000000"/>
          <w:sz w:val="20"/>
        </w:rPr>
        <w:t>
      7. Мемлекеттік білім беру ұйымдарында оқу-тәрбие процесін тікелей жүзеге асыратын педагог қызметкерлерге айлық жалақыны есептеу үшін аптасына нормативтік оқу жүктемесі:</w:t>
      </w:r>
    </w:p>
    <w:bookmarkEnd w:id="819"/>
    <w:bookmarkStart w:name="z603" w:id="820"/>
    <w:p>
      <w:pPr>
        <w:spacing w:after="0"/>
        <w:ind w:left="0"/>
        <w:jc w:val="left"/>
      </w:pPr>
      <w:r>
        <w:rPr>
          <w:rFonts w:ascii="Consolas"/>
          <w:b w:val="false"/>
          <w:i w:val="false"/>
          <w:color w:val="000000"/>
          <w:sz w:val="20"/>
        </w:rPr>
        <w:t>
      1) 18 сағат:</w:t>
      </w:r>
    </w:p>
    <w:bookmarkEnd w:id="820"/>
    <w:p>
      <w:pPr>
        <w:spacing w:after="0"/>
        <w:ind w:left="0"/>
        <w:jc w:val="left"/>
      </w:pPr>
      <w:r>
        <w:rPr>
          <w:rFonts w:ascii="Consolas"/>
          <w:b w:val="false"/>
          <w:i w:val="false"/>
          <w:color w:val="000000"/>
          <w:sz w:val="20"/>
        </w:rPr>
        <w:t>
      орта білім беру ұйымдары және техникалық және кәсiптiк, орта бiлiмнен кейiнгi бiлiмнің білім беру бағдарламаларын іске асыратын білім беру ұйымдары үшiн;</w:t>
      </w:r>
    </w:p>
    <w:p>
      <w:pPr>
        <w:spacing w:after="0"/>
        <w:ind w:left="0"/>
        <w:jc w:val="left"/>
      </w:pPr>
      <w:r>
        <w:rPr>
          <w:rFonts w:ascii="Consolas"/>
          <w:b w:val="false"/>
          <w:i w:val="false"/>
          <w:color w:val="000000"/>
          <w:sz w:val="20"/>
        </w:rPr>
        <w:t>
      білім алушылар мен тәрбиеленушілерге қосымша білім беру ұйымдары үшін;</w:t>
      </w:r>
    </w:p>
    <w:p>
      <w:pPr>
        <w:spacing w:after="0"/>
        <w:ind w:left="0"/>
        <w:jc w:val="left"/>
      </w:pPr>
      <w:r>
        <w:rPr>
          <w:rFonts w:ascii="Consolas"/>
          <w:b w:val="false"/>
          <w:i w:val="false"/>
          <w:color w:val="000000"/>
          <w:sz w:val="20"/>
        </w:rPr>
        <w:t>
      мамандандырылған және арнайы білім беру ұйымдары үшін;</w:t>
      </w:r>
    </w:p>
    <w:bookmarkStart w:name="z604" w:id="821"/>
    <w:p>
      <w:pPr>
        <w:spacing w:after="0"/>
        <w:ind w:left="0"/>
        <w:jc w:val="left"/>
      </w:pPr>
      <w:r>
        <w:rPr>
          <w:rFonts w:ascii="Consolas"/>
          <w:b w:val="false"/>
          <w:i w:val="false"/>
          <w:color w:val="000000"/>
          <w:sz w:val="20"/>
        </w:rPr>
        <w:t>
      2) 24 сағат:</w:t>
      </w:r>
    </w:p>
    <w:bookmarkEnd w:id="821"/>
    <w:p>
      <w:pPr>
        <w:spacing w:after="0"/>
        <w:ind w:left="0"/>
        <w:jc w:val="left"/>
      </w:pPr>
      <w:r>
        <w:rPr>
          <w:rFonts w:ascii="Consolas"/>
          <w:b w:val="false"/>
          <w:i w:val="false"/>
          <w:color w:val="000000"/>
          <w:sz w:val="20"/>
        </w:rPr>
        <w:t>
      мектепке дейінгі ұйымдар және мектепке дейінгі тәрбие берудің мектепалды топтары және білім беру ұйымдарының мектеп алды сыныптары үшін;</w:t>
      </w:r>
    </w:p>
    <w:p>
      <w:pPr>
        <w:spacing w:after="0"/>
        <w:ind w:left="0"/>
        <w:jc w:val="left"/>
      </w:pPr>
      <w:r>
        <w:rPr>
          <w:rFonts w:ascii="Consolas"/>
          <w:b w:val="false"/>
          <w:i w:val="false"/>
          <w:color w:val="000000"/>
          <w:sz w:val="20"/>
        </w:rPr>
        <w:t>
      балалар мен жасөспірімдердің спорттық білім беру ұйымдары үшін;</w:t>
      </w:r>
    </w:p>
    <w:bookmarkStart w:name="z605" w:id="822"/>
    <w:p>
      <w:pPr>
        <w:spacing w:after="0"/>
        <w:ind w:left="0"/>
        <w:jc w:val="left"/>
      </w:pPr>
      <w:r>
        <w:rPr>
          <w:rFonts w:ascii="Consolas"/>
          <w:b w:val="false"/>
          <w:i w:val="false"/>
          <w:color w:val="000000"/>
          <w:sz w:val="20"/>
        </w:rPr>
        <w:t>
      3) 30 сағат интернаттық ұйымдардың, демалыс лагерьлерінің, техникалық және кәсіптік, орта білімнен кейінгі білім беру ұйымдары жатақханаларының тәрбиешілері үшін;</w:t>
      </w:r>
    </w:p>
    <w:bookmarkEnd w:id="822"/>
    <w:bookmarkStart w:name="z917" w:id="823"/>
    <w:p>
      <w:pPr>
        <w:spacing w:after="0"/>
        <w:ind w:left="0"/>
        <w:jc w:val="left"/>
      </w:pPr>
      <w:r>
        <w:rPr>
          <w:rFonts w:ascii="Consolas"/>
          <w:b w:val="false"/>
          <w:i w:val="false"/>
          <w:color w:val="000000"/>
          <w:sz w:val="20"/>
        </w:rPr>
        <w:t>
      4) 25 сағат арнайы білім беру ұйымдары және жетім балалар мен ата-анасының қамқорлығынсыз қалған балаларға арналған білім беру ұйымдарының тәрбиелеушілері үшін белгіленеді.</w:t>
      </w:r>
    </w:p>
    <w:bookmarkEnd w:id="823"/>
    <w:bookmarkStart w:name="z918" w:id="824"/>
    <w:p>
      <w:pPr>
        <w:spacing w:after="0"/>
        <w:ind w:left="0"/>
        <w:jc w:val="left"/>
      </w:pPr>
      <w:r>
        <w:rPr>
          <w:rFonts w:ascii="Consolas"/>
          <w:b w:val="false"/>
          <w:i w:val="false"/>
          <w:color w:val="000000"/>
          <w:sz w:val="20"/>
        </w:rPr>
        <w:t>
      Нормативтік оқу жүктемесі белгіленбеген білім беру ұйымдары қызметкерлерінің жұмыс уақытының ұзақтығы Қазақстан Республикасының еңбек заңнамасына сәйкес белгіленеді.</w:t>
      </w:r>
    </w:p>
    <w:bookmarkEnd w:id="824"/>
    <w:p>
      <w:pPr>
        <w:spacing w:after="0"/>
        <w:ind w:left="0"/>
        <w:jc w:val="left"/>
      </w:pPr>
      <w:r>
        <w:rPr>
          <w:rFonts w:ascii="Consolas"/>
          <w:b w:val="false"/>
          <w:i w:val="false"/>
          <w:color w:val="000000"/>
          <w:sz w:val="20"/>
        </w:rPr>
        <w:t>
      Жоғары оқу орындары профессор-оқытушылар құрамының жылдық оқу жүктемесі жұмыс уақытының жылдық нормасының шегінде белгіленеді және ғылыми кеңестің шешімі негізінде жоғары оқу орнының басшысы бекітеді.</w:t>
      </w:r>
    </w:p>
    <w:bookmarkStart w:name="z606" w:id="825"/>
    <w:p>
      <w:pPr>
        <w:spacing w:after="0"/>
        <w:ind w:left="0"/>
        <w:jc w:val="left"/>
      </w:pPr>
      <w:r>
        <w:rPr>
          <w:rFonts w:ascii="Consolas"/>
          <w:b w:val="false"/>
          <w:i w:val="false"/>
          <w:color w:val="000000"/>
          <w:sz w:val="20"/>
        </w:rPr>
        <w:t>
      8. Мемлекеттік білім беру тапсырысын айқындау кезінде жоғары оқу орындары профессор-оқытушылар құрамының жалпы саны мынадай орташа арақатынасты негізге ала отырып есептеледі:</w:t>
      </w:r>
    </w:p>
    <w:bookmarkEnd w:id="825"/>
    <w:p>
      <w:pPr>
        <w:spacing w:after="0"/>
        <w:ind w:left="0"/>
        <w:jc w:val="left"/>
      </w:pPr>
      <w:r>
        <w:rPr>
          <w:rFonts w:ascii="Consolas"/>
          <w:b w:val="false"/>
          <w:i w:val="false"/>
          <w:color w:val="000000"/>
          <w:sz w:val="20"/>
        </w:rPr>
        <w:t>
      1) студенттер мен оқытушылар (бір оқытушыға шаққандағы студенттердің орташа саны) тиісінше:</w:t>
      </w:r>
    </w:p>
    <w:p>
      <w:pPr>
        <w:spacing w:after="0"/>
        <w:ind w:left="0"/>
        <w:jc w:val="left"/>
      </w:pPr>
      <w:r>
        <w:rPr>
          <w:rFonts w:ascii="Consolas"/>
          <w:b w:val="false"/>
          <w:i w:val="false"/>
          <w:color w:val="000000"/>
          <w:sz w:val="20"/>
        </w:rPr>
        <w:t>
      күндізгі оқу нысаны үшін - 8:1 (медициналық жоғары оқу орындары үшін - 6:1);</w:t>
      </w:r>
    </w:p>
    <w:p>
      <w:pPr>
        <w:spacing w:after="0"/>
        <w:ind w:left="0"/>
        <w:jc w:val="left"/>
      </w:pPr>
      <w:r>
        <w:rPr>
          <w:rFonts w:ascii="Consolas"/>
          <w:b w:val="false"/>
          <w:i w:val="false"/>
          <w:color w:val="000000"/>
          <w:sz w:val="20"/>
        </w:rPr>
        <w:t>
      кешкі оқу нысаны үшін - 16:1;</w:t>
      </w:r>
    </w:p>
    <w:p>
      <w:pPr>
        <w:spacing w:after="0"/>
        <w:ind w:left="0"/>
        <w:jc w:val="left"/>
      </w:pPr>
      <w:r>
        <w:rPr>
          <w:rFonts w:ascii="Consolas"/>
          <w:b w:val="false"/>
          <w:i w:val="false"/>
          <w:color w:val="000000"/>
          <w:sz w:val="20"/>
        </w:rPr>
        <w:t>
      сырттай оқу нысаны үшін - 32:1;</w:t>
      </w:r>
    </w:p>
    <w:p>
      <w:pPr>
        <w:spacing w:after="0"/>
        <w:ind w:left="0"/>
        <w:jc w:val="left"/>
      </w:pPr>
      <w:r>
        <w:rPr>
          <w:rFonts w:ascii="Consolas"/>
          <w:b w:val="false"/>
          <w:i w:val="false"/>
          <w:color w:val="000000"/>
          <w:sz w:val="20"/>
        </w:rPr>
        <w:t>
      2) магистранттар және оқытушылар - 4:1;</w:t>
      </w:r>
    </w:p>
    <w:p>
      <w:pPr>
        <w:spacing w:after="0"/>
        <w:ind w:left="0"/>
        <w:jc w:val="left"/>
      </w:pPr>
      <w:r>
        <w:rPr>
          <w:rFonts w:ascii="Consolas"/>
          <w:b w:val="false"/>
          <w:i w:val="false"/>
          <w:color w:val="000000"/>
          <w:sz w:val="20"/>
        </w:rPr>
        <w:t>
      3) докторанттар және оқытушылар - 3:1;</w:t>
      </w:r>
    </w:p>
    <w:p>
      <w:pPr>
        <w:spacing w:after="0"/>
        <w:ind w:left="0"/>
        <w:jc w:val="left"/>
      </w:pPr>
      <w:r>
        <w:rPr>
          <w:rFonts w:ascii="Consolas"/>
          <w:b w:val="false"/>
          <w:i w:val="false"/>
          <w:color w:val="000000"/>
          <w:sz w:val="20"/>
        </w:rPr>
        <w:t>
      4) резиденттер мен оқытушылар 2,5:1;</w:t>
      </w:r>
    </w:p>
    <w:p>
      <w:pPr>
        <w:spacing w:after="0"/>
        <w:ind w:left="0"/>
        <w:jc w:val="left"/>
      </w:pPr>
      <w:r>
        <w:rPr>
          <w:rFonts w:ascii="Consolas"/>
          <w:b w:val="false"/>
          <w:i w:val="false"/>
          <w:color w:val="000000"/>
          <w:sz w:val="20"/>
        </w:rPr>
        <w:t xml:space="preserve">
      5) тыңдаушылар 6:1. </w:t>
      </w:r>
    </w:p>
    <w:p>
      <w:pPr>
        <w:spacing w:after="0"/>
        <w:ind w:left="0"/>
        <w:jc w:val="left"/>
      </w:pPr>
      <w:r>
        <w:rPr>
          <w:rFonts w:ascii="Consolas"/>
          <w:b w:val="false"/>
          <w:i w:val="false"/>
          <w:color w:val="000000"/>
          <w:sz w:val="20"/>
        </w:rPr>
        <w:t>
      Осы тармақтың бірінші бөлігінде көрсетілген нормалар әскери, арнаулы оқу орындарына қолданылмайды.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52-бапқа өзгерістер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61" w:id="826"/>
    <w:p>
      <w:pPr>
        <w:spacing w:after="0"/>
        <w:ind w:left="0"/>
        <w:jc w:val="left"/>
      </w:pPr>
      <w:r>
        <w:rPr>
          <w:rFonts w:ascii="Consolas"/>
          <w:b/>
          <w:i w:val="false"/>
          <w:color w:val="000000"/>
        </w:rPr>
        <w:t xml:space="preserve"> 53-бап. Әлеуметтік кепілдіктер</w:t>
      </w:r>
    </w:p>
    <w:bookmarkEnd w:id="826"/>
    <w:bookmarkStart w:name="z610" w:id="827"/>
    <w:p>
      <w:pPr>
        <w:spacing w:after="0"/>
        <w:ind w:left="0"/>
        <w:jc w:val="left"/>
      </w:pPr>
      <w:r>
        <w:rPr>
          <w:rFonts w:ascii="Consolas"/>
          <w:b w:val="false"/>
          <w:i w:val="false"/>
          <w:color w:val="000000"/>
          <w:sz w:val="20"/>
        </w:rPr>
        <w:t>
      1. Педагог қызметкерлер мынадай:</w:t>
      </w:r>
    </w:p>
    <w:bookmarkEnd w:id="827"/>
    <w:bookmarkStart w:name="z611" w:id="828"/>
    <w:p>
      <w:pPr>
        <w:spacing w:after="0"/>
        <w:ind w:left="0"/>
        <w:jc w:val="left"/>
      </w:pPr>
      <w:r>
        <w:rPr>
          <w:rFonts w:ascii="Consolas"/>
          <w:b w:val="false"/>
          <w:i w:val="false"/>
          <w:color w:val="000000"/>
          <w:sz w:val="20"/>
        </w:rPr>
        <w:t>
      1) Қазақстан Республикасының заңнамасына сәйкес тұрғын үй, оның ішінде қызметтік үй және (немесе) жатақхана;</w:t>
      </w:r>
    </w:p>
    <w:bookmarkEnd w:id="828"/>
    <w:bookmarkStart w:name="z612" w:id="829"/>
    <w:p>
      <w:pPr>
        <w:spacing w:after="0"/>
        <w:ind w:left="0"/>
        <w:jc w:val="left"/>
      </w:pPr>
      <w:r>
        <w:rPr>
          <w:rFonts w:ascii="Consolas"/>
          <w:b w:val="false"/>
          <w:i w:val="false"/>
          <w:color w:val="000000"/>
          <w:sz w:val="20"/>
        </w:rPr>
        <w:t>
      2) орта білім беру ұйымдары мен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ұйымдарының педагог қызметкерлері мен оларға теңестірілген адамдар үшін ұзақтығы күнтізбелік 56 күн; оқу-әдістемелік қызметкерлері қамтамасыз ету, мектепке дейінгі және қосымша білім беру ұйымдарының педагог қызметкерлері мен оларға теңестірілген адамдар үшін - күнтізбелік 42 күн ақы төленетін жыл сайынғы демалыс алудың әлеуметтік кепілдіктерін иеленеді.</w:t>
      </w:r>
    </w:p>
    <w:bookmarkEnd w:id="829"/>
    <w:bookmarkStart w:name="z613" w:id="830"/>
    <w:p>
      <w:pPr>
        <w:spacing w:after="0"/>
        <w:ind w:left="0"/>
        <w:jc w:val="left"/>
      </w:pPr>
      <w:r>
        <w:rPr>
          <w:rFonts w:ascii="Consolas"/>
          <w:b w:val="false"/>
          <w:i w:val="false"/>
          <w:color w:val="000000"/>
          <w:sz w:val="20"/>
        </w:rPr>
        <w:t>
      2. Ауылдық жерде жұмыс істейтін білім берудің педагог қызметкерлері жергілікті өкілді органдардың шешімі бойынша:</w:t>
      </w:r>
    </w:p>
    <w:bookmarkEnd w:id="830"/>
    <w:bookmarkStart w:name="z614" w:id="831"/>
    <w:p>
      <w:pPr>
        <w:spacing w:after="0"/>
        <w:ind w:left="0"/>
        <w:jc w:val="left"/>
      </w:pPr>
      <w:r>
        <w:rPr>
          <w:rFonts w:ascii="Consolas"/>
          <w:b w:val="false"/>
          <w:i w:val="false"/>
          <w:color w:val="000000"/>
          <w:sz w:val="20"/>
        </w:rPr>
        <w:t>
      1) қала жағдайында педагогтік қызметпен айналысатын педагог қызметкерлердің ставкаларымен салыстырғанда айлықақылар мен тарифтік ставкалар кемінде жиырма бес процентке арттырылып белгіленеді;</w:t>
      </w:r>
    </w:p>
    <w:bookmarkEnd w:id="831"/>
    <w:bookmarkStart w:name="z615" w:id="832"/>
    <w:p>
      <w:pPr>
        <w:spacing w:after="0"/>
        <w:ind w:left="0"/>
        <w:jc w:val="left"/>
      </w:pPr>
      <w:r>
        <w:rPr>
          <w:rFonts w:ascii="Consolas"/>
          <w:b w:val="false"/>
          <w:i w:val="false"/>
          <w:color w:val="000000"/>
          <w:sz w:val="20"/>
        </w:rPr>
        <w:t>
      2) коммуналдық қызмет көрсетулерге шығыстарды жабуға және тұрғын үй-жайларды жылыту үшін отын сатып алуға жергілікті өкілді органдардың шешімі бойынша белгіленетін мөлшерде бюджет қаражаты есебінен біржолғы ақшалай өтемақы төленеді;</w:t>
      </w:r>
    </w:p>
    <w:bookmarkEnd w:id="832"/>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 xml:space="preserve">3) (алынып тасталды - ҚР 2008.12.24. </w:t>
      </w:r>
      <w:r>
        <w:rPr>
          <w:rFonts w:ascii="Consolas"/>
          <w:b w:val="false"/>
          <w:i w:val="false"/>
          <w:color w:val="ff0000"/>
          <w:sz w:val="20"/>
        </w:rPr>
        <w:t>N 111-IV</w:t>
      </w:r>
      <w:r>
        <w:rPr>
          <w:rFonts w:ascii="Consolas"/>
          <w:b w:val="false"/>
          <w:i w:val="false"/>
          <w:color w:val="ff0000"/>
          <w:sz w:val="20"/>
        </w:rPr>
        <w:t xml:space="preserve"> (2009.01.01 бастап қолданысқа енгізіледі) Заңымен).</w:t>
      </w:r>
      <w:r>
        <w:br/>
      </w:r>
      <w:r>
        <w:rPr>
          <w:rFonts w:ascii="Consolas"/>
          <w:b w:val="false"/>
          <w:i w:val="false"/>
          <w:color w:val="000000"/>
          <w:sz w:val="20"/>
        </w:rPr>
        <w:t>
</w:t>
      </w:r>
    </w:p>
    <w:bookmarkStart w:name="z734" w:id="833"/>
    <w:p>
      <w:pPr>
        <w:spacing w:after="0"/>
        <w:ind w:left="0"/>
        <w:jc w:val="left"/>
      </w:pPr>
      <w:r>
        <w:rPr>
          <w:rFonts w:ascii="Consolas"/>
          <w:b w:val="false"/>
          <w:i w:val="false"/>
          <w:color w:val="000000"/>
          <w:sz w:val="20"/>
        </w:rPr>
        <w:t>
      2-1. Ауылдық жерде жұмыс істейтін білім беру саласының педагог қызметкерлеріне Қазақстан Республикасының заңнамасында көзделген қосымша әлеуметтік қолдау шаралары ұсынылады.</w:t>
      </w:r>
    </w:p>
    <w:bookmarkEnd w:id="833"/>
    <w:bookmarkStart w:name="z735" w:id="834"/>
    <w:p>
      <w:pPr>
        <w:spacing w:after="0"/>
        <w:ind w:left="0"/>
        <w:jc w:val="left"/>
      </w:pPr>
      <w:r>
        <w:rPr>
          <w:rFonts w:ascii="Consolas"/>
          <w:b w:val="false"/>
          <w:i w:val="false"/>
          <w:color w:val="000000"/>
          <w:sz w:val="20"/>
        </w:rPr>
        <w:t>
      2-2. Ауылдық жерде жұмыс істейтін, жеке меншігінде малы бар білім беру саласының педагог қызметкерлеріне жергілікті өкілді және атқарушы органдардың шешімі бойынша жемшөп, мал жаю және шөп шабу үшін жер учаскелері беріледі.</w:t>
      </w:r>
    </w:p>
    <w:bookmarkEnd w:id="834"/>
    <w:bookmarkStart w:name="z617" w:id="835"/>
    <w:p>
      <w:pPr>
        <w:spacing w:after="0"/>
        <w:ind w:left="0"/>
        <w:jc w:val="left"/>
      </w:pPr>
      <w:r>
        <w:rPr>
          <w:rFonts w:ascii="Consolas"/>
          <w:b w:val="false"/>
          <w:i w:val="false"/>
          <w:color w:val="000000"/>
          <w:sz w:val="20"/>
        </w:rPr>
        <w:t>
      3. Білім беру ұйымдарының педагог қызметкерлеріне жыл сайын тиісті бюджет қаражаты есебінен:</w:t>
      </w:r>
    </w:p>
    <w:bookmarkEnd w:id="835"/>
    <w:bookmarkStart w:name="z618" w:id="836"/>
    <w:p>
      <w:pPr>
        <w:spacing w:after="0"/>
        <w:ind w:left="0"/>
        <w:jc w:val="left"/>
      </w:pPr>
      <w:r>
        <w:rPr>
          <w:rFonts w:ascii="Consolas"/>
          <w:b w:val="false"/>
          <w:i w:val="false"/>
          <w:color w:val="000000"/>
          <w:sz w:val="20"/>
        </w:rPr>
        <w:t>
      1) оларға кезекті еңбек демалысын беру кезінде мемлекеттік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bookmarkEnd w:id="836"/>
    <w:bookmarkStart w:name="z619" w:id="837"/>
    <w:p>
      <w:pPr>
        <w:spacing w:after="0"/>
        <w:ind w:left="0"/>
        <w:jc w:val="left"/>
      </w:pPr>
      <w:r>
        <w:rPr>
          <w:rFonts w:ascii="Consolas"/>
          <w:b w:val="false"/>
          <w:i w:val="false"/>
          <w:color w:val="000000"/>
          <w:sz w:val="20"/>
        </w:rPr>
        <w:t>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w:t>
      </w:r>
    </w:p>
    <w:bookmarkEnd w:id="837"/>
    <w:bookmarkStart w:name="z620" w:id="838"/>
    <w:p>
      <w:pPr>
        <w:spacing w:after="0"/>
        <w:ind w:left="0"/>
        <w:jc w:val="left"/>
      </w:pPr>
      <w:r>
        <w:rPr>
          <w:rFonts w:ascii="Consolas"/>
          <w:b w:val="false"/>
          <w:i w:val="false"/>
          <w:color w:val="000000"/>
          <w:sz w:val="20"/>
        </w:rPr>
        <w:t>
      3) "Үздік педагог" атағын иеленушіге айлық есептік көрсеткіштің 1000 еселенген мөлшерінде сыйақы төленеді.</w:t>
      </w:r>
    </w:p>
    <w:bookmarkEnd w:id="83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53-бапқа өзгерістер енгізілді - ҚР 2008.12.24 </w:t>
      </w:r>
      <w:r>
        <w:rPr>
          <w:rFonts w:ascii="Consolas"/>
          <w:b w:val="false"/>
          <w:i w:val="false"/>
          <w:color w:val="ff0000"/>
          <w:sz w:val="20"/>
        </w:rPr>
        <w:t>N 111-IV</w:t>
      </w:r>
      <w:r>
        <w:rPr>
          <w:rFonts w:ascii="Consolas"/>
          <w:b w:val="false"/>
          <w:i w:val="false"/>
          <w:color w:val="ff0000"/>
          <w:sz w:val="20"/>
        </w:rPr>
        <w:t xml:space="preserve"> (2009.01.01 бастап қолданысқа енгізіледі),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bookmarkStart w:name="z62" w:id="839"/>
    <w:p>
      <w:pPr>
        <w:spacing w:after="0"/>
        <w:ind w:left="0"/>
        <w:jc w:val="left"/>
      </w:pPr>
      <w:r>
        <w:rPr>
          <w:rFonts w:ascii="Consolas"/>
          <w:b/>
          <w:i w:val="false"/>
          <w:color w:val="000000"/>
        </w:rPr>
        <w:t xml:space="preserve"> 8-тарау. БІЛІМ БЕРУ САЛАСЫНДАҒЫ МЕМЛЕКЕТТІК РЕТТЕУ</w:t>
      </w:r>
    </w:p>
    <w:bookmarkEnd w:id="839"/>
    <w:bookmarkStart w:name="z63" w:id="840"/>
    <w:p>
      <w:pPr>
        <w:spacing w:after="0"/>
        <w:ind w:left="0"/>
        <w:jc w:val="left"/>
      </w:pPr>
      <w:r>
        <w:rPr>
          <w:rFonts w:ascii="Consolas"/>
          <w:b/>
          <w:i w:val="false"/>
          <w:color w:val="000000"/>
        </w:rPr>
        <w:t xml:space="preserve"> 54-бап. Білім беру саласындағы мемлекеттік реттеудің мақсаты мен нысандары</w:t>
      </w:r>
    </w:p>
    <w:bookmarkEnd w:id="840"/>
    <w:bookmarkStart w:name="z621" w:id="841"/>
    <w:p>
      <w:pPr>
        <w:spacing w:after="0"/>
        <w:ind w:left="0"/>
        <w:jc w:val="left"/>
      </w:pPr>
      <w:r>
        <w:rPr>
          <w:rFonts w:ascii="Consolas"/>
          <w:b w:val="false"/>
          <w:i w:val="false"/>
          <w:color w:val="000000"/>
          <w:sz w:val="20"/>
        </w:rPr>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bookmarkEnd w:id="841"/>
    <w:bookmarkStart w:name="z622" w:id="842"/>
    <w:p>
      <w:pPr>
        <w:spacing w:after="0"/>
        <w:ind w:left="0"/>
        <w:jc w:val="left"/>
      </w:pPr>
      <w:r>
        <w:rPr>
          <w:rFonts w:ascii="Consolas"/>
          <w:b w:val="false"/>
          <w:i w:val="false"/>
          <w:color w:val="000000"/>
          <w:sz w:val="20"/>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p>
    <w:bookmarkEnd w:id="842"/>
    <w:bookmarkStart w:name="z64" w:id="843"/>
    <w:p>
      <w:pPr>
        <w:spacing w:after="0"/>
        <w:ind w:left="0"/>
        <w:jc w:val="left"/>
      </w:pPr>
      <w:r>
        <w:rPr>
          <w:rFonts w:ascii="Consolas"/>
          <w:b/>
          <w:i w:val="false"/>
          <w:color w:val="000000"/>
        </w:rPr>
        <w:t xml:space="preserve"> 55-бап. Білім беру сапасын басқару</w:t>
      </w:r>
    </w:p>
    <w:bookmarkEnd w:id="843"/>
    <w:bookmarkStart w:name="z623" w:id="844"/>
    <w:p>
      <w:pPr>
        <w:spacing w:after="0"/>
        <w:ind w:left="0"/>
        <w:jc w:val="left"/>
      </w:pPr>
      <w:r>
        <w:rPr>
          <w:rFonts w:ascii="Consolas"/>
          <w:b w:val="false"/>
          <w:i w:val="false"/>
          <w:color w:val="000000"/>
          <w:sz w:val="20"/>
        </w:rPr>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bookmarkEnd w:id="844"/>
    <w:bookmarkStart w:name="z624" w:id="845"/>
    <w:p>
      <w:pPr>
        <w:spacing w:after="0"/>
        <w:ind w:left="0"/>
        <w:jc w:val="left"/>
      </w:pPr>
      <w:r>
        <w:rPr>
          <w:rFonts w:ascii="Consolas"/>
          <w:b w:val="false"/>
          <w:i w:val="false"/>
          <w:color w:val="000000"/>
          <w:sz w:val="20"/>
        </w:rPr>
        <w:t>
      2. Білім беру сапасын басқару білім беру мониторингінің нәтижелері, негізінде барлық деңгейлерде басқарушылық шешімдерді қабылдау арқылы жүзеге асырылады.</w:t>
      </w:r>
    </w:p>
    <w:bookmarkEnd w:id="845"/>
    <w:bookmarkStart w:name="z625" w:id="846"/>
    <w:p>
      <w:pPr>
        <w:spacing w:after="0"/>
        <w:ind w:left="0"/>
        <w:jc w:val="left"/>
      </w:pPr>
      <w:r>
        <w:rPr>
          <w:rFonts w:ascii="Consolas"/>
          <w:b w:val="false"/>
          <w:i w:val="false"/>
          <w:color w:val="000000"/>
          <w:sz w:val="20"/>
        </w:rPr>
        <w:t>
      3. Бiлiм беру мониторингi бiлiм беру жүйесінің сапасын сырттай және iшкi бағалау үшін статистикалық және талдамалық бағалау көрсеткіштерінің кешені көмегімен жүзеге асырылады.</w:t>
      </w:r>
    </w:p>
    <w:bookmarkEnd w:id="846"/>
    <w:bookmarkStart w:name="z919" w:id="847"/>
    <w:p>
      <w:pPr>
        <w:spacing w:after="0"/>
        <w:ind w:left="0"/>
        <w:jc w:val="left"/>
      </w:pPr>
      <w:r>
        <w:rPr>
          <w:rFonts w:ascii="Consolas"/>
          <w:b w:val="false"/>
          <w:i w:val="false"/>
          <w:color w:val="000000"/>
          <w:sz w:val="20"/>
        </w:rPr>
        <w:t>
      4. Оқу жетістіктерін сырттай бағалау білім беру ұйымына тәуелсіз, оқыту сапасына мониторинг түрлерінің бірі болып табылады.</w:t>
      </w:r>
    </w:p>
    <w:bookmarkEnd w:id="847"/>
    <w:p>
      <w:pPr>
        <w:spacing w:after="0"/>
        <w:ind w:left="0"/>
        <w:jc w:val="left"/>
      </w:pPr>
      <w:r>
        <w:rPr>
          <w:rFonts w:ascii="Consolas"/>
          <w:b w:val="false"/>
          <w:i w:val="false"/>
          <w:color w:val="000000"/>
          <w:sz w:val="20"/>
        </w:rPr>
        <w:t>
      Оқу жетістіктерін сырттай бағалау білім беру қызметтерінің сапасын бағалау және білім алушылардың мемлекеттік жалпыға міндетті стандарттарда көзделген, бастауыш, негізгі орта, жалпы орта білімнің жалпы білім беретін оқу бағдарламаларын және жоғары білімнің білім беру бағдарламаларын меңгеру деңгейін айқындау мақсатында жүзеге асырылады.</w:t>
      </w:r>
    </w:p>
    <w:bookmarkStart w:name="z920" w:id="848"/>
    <w:p>
      <w:pPr>
        <w:spacing w:after="0"/>
        <w:ind w:left="0"/>
        <w:jc w:val="left"/>
      </w:pPr>
      <w:r>
        <w:rPr>
          <w:rFonts w:ascii="Consolas"/>
          <w:b w:val="false"/>
          <w:i w:val="false"/>
          <w:color w:val="000000"/>
          <w:sz w:val="20"/>
        </w:rPr>
        <w:t>
      5. Оқу жетістіктерін сырттай бағалау, жоғары медициналық және фармацевтикалық білім беру мамандықтарын қоспағанда, орта және жоғары білім беру ұйымдарында:</w:t>
      </w:r>
    </w:p>
    <w:bookmarkEnd w:id="848"/>
    <w:p>
      <w:pPr>
        <w:spacing w:after="0"/>
        <w:ind w:left="0"/>
        <w:jc w:val="left"/>
      </w:pPr>
      <w:r>
        <w:rPr>
          <w:rFonts w:ascii="Consolas"/>
          <w:b w:val="false"/>
          <w:i w:val="false"/>
          <w:color w:val="000000"/>
          <w:sz w:val="20"/>
        </w:rPr>
        <w:t xml:space="preserve">
      1) бастауыш мектепте – оқу жетістіктерін мониторингтеу мақсатында іріктеліп; </w:t>
      </w:r>
    </w:p>
    <w:p>
      <w:pPr>
        <w:spacing w:after="0"/>
        <w:ind w:left="0"/>
        <w:jc w:val="left"/>
      </w:pPr>
      <w:r>
        <w:rPr>
          <w:rFonts w:ascii="Consolas"/>
          <w:b w:val="false"/>
          <w:i w:val="false"/>
          <w:color w:val="000000"/>
          <w:sz w:val="20"/>
        </w:rPr>
        <w:t>
      2) негізгі мектепте – оқу жетістіктерін мониторингтеу және оқу процесін ұйымдастырудың тиімділігін бағалау мақсатында іріктеліп;</w:t>
      </w:r>
    </w:p>
    <w:p>
      <w:pPr>
        <w:spacing w:after="0"/>
        <w:ind w:left="0"/>
        <w:jc w:val="left"/>
      </w:pPr>
      <w:r>
        <w:rPr>
          <w:rFonts w:ascii="Consolas"/>
          <w:b w:val="false"/>
          <w:i w:val="false"/>
          <w:color w:val="000000"/>
          <w:sz w:val="20"/>
        </w:rPr>
        <w:t>
      3) жалпы орта мектепте – оқу жетістіктерінің деңгейін бағалау мақсатында;</w:t>
      </w:r>
    </w:p>
    <w:p>
      <w:pPr>
        <w:spacing w:after="0"/>
        <w:ind w:left="0"/>
        <w:jc w:val="left"/>
      </w:pPr>
      <w:r>
        <w:rPr>
          <w:rFonts w:ascii="Consolas"/>
          <w:b w:val="false"/>
          <w:i w:val="false"/>
          <w:color w:val="000000"/>
          <w:sz w:val="20"/>
        </w:rPr>
        <w:t>
      4) жоғары білім беруде – оқыту бағыттары бойынша оқу бағдарламасын игеруді мониторингтеу мақсатында іріктеліп жүргізіледі.</w:t>
      </w:r>
    </w:p>
    <w:bookmarkStart w:name="z921" w:id="849"/>
    <w:p>
      <w:pPr>
        <w:spacing w:after="0"/>
        <w:ind w:left="0"/>
        <w:jc w:val="left"/>
      </w:pPr>
      <w:r>
        <w:rPr>
          <w:rFonts w:ascii="Consolas"/>
          <w:b w:val="false"/>
          <w:i w:val="false"/>
          <w:color w:val="000000"/>
          <w:sz w:val="20"/>
        </w:rPr>
        <w:t>
      6. Оқу жетістіктеріне сырттай бағалау жүргізілетін орта білім беру ұйымдарының және жоғары білімді мамандықтардың тізбесін білім беру саласындағы уәкілетті орган айқындайды.</w:t>
      </w:r>
    </w:p>
    <w:bookmarkEnd w:id="849"/>
    <w:bookmarkStart w:name="z572" w:id="850"/>
    <w:p>
      <w:pPr>
        <w:spacing w:after="0"/>
        <w:ind w:left="0"/>
        <w:jc w:val="left"/>
      </w:pPr>
      <w:r>
        <w:rPr>
          <w:rFonts w:ascii="Consolas"/>
          <w:b w:val="false"/>
          <w:i w:val="false"/>
          <w:color w:val="000000"/>
          <w:sz w:val="20"/>
        </w:rPr>
        <w:t>
      7. Білім беру қызметтерінің сапасына сырттай бағалау жүргізу жөніндегі іс-шаралар кешенін жүзеге асыратын ұйым:</w:t>
      </w:r>
    </w:p>
    <w:bookmarkEnd w:id="850"/>
    <w:p>
      <w:pPr>
        <w:spacing w:after="0"/>
        <w:ind w:left="0"/>
        <w:jc w:val="left"/>
      </w:pPr>
      <w:r>
        <w:rPr>
          <w:rFonts w:ascii="Consolas"/>
          <w:b w:val="false"/>
          <w:i w:val="false"/>
          <w:color w:val="000000"/>
          <w:sz w:val="20"/>
        </w:rPr>
        <w:t>
      1) жоғары білімнің білім беру бағдарламаларын іске асыратын білім беру ұйымдарына түсетін адамдар үшін кешенді тест тапсырмаларын әзірлейді және енгізеді;</w:t>
      </w:r>
    </w:p>
    <w:p>
      <w:pPr>
        <w:spacing w:after="0"/>
        <w:ind w:left="0"/>
        <w:jc w:val="left"/>
      </w:pPr>
      <w:r>
        <w:rPr>
          <w:rFonts w:ascii="Consolas"/>
          <w:b w:val="false"/>
          <w:i w:val="false"/>
          <w:color w:val="000000"/>
          <w:sz w:val="20"/>
        </w:rPr>
        <w:t>
      2) оқу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 енгізеді;</w:t>
      </w:r>
    </w:p>
    <w:p>
      <w:pPr>
        <w:spacing w:after="0"/>
        <w:ind w:left="0"/>
        <w:jc w:val="left"/>
      </w:pPr>
      <w:r>
        <w:rPr>
          <w:rFonts w:ascii="Consolas"/>
          <w:b w:val="false"/>
          <w:i w:val="false"/>
          <w:color w:val="000000"/>
          <w:sz w:val="20"/>
        </w:rPr>
        <w:t>
      3) білім беру сапасын өлшеуді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55-бапқа өзгерістер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65" w:id="851"/>
    <w:p>
      <w:pPr>
        <w:spacing w:after="0"/>
        <w:ind w:left="0"/>
        <w:jc w:val="left"/>
      </w:pPr>
      <w:r>
        <w:rPr>
          <w:rFonts w:ascii="Consolas"/>
          <w:b/>
          <w:i w:val="false"/>
          <w:color w:val="000000"/>
        </w:rPr>
        <w:t xml:space="preserve"> 56-бап. Білім берудің мемлекеттік жалпыға міндетті стандарттары</w:t>
      </w:r>
    </w:p>
    <w:bookmarkEnd w:id="851"/>
    <w:bookmarkStart w:name="z626" w:id="852"/>
    <w:p>
      <w:pPr>
        <w:spacing w:after="0"/>
        <w:ind w:left="0"/>
        <w:jc w:val="left"/>
      </w:pPr>
      <w:r>
        <w:rPr>
          <w:rFonts w:ascii="Consolas"/>
          <w:b w:val="false"/>
          <w:i w:val="false"/>
          <w:color w:val="000000"/>
          <w:sz w:val="20"/>
        </w:rPr>
        <w:t>
      1. Қазақстан Республикасында әрбір білім беру деңгейі бойынша:</w:t>
      </w:r>
    </w:p>
    <w:bookmarkEnd w:id="852"/>
    <w:bookmarkStart w:name="z627" w:id="853"/>
    <w:p>
      <w:pPr>
        <w:spacing w:after="0"/>
        <w:ind w:left="0"/>
        <w:jc w:val="left"/>
      </w:pPr>
      <w:r>
        <w:rPr>
          <w:rFonts w:ascii="Consolas"/>
          <w:b w:val="false"/>
          <w:i w:val="false"/>
          <w:color w:val="000000"/>
          <w:sz w:val="20"/>
        </w:rPr>
        <w:t>
      1) білімнің мазмұнына;</w:t>
      </w:r>
    </w:p>
    <w:bookmarkEnd w:id="853"/>
    <w:bookmarkStart w:name="z628" w:id="854"/>
    <w:p>
      <w:pPr>
        <w:spacing w:after="0"/>
        <w:ind w:left="0"/>
        <w:jc w:val="left"/>
      </w:pPr>
      <w:r>
        <w:rPr>
          <w:rFonts w:ascii="Consolas"/>
          <w:b w:val="false"/>
          <w:i w:val="false"/>
          <w:color w:val="000000"/>
          <w:sz w:val="20"/>
        </w:rPr>
        <w:t>
      2) білім алушылар мен тәрбиеленушілердің оқу жүктемесінің ең көп көлеміне;</w:t>
      </w:r>
    </w:p>
    <w:bookmarkEnd w:id="854"/>
    <w:bookmarkStart w:name="z629" w:id="855"/>
    <w:p>
      <w:pPr>
        <w:spacing w:after="0"/>
        <w:ind w:left="0"/>
        <w:jc w:val="left"/>
      </w:pPr>
      <w:r>
        <w:rPr>
          <w:rFonts w:ascii="Consolas"/>
          <w:b w:val="false"/>
          <w:i w:val="false"/>
          <w:color w:val="000000"/>
          <w:sz w:val="20"/>
        </w:rPr>
        <w:t>
      3) білім алушылардың даярлық деңгейіне;</w:t>
      </w:r>
    </w:p>
    <w:bookmarkEnd w:id="855"/>
    <w:bookmarkStart w:name="z573" w:id="856"/>
    <w:p>
      <w:pPr>
        <w:spacing w:after="0"/>
        <w:ind w:left="0"/>
        <w:jc w:val="left"/>
      </w:pPr>
      <w:r>
        <w:rPr>
          <w:rFonts w:ascii="Consolas"/>
          <w:b w:val="false"/>
          <w:i w:val="false"/>
          <w:color w:val="000000"/>
          <w:sz w:val="20"/>
        </w:rPr>
        <w:t>
      4) оқу мерзіміне қойылатын жалпы талаптардың жиынтығын айқындайтын білім берудің мемлекеттік жалпыға міндетті стандарттары белгіленеді.</w:t>
      </w:r>
    </w:p>
    <w:bookmarkEnd w:id="856"/>
    <w:bookmarkStart w:name="z630" w:id="857"/>
    <w:p>
      <w:pPr>
        <w:spacing w:after="0"/>
        <w:ind w:left="0"/>
        <w:jc w:val="left"/>
      </w:pPr>
      <w:r>
        <w:rPr>
          <w:rFonts w:ascii="Consolas"/>
          <w:b w:val="false"/>
          <w:i w:val="false"/>
          <w:color w:val="000000"/>
          <w:sz w:val="20"/>
        </w:rPr>
        <w:t>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bookmarkEnd w:id="857"/>
    <w:bookmarkStart w:name="z575" w:id="858"/>
    <w:p>
      <w:pPr>
        <w:spacing w:after="0"/>
        <w:ind w:left="0"/>
        <w:jc w:val="left"/>
      </w:pPr>
      <w:r>
        <w:rPr>
          <w:rFonts w:ascii="Consolas"/>
          <w:b w:val="false"/>
          <w:i w:val="false"/>
          <w:color w:val="000000"/>
          <w:sz w:val="20"/>
        </w:rPr>
        <w:t>
      3. Мемлекеттік жалпыға міндетті білім беру стандарттары инклюзивті білім беру ескеріле отырып әзірленеді.</w:t>
      </w:r>
    </w:p>
    <w:bookmarkEnd w:id="85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56-бапқа өзгерістер енгізілді - ҚР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03.12.2015 </w:t>
      </w:r>
      <w:r>
        <w:rPr>
          <w:rFonts w:ascii="Consolas"/>
          <w:b w:val="false"/>
          <w:i w:val="false"/>
          <w:color w:val="ff0000"/>
          <w:sz w:val="20"/>
        </w:rPr>
        <w:t>№ 433-V</w:t>
      </w:r>
      <w:r>
        <w:rPr>
          <w:rFonts w:ascii="Consolas"/>
          <w:b w:val="false"/>
          <w:i w:val="false"/>
          <w:color w:val="ff0000"/>
          <w:sz w:val="20"/>
        </w:rPr>
        <w:t xml:space="preserve"> (01.01.2016 бастап </w:t>
      </w:r>
      <w:r>
        <w:rPr>
          <w:rFonts w:ascii="Consolas"/>
          <w:b w:val="false"/>
          <w:i w:val="false"/>
          <w:color w:val="ff0000"/>
          <w:sz w:val="20"/>
        </w:rPr>
        <w:t>қолданысқа</w:t>
      </w:r>
      <w:r>
        <w:rPr>
          <w:rFonts w:ascii="Consolas"/>
          <w:b w:val="false"/>
          <w:i w:val="false"/>
          <w:color w:val="ff0000"/>
          <w:sz w:val="20"/>
        </w:rPr>
        <w:t xml:space="preserve">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66" w:id="859"/>
    <w:p>
      <w:pPr>
        <w:spacing w:after="0"/>
        <w:ind w:left="0"/>
        <w:jc w:val="left"/>
      </w:pPr>
      <w:r>
        <w:rPr>
          <w:rFonts w:ascii="Consolas"/>
          <w:b/>
          <w:i w:val="false"/>
          <w:color w:val="000000"/>
        </w:rPr>
        <w:t xml:space="preserve"> 57-бап. Білім беру саласындағы қызметті лицензиялау</w:t>
      </w:r>
    </w:p>
    <w:bookmarkEnd w:id="859"/>
    <w:p>
      <w:pPr>
        <w:spacing w:after="0"/>
        <w:ind w:left="0"/>
        <w:jc w:val="left"/>
      </w:pPr>
      <w:r>
        <w:rPr>
          <w:rFonts w:ascii="Consolas"/>
          <w:b w:val="false"/>
          <w:i w:val="false"/>
          <w:color w:val="ff0000"/>
          <w:sz w:val="20"/>
        </w:rPr>
        <w:t xml:space="preserve">
      Ескерту. 57-баптың тақырыбы жаңа редакцияда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p>
    <w:bookmarkStart w:name="z631" w:id="860"/>
    <w:p>
      <w:pPr>
        <w:spacing w:after="0"/>
        <w:ind w:left="0"/>
        <w:jc w:val="left"/>
      </w:pPr>
      <w:r>
        <w:rPr>
          <w:rFonts w:ascii="Consolas"/>
          <w:b w:val="false"/>
          <w:i w:val="false"/>
          <w:color w:val="000000"/>
          <w:sz w:val="20"/>
        </w:rPr>
        <w:t>
       1. Заңды тұлғалардың (бұдан әрі – лицензиат) білім беру қызметі Қазақстан Республикасының рұқсаттар және хабарламалар туралы заңнамасына сәйкес лицензиялануға жатады.</w:t>
      </w:r>
    </w:p>
    <w:bookmarkEnd w:id="860"/>
    <w:bookmarkStart w:name="z632" w:id="861"/>
    <w:p>
      <w:pPr>
        <w:spacing w:after="0"/>
        <w:ind w:left="0"/>
        <w:jc w:val="left"/>
      </w:pPr>
      <w:r>
        <w:rPr>
          <w:rFonts w:ascii="Consolas"/>
          <w:b w:val="false"/>
          <w:i w:val="false"/>
          <w:color w:val="000000"/>
          <w:sz w:val="20"/>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техникалық және кәсіптік, орта білімнен кейінгі білім беру мамандықтарының сыныптауышына сәйкес біліктіліктер бойынша жүргізіледі.</w:t>
      </w:r>
    </w:p>
    <w:bookmarkEnd w:id="861"/>
    <w:p>
      <w:pPr>
        <w:spacing w:after="0"/>
        <w:ind w:left="0"/>
        <w:jc w:val="left"/>
      </w:pPr>
      <w:r>
        <w:rPr>
          <w:rFonts w:ascii="Consolas"/>
          <w:b w:val="false"/>
          <w:i w:val="false"/>
          <w:color w:val="000000"/>
          <w:sz w:val="20"/>
        </w:rPr>
        <w:t>
      Жоғары және жоғары оқу орнынан кейінгі білімнің білім беру бағдарламаларын іске асыратын заңды тұлғалардың білім беру саласындағы қызметін лицензиялау жоғары және жоғары оқу орнынан кейінгі білім беру мамандықтарының сыныптауышына сәйкес мамандықтары бойынша жүргізіледі.</w:t>
      </w:r>
    </w:p>
    <w:p>
      <w:pPr>
        <w:spacing w:after="0"/>
        <w:ind w:left="0"/>
        <w:jc w:val="left"/>
      </w:pPr>
      <w:r>
        <w:rPr>
          <w:rFonts w:ascii="Consolas"/>
          <w:b w:val="false"/>
          <w:i w:val="false"/>
          <w:color w:val="000000"/>
          <w:sz w:val="20"/>
        </w:rPr>
        <w:t>
      Бұл ретте, білім беру қызметімен айналысу лицензиясында және (немесе) лицензияның қосымшаларында мамандық немесе біліктілік бойынша шифр, атауы, оқу мерзімі көрсетіледі.</w:t>
      </w:r>
    </w:p>
    <w:bookmarkStart w:name="z633" w:id="862"/>
    <w:p>
      <w:pPr>
        <w:spacing w:after="0"/>
        <w:ind w:left="0"/>
        <w:jc w:val="left"/>
      </w:pPr>
      <w:r>
        <w:rPr>
          <w:rFonts w:ascii="Consolas"/>
          <w:b w:val="false"/>
          <w:i w:val="false"/>
          <w:color w:val="000000"/>
          <w:sz w:val="20"/>
        </w:rPr>
        <w:t>
      3. Лицензиар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құрады.</w:t>
      </w:r>
    </w:p>
    <w:bookmarkEnd w:id="862"/>
    <w:bookmarkStart w:name="z634" w:id="863"/>
    <w:p>
      <w:pPr>
        <w:spacing w:after="0"/>
        <w:ind w:left="0"/>
        <w:jc w:val="left"/>
      </w:pPr>
      <w:r>
        <w:rPr>
          <w:rFonts w:ascii="Consolas"/>
          <w:b w:val="false"/>
          <w:i w:val="false"/>
          <w:color w:val="000000"/>
          <w:sz w:val="20"/>
        </w:rPr>
        <w:t>
      4. Халықаралық мектептер мәртебесі бар 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лицензиаттың (заңды мекенжайына сәйкес) тіркелген орны бойынша әкімшілік-аумақтық бірлік шегінде шектеледі.</w:t>
      </w:r>
    </w:p>
    <w:bookmarkEnd w:id="863"/>
    <w:bookmarkStart w:name="z972" w:id="864"/>
    <w:p>
      <w:pPr>
        <w:spacing w:after="0"/>
        <w:ind w:left="0"/>
        <w:jc w:val="left"/>
      </w:pPr>
      <w:r>
        <w:rPr>
          <w:rFonts w:ascii="Consolas"/>
          <w:b w:val="false"/>
          <w:i w:val="false"/>
          <w:color w:val="000000"/>
          <w:sz w:val="20"/>
        </w:rPr>
        <w:t>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bookmarkEnd w:id="864"/>
    <w:bookmarkStart w:name="z635" w:id="865"/>
    <w:p>
      <w:pPr>
        <w:spacing w:after="0"/>
        <w:ind w:left="0"/>
        <w:jc w:val="left"/>
      </w:pPr>
      <w:r>
        <w:rPr>
          <w:rFonts w:ascii="Consolas"/>
          <w:b w:val="false"/>
          <w:i w:val="false"/>
          <w:color w:val="000000"/>
          <w:sz w:val="20"/>
        </w:rPr>
        <w:t>
      5. Лицензиардың білім беру қызметімен білім беру қызметімен айналысуға лицензияның қолданысын Қазақстан Республикасының әкімшілік құқық бұзушылық туралы заңнамасында көзделген тәртіппен алты айға дейінгі мерзімге тоқтата тұруға құқығы бар.</w:t>
      </w:r>
    </w:p>
    <w:bookmarkEnd w:id="865"/>
    <w:p>
      <w:pPr>
        <w:spacing w:after="0"/>
        <w:ind w:left="0"/>
        <w:jc w:val="left"/>
      </w:pPr>
      <w:r>
        <w:rPr>
          <w:rFonts w:ascii="Consolas"/>
          <w:b w:val="false"/>
          <w:i w:val="false"/>
          <w:color w:val="000000"/>
          <w:sz w:val="20"/>
        </w:rPr>
        <w:t>
      Білім беру қызметімен айналысуға лицензияның қолданысы тоқтатыла тұрған кезеңде лицензиат оқу-тәрбие процесінің жалғастырылуын және білім беру қызметімен айналысуға лицензияның қолданысын тоқтата тұруға әкеп соқтырған бұзушылықтарды жоюды қамтамасыз етеді.</w:t>
      </w:r>
    </w:p>
    <w:bookmarkStart w:name="z749" w:id="866"/>
    <w:p>
      <w:pPr>
        <w:spacing w:after="0"/>
        <w:ind w:left="0"/>
        <w:jc w:val="left"/>
      </w:pPr>
      <w:r>
        <w:rPr>
          <w:rFonts w:ascii="Consolas"/>
          <w:b w:val="false"/>
          <w:i w:val="false"/>
          <w:color w:val="000000"/>
          <w:sz w:val="20"/>
        </w:rPr>
        <w:t>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p>
    <w:bookmarkEnd w:id="866"/>
    <w:p>
      <w:pPr>
        <w:spacing w:after="0"/>
        <w:ind w:left="0"/>
        <w:jc w:val="left"/>
      </w:pPr>
      <w:r>
        <w:rPr>
          <w:rFonts w:ascii="Consolas"/>
          <w:b w:val="false"/>
          <w:i w:val="false"/>
          <w:color w:val="000000"/>
          <w:sz w:val="20"/>
        </w:rPr>
        <w:t>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pPr>
        <w:spacing w:after="0"/>
        <w:ind w:left="0"/>
        <w:jc w:val="left"/>
      </w:pPr>
      <w:r>
        <w:rPr>
          <w:rFonts w:ascii="Consolas"/>
          <w:b w:val="false"/>
          <w:i w:val="false"/>
          <w:color w:val="000000"/>
          <w:sz w:val="20"/>
        </w:rPr>
        <w:t>
      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bookmarkStart w:name="z1025" w:id="867"/>
    <w:p>
      <w:pPr>
        <w:spacing w:after="0"/>
        <w:ind w:left="0"/>
        <w:jc w:val="left"/>
      </w:pPr>
      <w:r>
        <w:rPr>
          <w:rFonts w:ascii="Consolas"/>
          <w:b w:val="false"/>
          <w:i w:val="false"/>
          <w:color w:val="000000"/>
          <w:sz w:val="20"/>
        </w:rPr>
        <w:t xml:space="preserve">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w:t>
      </w:r>
      <w:r>
        <w:rPr>
          <w:rFonts w:ascii="Consolas"/>
          <w:b w:val="false"/>
          <w:i w:val="false"/>
          <w:color w:val="000000"/>
          <w:sz w:val="20"/>
        </w:rPr>
        <w:t>нысан</w:t>
      </w:r>
      <w:r>
        <w:rPr>
          <w:rFonts w:ascii="Consolas"/>
          <w:b w:val="false"/>
          <w:i w:val="false"/>
          <w:color w:val="000000"/>
          <w:sz w:val="20"/>
        </w:rPr>
        <w:t xml:space="preserve"> бойынша өтінішті, лицензиялық алымның төленгенін растайтын құжатты, сондай-ақ:</w:t>
      </w:r>
    </w:p>
    <w:bookmarkEnd w:id="867"/>
    <w:p>
      <w:pPr>
        <w:spacing w:after="0"/>
        <w:ind w:left="0"/>
        <w:jc w:val="left"/>
      </w:pPr>
      <w:r>
        <w:rPr>
          <w:rFonts w:ascii="Consolas"/>
          <w:b w:val="false"/>
          <w:i w:val="false"/>
          <w:color w:val="000000"/>
          <w:sz w:val="20"/>
        </w:rPr>
        <w:t>
      1) лицензияны және (немесе) оған қосымшаны қайта ресімдеуге негіз болған өзгерістер туралы ақпаратты қамтитын құжаттардың көшірмелерін;</w:t>
      </w:r>
    </w:p>
    <w:p>
      <w:pPr>
        <w:spacing w:after="0"/>
        <w:ind w:left="0"/>
        <w:jc w:val="left"/>
      </w:pPr>
      <w:r>
        <w:rPr>
          <w:rFonts w:ascii="Consolas"/>
          <w:b w:val="false"/>
          <w:i w:val="false"/>
          <w:color w:val="000000"/>
          <w:sz w:val="20"/>
        </w:rPr>
        <w:t>
      2) білім беру қызметін лицензиялау кезінде қойылатын бiлiктiлiк талаптарына сәйкестігі туралы мәлiметтер мен құжаттарды береді.</w:t>
      </w:r>
    </w:p>
    <w:p>
      <w:pPr>
        <w:spacing w:after="0"/>
        <w:ind w:left="0"/>
        <w:jc w:val="left"/>
      </w:pPr>
      <w:r>
        <w:rPr>
          <w:rFonts w:ascii="Consolas"/>
          <w:b w:val="false"/>
          <w:i w:val="false"/>
          <w:color w:val="000000"/>
          <w:sz w:val="20"/>
        </w:rPr>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pPr>
        <w:spacing w:after="0"/>
        <w:ind w:left="0"/>
        <w:jc w:val="left"/>
      </w:pPr>
      <w:r>
        <w:rPr>
          <w:rFonts w:ascii="Consolas"/>
          <w:b w:val="false"/>
          <w:i w:val="false"/>
          <w:color w:val="000000"/>
          <w:sz w:val="20"/>
        </w:rPr>
        <w:t>
      1) осы тармақтың төртінші бөлігінде көрсетілген құжаттар ұсынылмаған немесе тиісті түрде ресімделмеген;</w:t>
      </w:r>
    </w:p>
    <w:p>
      <w:pPr>
        <w:spacing w:after="0"/>
        <w:ind w:left="0"/>
        <w:jc w:val="left"/>
      </w:pPr>
      <w:r>
        <w:rPr>
          <w:rFonts w:ascii="Consolas"/>
          <w:b w:val="false"/>
          <w:i w:val="false"/>
          <w:color w:val="000000"/>
          <w:sz w:val="20"/>
        </w:rPr>
        <w:t>
      2) өтініш беруші білім беру қызметін лицензиялау кезінде қойылатын біліктілік талаптарына сәйкес келмеген жағдайда, бас тартады.</w:t>
      </w:r>
    </w:p>
    <w:p>
      <w:pPr>
        <w:spacing w:after="0"/>
        <w:ind w:left="0"/>
        <w:jc w:val="left"/>
      </w:pPr>
      <w:r>
        <w:rPr>
          <w:rFonts w:ascii="Consolas"/>
          <w:b w:val="false"/>
          <w:i w:val="false"/>
          <w:color w:val="000000"/>
          <w:sz w:val="20"/>
        </w:rPr>
        <w:t>
      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pPr>
        <w:spacing w:after="0"/>
        <w:ind w:left="0"/>
        <w:jc w:val="left"/>
      </w:pPr>
      <w:r>
        <w:rPr>
          <w:rFonts w:ascii="Consolas"/>
          <w:b w:val="false"/>
          <w:i w:val="false"/>
          <w:color w:val="000000"/>
          <w:sz w:val="20"/>
        </w:rPr>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57-бап жаңа редакцияда - ҚР 16.05.2014 </w:t>
      </w:r>
      <w:r>
        <w:rPr>
          <w:rFonts w:ascii="Consolas"/>
          <w:b w:val="false"/>
          <w:i w:val="false"/>
          <w:color w:val="ff0000"/>
          <w:sz w:val="20"/>
        </w:rPr>
        <w:t>№ 203-V</w:t>
      </w:r>
      <w:r>
        <w:rPr>
          <w:rFonts w:ascii="Consolas"/>
          <w:b w:val="false"/>
          <w:i w:val="false"/>
          <w:color w:val="ff0000"/>
          <w:sz w:val="20"/>
        </w:rPr>
        <w:t xml:space="preserve"> (алғашқы ресми жарияланған күнінен кейін алты ай өткен соң қолданысқа енгізіледі); өзгерістер енгізілді - ҚР 21.07.2015 </w:t>
      </w:r>
      <w:r>
        <w:rPr>
          <w:rFonts w:ascii="Consolas"/>
          <w:b w:val="false"/>
          <w:i w:val="false"/>
          <w:color w:val="ff0000"/>
          <w:sz w:val="20"/>
        </w:rPr>
        <w:t>№ 337-V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945" w:id="868"/>
    <w:p>
      <w:pPr>
        <w:spacing w:after="0"/>
        <w:ind w:left="0"/>
        <w:jc w:val="left"/>
      </w:pPr>
      <w:r>
        <w:rPr>
          <w:rFonts w:ascii="Consolas"/>
          <w:b/>
          <w:i w:val="false"/>
          <w:color w:val="000000"/>
        </w:rPr>
        <w:t xml:space="preserve"> 57-1-бап. Мектепке дейiнгi тәрбие мен оқыту саласындағы қызметті жүзеге асырудың басталғаны немесе тоқтатылғаны туралы хабарлама</w:t>
      </w:r>
    </w:p>
    <w:bookmarkEnd w:id="868"/>
    <w:bookmarkStart w:name="z962" w:id="869"/>
    <w:p>
      <w:pPr>
        <w:spacing w:after="0"/>
        <w:ind w:left="0"/>
        <w:jc w:val="left"/>
      </w:pPr>
      <w:r>
        <w:rPr>
          <w:rFonts w:ascii="Consolas"/>
          <w:b w:val="false"/>
          <w:i w:val="false"/>
          <w:color w:val="000000"/>
          <w:sz w:val="20"/>
        </w:rPr>
        <w:t>
      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bookmarkEnd w:id="869"/>
    <w:bookmarkStart w:name="z963" w:id="870"/>
    <w:p>
      <w:pPr>
        <w:spacing w:after="0"/>
        <w:ind w:left="0"/>
        <w:jc w:val="left"/>
      </w:pPr>
      <w:r>
        <w:rPr>
          <w:rFonts w:ascii="Consolas"/>
          <w:b w:val="false"/>
          <w:i w:val="false"/>
          <w:color w:val="000000"/>
          <w:sz w:val="20"/>
        </w:rPr>
        <w:t>
      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p>
    <w:bookmarkEnd w:id="87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8-тарау 57-1-баппен толықтырылды - ҚР 16.05.2014 </w:t>
      </w:r>
      <w:r>
        <w:rPr>
          <w:rFonts w:ascii="Consolas"/>
          <w:b w:val="false"/>
          <w:i w:val="false"/>
          <w:color w:val="ff0000"/>
          <w:sz w:val="20"/>
        </w:rPr>
        <w:t>№ 203-V</w:t>
      </w:r>
      <w:r>
        <w:rPr>
          <w:rFonts w:ascii="Consolas"/>
          <w:b w:val="false"/>
          <w:i w:val="false"/>
          <w:color w:val="ff0000"/>
          <w:sz w:val="20"/>
        </w:rPr>
        <w:t xml:space="preserve"> Заңымен (алғашқы ресми жарияланған күнінен кейін алты ай өткен соң қолданысқа енгізіледі); өзгеріс енгізілді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67" w:id="871"/>
    <w:p>
      <w:pPr>
        <w:spacing w:after="0"/>
        <w:ind w:left="0"/>
        <w:jc w:val="left"/>
      </w:pPr>
      <w:r>
        <w:rPr>
          <w:rFonts w:ascii="Consolas"/>
          <w:b/>
          <w:i w:val="false"/>
          <w:color w:val="000000"/>
        </w:rPr>
        <w:t xml:space="preserve"> 58-бап. Білім беру ұйымдарын аккредиттеу</w:t>
      </w:r>
    </w:p>
    <w:bookmarkEnd w:id="871"/>
    <w:bookmarkStart w:name="z636" w:id="872"/>
    <w:p>
      <w:pPr>
        <w:spacing w:after="0"/>
        <w:ind w:left="0"/>
        <w:jc w:val="left"/>
      </w:pPr>
      <w:r>
        <w:rPr>
          <w:rFonts w:ascii="Consolas"/>
          <w:b w:val="false"/>
          <w:i w:val="false"/>
          <w:color w:val="ff0000"/>
          <w:sz w:val="20"/>
        </w:rPr>
        <w:t xml:space="preserve">
      Ескерту. 58-бап алып тасталды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w:t>
      </w:r>
      <w:r>
        <w:br/>
      </w:r>
      <w:r>
        <w:rPr>
          <w:rFonts w:ascii="Consolas"/>
          <w:b w:val="false"/>
          <w:i w:val="false"/>
          <w:color w:val="ff0000"/>
          <w:sz w:val="20"/>
        </w:rPr>
        <w:t xml:space="preserve">
        </w:t>
      </w:r>
    </w:p>
    <w:bookmarkEnd w:id="872"/>
    <w:bookmarkStart w:name="z68" w:id="873"/>
    <w:p>
      <w:pPr>
        <w:spacing w:after="0"/>
        <w:ind w:left="0"/>
        <w:jc w:val="left"/>
      </w:pPr>
      <w:r>
        <w:rPr>
          <w:rFonts w:ascii="Consolas"/>
          <w:b/>
          <w:i w:val="false"/>
          <w:color w:val="000000"/>
        </w:rPr>
        <w:t xml:space="preserve"> 59-бап. Білім беру жүйесіндегі мемлекеттік бақылау</w:t>
      </w:r>
    </w:p>
    <w:bookmarkEnd w:id="873"/>
    <w:bookmarkStart w:name="z640" w:id="874"/>
    <w:p>
      <w:pPr>
        <w:spacing w:after="0"/>
        <w:ind w:left="0"/>
        <w:jc w:val="left"/>
      </w:pPr>
      <w:r>
        <w:rPr>
          <w:rFonts w:ascii="Consolas"/>
          <w:b w:val="false"/>
          <w:i w:val="false"/>
          <w:color w:val="000000"/>
          <w:sz w:val="20"/>
        </w:rPr>
        <w:t>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бiлiм саласындағы уәкiлеттi орган, жергiлiктi атқарушы органдар өз құзыретi шегiнде жүзеге асырады.</w:t>
      </w:r>
    </w:p>
    <w:bookmarkEnd w:id="874"/>
    <w:bookmarkStart w:name="z641" w:id="875"/>
    <w:p>
      <w:pPr>
        <w:spacing w:after="0"/>
        <w:ind w:left="0"/>
        <w:jc w:val="left"/>
      </w:pPr>
      <w:r>
        <w:rPr>
          <w:rFonts w:ascii="Consolas"/>
          <w:b w:val="false"/>
          <w:i w:val="false"/>
          <w:color w:val="000000"/>
          <w:sz w:val="20"/>
        </w:rPr>
        <w:t>
      2. Білім беру жүйесіндегі мемлекеттік бақылау объектілері:</w:t>
      </w:r>
    </w:p>
    <w:bookmarkEnd w:id="875"/>
    <w:bookmarkStart w:name="z642" w:id="876"/>
    <w:p>
      <w:pPr>
        <w:spacing w:after="0"/>
        <w:ind w:left="0"/>
        <w:jc w:val="left"/>
      </w:pPr>
      <w:r>
        <w:rPr>
          <w:rFonts w:ascii="Consolas"/>
          <w:b w:val="false"/>
          <w:i w:val="false"/>
          <w:color w:val="000000"/>
          <w:sz w:val="20"/>
        </w:rPr>
        <w:t>
      1) жалпы білім беретін оқу және білім беру бағдарламаларын іске асыратын заңды тұлғалардың білім беру қызметі;</w:t>
      </w:r>
    </w:p>
    <w:bookmarkEnd w:id="876"/>
    <w:bookmarkStart w:name="z643" w:id="877"/>
    <w:p>
      <w:pPr>
        <w:spacing w:after="0"/>
        <w:ind w:left="0"/>
        <w:jc w:val="left"/>
      </w:pPr>
      <w:r>
        <w:rPr>
          <w:rFonts w:ascii="Consolas"/>
          <w:b w:val="false"/>
          <w:i w:val="false"/>
          <w:color w:val="000000"/>
          <w:sz w:val="20"/>
        </w:rPr>
        <w:t>
      2) білім алушылардың тиісті жалпы білім беретін оқу және білім беру бағдарламаларын меңгеру деңгейі болып табылады.</w:t>
      </w:r>
    </w:p>
    <w:bookmarkEnd w:id="877"/>
    <w:bookmarkStart w:name="z644" w:id="878"/>
    <w:p>
      <w:pPr>
        <w:spacing w:after="0"/>
        <w:ind w:left="0"/>
        <w:jc w:val="left"/>
      </w:pPr>
      <w:r>
        <w:rPr>
          <w:rFonts w:ascii="Consolas"/>
          <w:b w:val="false"/>
          <w:i w:val="false"/>
          <w:color w:val="000000"/>
          <w:sz w:val="20"/>
        </w:rPr>
        <w:t>
      3. Мемлекеттік бақылаудың негізгі түрлері:</w:t>
      </w:r>
    </w:p>
    <w:bookmarkEnd w:id="878"/>
    <w:bookmarkStart w:name="z645" w:id="879"/>
    <w:p>
      <w:pPr>
        <w:spacing w:after="0"/>
        <w:ind w:left="0"/>
        <w:jc w:val="left"/>
      </w:pPr>
      <w:r>
        <w:rPr>
          <w:rFonts w:ascii="Consolas"/>
          <w:b w:val="false"/>
          <w:i w:val="false"/>
          <w:color w:val="000000"/>
          <w:sz w:val="20"/>
        </w:rPr>
        <w:t>
      1) білім беру ұйымдарын мемлекеттік аттестаттау;</w:t>
      </w:r>
    </w:p>
    <w:bookmarkEnd w:id="879"/>
    <w:bookmarkStart w:name="z646" w:id="880"/>
    <w:p>
      <w:pPr>
        <w:spacing w:after="0"/>
        <w:ind w:left="0"/>
        <w:jc w:val="left"/>
      </w:pPr>
      <w:r>
        <w:rPr>
          <w:rFonts w:ascii="Consolas"/>
          <w:b w:val="false"/>
          <w:i w:val="false"/>
          <w:color w:val="000000"/>
          <w:sz w:val="20"/>
        </w:rPr>
        <w:t xml:space="preserve">
      2) алып тасталды - ҚР 2011.10.24 </w:t>
      </w:r>
      <w:r>
        <w:rPr>
          <w:rFonts w:ascii="Consolas"/>
          <w:b w:val="false"/>
          <w:i w:val="false"/>
          <w:color w:val="000000"/>
          <w:sz w:val="20"/>
        </w:rPr>
        <w:t>№ 487-ІV</w:t>
      </w:r>
      <w:r>
        <w:rPr>
          <w:rFonts w:ascii="Consolas"/>
          <w:b w:val="false"/>
          <w:i w:val="false"/>
          <w:color w:val="000000"/>
          <w:sz w:val="20"/>
        </w:rPr>
        <w:t xml:space="preserve"> (алғашқы ресми жарияланғанынан кейін күнтiзбелiк он күн өткен соң қолданысқа енгiзiледi) Заңымен;</w:t>
      </w:r>
    </w:p>
    <w:bookmarkEnd w:id="880"/>
    <w:bookmarkStart w:name="z647" w:id="881"/>
    <w:p>
      <w:pPr>
        <w:spacing w:after="0"/>
        <w:ind w:left="0"/>
        <w:jc w:val="left"/>
      </w:pPr>
      <w:r>
        <w:rPr>
          <w:rFonts w:ascii="Consolas"/>
          <w:b w:val="false"/>
          <w:i w:val="false"/>
          <w:color w:val="000000"/>
          <w:sz w:val="20"/>
        </w:rPr>
        <w:t>
      3) Қазақстан Республикасының білім туралы заңнамасының және білім беру қызметіне қойылатын біліктілік талаптарының сақталуын бақылау болып табылады.</w:t>
      </w:r>
    </w:p>
    <w:bookmarkEnd w:id="881"/>
    <w:bookmarkStart w:name="z648" w:id="882"/>
    <w:p>
      <w:pPr>
        <w:spacing w:after="0"/>
        <w:ind w:left="0"/>
        <w:jc w:val="left"/>
      </w:pPr>
      <w:r>
        <w:rPr>
          <w:rFonts w:ascii="Consolas"/>
          <w:b w:val="false"/>
          <w:i w:val="false"/>
          <w:color w:val="000000"/>
          <w:sz w:val="20"/>
        </w:rPr>
        <w:t>
      4. Білім беру ұйымдарын мемлекеттік аттестаттауды, олардың ведомстволық бағыныстылығына қарамастан, білім беруді мемлекеттік басқару органдары өздерінің құзыретіне сәйкес жоспарлы түрде бес жылда бір рет өткізеді.</w:t>
      </w:r>
    </w:p>
    <w:bookmarkEnd w:id="882"/>
    <w:p>
      <w:pPr>
        <w:spacing w:after="0"/>
        <w:ind w:left="0"/>
        <w:jc w:val="left"/>
      </w:pPr>
      <w:r>
        <w:rPr>
          <w:rFonts w:ascii="Consolas"/>
          <w:b w:val="false"/>
          <w:i w:val="false"/>
          <w:color w:val="000000"/>
          <w:sz w:val="20"/>
        </w:rPr>
        <w:t>
</w:t>
      </w:r>
      <w:r>
        <w:rPr>
          <w:rFonts w:ascii="Consolas"/>
          <w:b w:val="false"/>
          <w:i w:val="false"/>
          <w:color w:val="ff0000"/>
          <w:sz w:val="20"/>
        </w:rPr>
        <w:t>      РҚАО-ның ескертпесі!</w:t>
      </w:r>
      <w:r>
        <w:br/>
      </w:r>
      <w:r>
        <w:rPr>
          <w:rFonts w:ascii="Consolas"/>
          <w:b w:val="false"/>
          <w:i w:val="false"/>
          <w:color w:val="000000"/>
          <w:sz w:val="20"/>
        </w:rPr>
        <w:t>
</w:t>
      </w:r>
      <w:r>
        <w:rPr>
          <w:rFonts w:ascii="Consolas"/>
          <w:b w:val="false"/>
          <w:i w:val="false"/>
          <w:color w:val="ff0000"/>
          <w:sz w:val="20"/>
        </w:rPr>
        <w:t xml:space="preserve">      4-тармақтың екінші бөлігі жаңа редакцияда көзделген - ҚР 13.11.2015 </w:t>
      </w:r>
      <w:r>
        <w:rPr>
          <w:rFonts w:ascii="Consolas"/>
          <w:b w:val="false"/>
          <w:i w:val="false"/>
          <w:color w:val="ff0000"/>
          <w:sz w:val="20"/>
        </w:rPr>
        <w:t>№ 398-V</w:t>
      </w:r>
      <w:r>
        <w:rPr>
          <w:rFonts w:ascii="Consolas"/>
          <w:b w:val="false"/>
          <w:i w:val="false"/>
          <w:color w:val="ff0000"/>
          <w:sz w:val="20"/>
        </w:rPr>
        <w:t xml:space="preserve"> Заңымен (01.01.2020 бастап қолданысқа енгізіледі).</w:t>
      </w:r>
      <w:r>
        <w:br/>
      </w:r>
      <w:r>
        <w:rPr>
          <w:rFonts w:ascii="Consolas"/>
          <w:b w:val="false"/>
          <w:i w:val="false"/>
          <w:color w:val="000000"/>
          <w:sz w:val="20"/>
        </w:rPr>
        <w:t>
</w:t>
      </w:r>
      <w:r>
        <w:rPr>
          <w:rFonts w:ascii="Consolas"/>
          <w:b w:val="false"/>
          <w:i w:val="false"/>
          <w:color w:val="ff0000"/>
          <w:sz w:val="20"/>
        </w:rPr>
        <w:t>      РҚАО-ның ескертпесі!</w:t>
      </w:r>
      <w:r>
        <w:br/>
      </w:r>
      <w:r>
        <w:rPr>
          <w:rFonts w:ascii="Consolas"/>
          <w:b w:val="false"/>
          <w:i w:val="false"/>
          <w:color w:val="000000"/>
          <w:sz w:val="20"/>
        </w:rPr>
        <w:t>
</w:t>
      </w:r>
      <w:r>
        <w:rPr>
          <w:rFonts w:ascii="Consolas"/>
          <w:b w:val="false"/>
          <w:i w:val="false"/>
          <w:color w:val="ff0000"/>
          <w:sz w:val="20"/>
        </w:rPr>
        <w:t xml:space="preserve">      4-тармақтың екінші бөлігінің бұл редакциясы 01.01.2017 бастап 01.01.2020 дейін қолданыста болады - ҚР 13.11.2015 </w:t>
      </w:r>
      <w:r>
        <w:rPr>
          <w:rFonts w:ascii="Consolas"/>
          <w:b w:val="false"/>
          <w:i w:val="false"/>
          <w:color w:val="ff0000"/>
          <w:sz w:val="20"/>
        </w:rPr>
        <w:t>№ 398-V</w:t>
      </w:r>
      <w:r>
        <w:rPr>
          <w:rFonts w:ascii="Consolas"/>
          <w:b w:val="false"/>
          <w:i w:val="false"/>
          <w:color w:val="ff0000"/>
          <w:sz w:val="20"/>
        </w:rPr>
        <w:t xml:space="preserve"> Заңымен.</w:t>
      </w:r>
      <w:r>
        <w:br/>
      </w:r>
      <w:r>
        <w:rPr>
          <w:rFonts w:ascii="Consolas"/>
          <w:b w:val="false"/>
          <w:i w:val="false"/>
          <w:color w:val="000000"/>
          <w:sz w:val="20"/>
        </w:rPr>
        <w:t>
</w:t>
      </w:r>
    </w:p>
    <w:p>
      <w:pPr>
        <w:spacing w:after="0"/>
        <w:ind w:left="0"/>
        <w:jc w:val="left"/>
      </w:pPr>
      <w:r>
        <w:rPr>
          <w:rFonts w:ascii="Consolas"/>
          <w:b w:val="false"/>
          <w:i w:val="false"/>
          <w:color w:val="000000"/>
          <w:sz w:val="20"/>
        </w:rPr>
        <w:t>
      Техникалық және кәсіптік, орта білімнен кейінгі білімнің, сондай-ақ әскери, арнаулы оқу орындарында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бойынша да жүзеге асырылады.</w:t>
      </w:r>
    </w:p>
    <w:p>
      <w:pPr>
        <w:spacing w:after="0"/>
        <w:ind w:left="0"/>
        <w:jc w:val="left"/>
      </w:pPr>
      <w:r>
        <w:rPr>
          <w:rFonts w:ascii="Consolas"/>
          <w:b w:val="false"/>
          <w:i w:val="false"/>
          <w:color w:val="000000"/>
          <w:sz w:val="20"/>
        </w:rPr>
        <w:t>
</w:t>
      </w:r>
      <w:r>
        <w:rPr>
          <w:rFonts w:ascii="Consolas"/>
          <w:b w:val="false"/>
          <w:i w:val="false"/>
          <w:color w:val="ff0000"/>
          <w:sz w:val="20"/>
        </w:rPr>
        <w:t>      РҚАО-ның ескертпесі!</w:t>
      </w:r>
      <w:r>
        <w:br/>
      </w:r>
      <w:r>
        <w:rPr>
          <w:rFonts w:ascii="Consolas"/>
          <w:b w:val="false"/>
          <w:i w:val="false"/>
          <w:color w:val="000000"/>
          <w:sz w:val="20"/>
        </w:rPr>
        <w:t>
</w:t>
      </w:r>
      <w:r>
        <w:rPr>
          <w:rFonts w:ascii="Consolas"/>
          <w:b w:val="false"/>
          <w:i w:val="false"/>
          <w:color w:val="ff0000"/>
          <w:sz w:val="20"/>
        </w:rPr>
        <w:t xml:space="preserve">      4-тармақтың үшінші бөлігін алып тастау көзделген - ҚР 13.11.2015 </w:t>
      </w:r>
      <w:r>
        <w:rPr>
          <w:rFonts w:ascii="Consolas"/>
          <w:b w:val="false"/>
          <w:i w:val="false"/>
          <w:color w:val="ff0000"/>
          <w:sz w:val="20"/>
        </w:rPr>
        <w:t>№ 398-V</w:t>
      </w:r>
      <w:r>
        <w:rPr>
          <w:rFonts w:ascii="Consolas"/>
          <w:b w:val="false"/>
          <w:i w:val="false"/>
          <w:color w:val="ff0000"/>
          <w:sz w:val="20"/>
        </w:rPr>
        <w:t xml:space="preserve"> Заңымен (01.01.2020 бастап қолданыста болады).</w:t>
      </w:r>
      <w:r>
        <w:br/>
      </w:r>
      <w:r>
        <w:rPr>
          <w:rFonts w:ascii="Consolas"/>
          <w:b w:val="false"/>
          <w:i w:val="false"/>
          <w:color w:val="000000"/>
          <w:sz w:val="20"/>
        </w:rPr>
        <w:t>
</w:t>
      </w:r>
      <w:r>
        <w:rPr>
          <w:rFonts w:ascii="Consolas"/>
          <w:b w:val="false"/>
          <w:i w:val="false"/>
          <w:color w:val="ff0000"/>
          <w:sz w:val="20"/>
        </w:rPr>
        <w:t>      РҚАО-ның ескертпесі!</w:t>
      </w:r>
      <w:r>
        <w:br/>
      </w:r>
      <w:r>
        <w:rPr>
          <w:rFonts w:ascii="Consolas"/>
          <w:b w:val="false"/>
          <w:i w:val="false"/>
          <w:color w:val="000000"/>
          <w:sz w:val="20"/>
        </w:rPr>
        <w:t>
</w:t>
      </w:r>
      <w:r>
        <w:rPr>
          <w:rFonts w:ascii="Consolas"/>
          <w:b w:val="false"/>
          <w:i w:val="false"/>
          <w:color w:val="ff0000"/>
          <w:sz w:val="20"/>
        </w:rPr>
        <w:t xml:space="preserve">      4-тармақтың үшінші бөлігіне енгізілген өзгеріс 01.01.2020 дейін қолданыста болады - ҚР 13.11.2015 </w:t>
      </w:r>
      <w:r>
        <w:rPr>
          <w:rFonts w:ascii="Consolas"/>
          <w:b w:val="false"/>
          <w:i w:val="false"/>
          <w:color w:val="ff0000"/>
          <w:sz w:val="20"/>
        </w:rPr>
        <w:t>№ 398-V</w:t>
      </w:r>
      <w:r>
        <w:rPr>
          <w:rFonts w:ascii="Consolas"/>
          <w:b w:val="false"/>
          <w:i w:val="false"/>
          <w:color w:val="ff0000"/>
          <w:sz w:val="20"/>
        </w:rPr>
        <w:t xml:space="preserve"> Заңымен.</w:t>
      </w:r>
      <w:r>
        <w:br/>
      </w:r>
      <w:r>
        <w:rPr>
          <w:rFonts w:ascii="Consolas"/>
          <w:b w:val="false"/>
          <w:i w:val="false"/>
          <w:color w:val="000000"/>
          <w:sz w:val="20"/>
        </w:rPr>
        <w:t>
</w:t>
      </w:r>
    </w:p>
    <w:p>
      <w:pPr>
        <w:spacing w:after="0"/>
        <w:ind w:left="0"/>
        <w:jc w:val="left"/>
      </w:pPr>
      <w:r>
        <w:rPr>
          <w:rFonts w:ascii="Consolas"/>
          <w:b w:val="false"/>
          <w:i w:val="false"/>
          <w:color w:val="000000"/>
          <w:sz w:val="20"/>
        </w:rPr>
        <w:t>
      Аккредиттеу органдарының, аккредиттелген білім беру ұйымдары мен білім беру бағдарламаларының тізіліміне енгізілген аккредиттеу органдарында институционалдық және мамандандырылған аккредиттеуден өткен білім беру ұйымдары аккредиттеу мерзіміне, бірақ 5 жылдан аспайтын мерзімге аккредиттелген білім беру бағдарламалары (мамандықтар) бойынша мемлекеттік аттестаттау рәсімінен босатылады.</w:t>
      </w:r>
    </w:p>
    <w:p>
      <w:pPr>
        <w:spacing w:after="0"/>
        <w:ind w:left="0"/>
        <w:jc w:val="left"/>
      </w:pPr>
      <w:r>
        <w:rPr>
          <w:rFonts w:ascii="Consolas"/>
          <w:b w:val="false"/>
          <w:i w:val="false"/>
          <w:color w:val="000000"/>
          <w:sz w:val="20"/>
        </w:rPr>
        <w:t>
      Медициналық және фармацевтік білім беру ұйымдарын мемлекеттік аттестаттауды денсаулық сақтау саласындағы уәкілетті орган жүзеге асырады.</w:t>
      </w:r>
    </w:p>
    <w:p>
      <w:pPr>
        <w:spacing w:after="0"/>
        <w:ind w:left="0"/>
        <w:jc w:val="left"/>
      </w:pPr>
      <w:r>
        <w:rPr>
          <w:rFonts w:ascii="Consolas"/>
          <w:b w:val="false"/>
          <w:i w:val="false"/>
          <w:color w:val="000000"/>
          <w:sz w:val="20"/>
        </w:rPr>
        <w:t>
      Бірінші мемлекеттік аттестаттау жаңадан құрылған:</w:t>
      </w:r>
    </w:p>
    <w:bookmarkStart w:name="z649" w:id="883"/>
    <w:p>
      <w:pPr>
        <w:spacing w:after="0"/>
        <w:ind w:left="0"/>
        <w:jc w:val="left"/>
      </w:pPr>
      <w:r>
        <w:rPr>
          <w:rFonts w:ascii="Consolas"/>
          <w:b w:val="false"/>
          <w:i w:val="false"/>
          <w:color w:val="000000"/>
          <w:sz w:val="20"/>
        </w:rPr>
        <w:t>
      1) бастауыш, негізгі орта, жалпы орта білім берудің жалпы білім беретін оқу бағдарламаларын іске асыратын білім беру ұйымдарында төрт жылдан кейін;</w:t>
      </w:r>
    </w:p>
    <w:bookmarkEnd w:id="883"/>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2) тармақша жаңа редакцияда көзделген - ҚР 13.11.2015 </w:t>
      </w:r>
      <w:r>
        <w:rPr>
          <w:rFonts w:ascii="Consolas"/>
          <w:b w:val="false"/>
          <w:i w:val="false"/>
          <w:color w:val="ff0000"/>
          <w:sz w:val="20"/>
        </w:rPr>
        <w:t>№ 398-V</w:t>
      </w:r>
      <w:r>
        <w:rPr>
          <w:rFonts w:ascii="Consolas"/>
          <w:b w:val="false"/>
          <w:i w:val="false"/>
          <w:color w:val="ff0000"/>
          <w:sz w:val="20"/>
        </w:rPr>
        <w:t xml:space="preserve"> Заңымен (01.01.2020 бастап қолданысқа енгізіледі).</w:t>
      </w:r>
      <w:r>
        <w:br/>
      </w:r>
      <w:r>
        <w:rPr>
          <w:rFonts w:ascii="Consolas"/>
          <w:b w:val="false"/>
          <w:i w:val="false"/>
          <w:color w:val="000000"/>
          <w:sz w:val="20"/>
        </w:rPr>
        <w:t>
</w:t>
      </w:r>
      <w:r>
        <w:rPr>
          <w:rFonts w:ascii="Consolas"/>
          <w:b w:val="false"/>
          <w:i w:val="false"/>
          <w:color w:val="ff0000"/>
          <w:sz w:val="20"/>
        </w:rPr>
        <w:t>      РҚАО-ның ескертпесі!</w:t>
      </w:r>
      <w:r>
        <w:br/>
      </w:r>
      <w:r>
        <w:rPr>
          <w:rFonts w:ascii="Consolas"/>
          <w:b w:val="false"/>
          <w:i w:val="false"/>
          <w:color w:val="000000"/>
          <w:sz w:val="20"/>
        </w:rPr>
        <w:t>
</w:t>
      </w:r>
      <w:r>
        <w:rPr>
          <w:rFonts w:ascii="Consolas"/>
          <w:b w:val="false"/>
          <w:i w:val="false"/>
          <w:color w:val="ff0000"/>
          <w:sz w:val="20"/>
        </w:rPr>
        <w:t xml:space="preserve">      2) тармақшаның бұл редакциясы  01.01.2017 бастап 01.01.2020 дейін қолданыста болады - ҚР 13.11.2015 </w:t>
      </w:r>
      <w:r>
        <w:rPr>
          <w:rFonts w:ascii="Consolas"/>
          <w:b w:val="false"/>
          <w:i w:val="false"/>
          <w:color w:val="ff0000"/>
          <w:sz w:val="20"/>
        </w:rPr>
        <w:t>№ 398-V</w:t>
      </w:r>
      <w:r>
        <w:rPr>
          <w:rFonts w:ascii="Consolas"/>
          <w:b w:val="false"/>
          <w:i w:val="false"/>
          <w:color w:val="ff0000"/>
          <w:sz w:val="20"/>
        </w:rPr>
        <w:t xml:space="preserve"> Заңымен.</w:t>
      </w:r>
      <w:r>
        <w:br/>
      </w:r>
      <w:r>
        <w:rPr>
          <w:rFonts w:ascii="Consolas"/>
          <w:b w:val="false"/>
          <w:i w:val="false"/>
          <w:color w:val="000000"/>
          <w:sz w:val="20"/>
        </w:rPr>
        <w:t>
</w:t>
      </w:r>
    </w:p>
    <w:p>
      <w:pPr>
        <w:spacing w:after="0"/>
        <w:ind w:left="0"/>
        <w:jc w:val="left"/>
      </w:pPr>
      <w:r>
        <w:rPr>
          <w:rFonts w:ascii="Consolas"/>
          <w:b w:val="false"/>
          <w:i w:val="false"/>
          <w:color w:val="000000"/>
          <w:sz w:val="20"/>
        </w:rPr>
        <w:t>
      2) әскери, арнаулы оқу орындарындағы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w:t>
      </w:r>
    </w:p>
    <w:bookmarkStart w:name="z651" w:id="884"/>
    <w:p>
      <w:pPr>
        <w:spacing w:after="0"/>
        <w:ind w:left="0"/>
        <w:jc w:val="left"/>
      </w:pPr>
      <w:r>
        <w:rPr>
          <w:rFonts w:ascii="Consolas"/>
          <w:b w:val="false"/>
          <w:i w:val="false"/>
          <w:color w:val="000000"/>
          <w:sz w:val="20"/>
        </w:rPr>
        <w:t>
      3) мектепке дейінгі ұйымдарда және қосымша білім беру ұйымдарында үш жылдан кейін өткізіледі.</w:t>
      </w:r>
    </w:p>
    <w:bookmarkEnd w:id="884"/>
    <w:bookmarkStart w:name="z637" w:id="885"/>
    <w:p>
      <w:pPr>
        <w:spacing w:after="0"/>
        <w:ind w:left="0"/>
        <w:jc w:val="left"/>
      </w:pPr>
      <w:r>
        <w:rPr>
          <w:rFonts w:ascii="Consolas"/>
          <w:b w:val="false"/>
          <w:i w:val="false"/>
          <w:color w:val="000000"/>
          <w:sz w:val="20"/>
        </w:rPr>
        <w:t>
      4-1. Мемлекеттік аттестатталуға жататын білім беру ұйымдары өзін-өзі бағалауды жүргізеді және өзін-өзі бағалау материалдарын білім беруді басқарудың мемлекеттік органдарына табыс етеді.</w:t>
      </w:r>
    </w:p>
    <w:bookmarkEnd w:id="885"/>
    <w:bookmarkStart w:name="z652" w:id="886"/>
    <w:p>
      <w:pPr>
        <w:spacing w:after="0"/>
        <w:ind w:left="0"/>
        <w:jc w:val="left"/>
      </w:pPr>
      <w:r>
        <w:rPr>
          <w:rFonts w:ascii="Consolas"/>
          <w:b w:val="false"/>
          <w:i w:val="false"/>
          <w:color w:val="000000"/>
          <w:sz w:val="20"/>
        </w:rPr>
        <w:t>
      5. Шетелдік білім беру ұйымдары мен халықаралық білім беру ұйымдарының филиалдарын аттестаттау, егер Қазақстан Республикасы ратификациялаған халықаралық шарттарда өзгеше белгіленбесе, осы Заңға сәйкес жүзеге асырылады.</w:t>
      </w:r>
    </w:p>
    <w:bookmarkEnd w:id="886"/>
    <w:bookmarkStart w:name="z653" w:id="887"/>
    <w:p>
      <w:pPr>
        <w:spacing w:after="0"/>
        <w:ind w:left="0"/>
        <w:jc w:val="left"/>
      </w:pPr>
      <w:r>
        <w:rPr>
          <w:rFonts w:ascii="Consolas"/>
          <w:b w:val="false"/>
          <w:i w:val="false"/>
          <w:color w:val="000000"/>
          <w:sz w:val="20"/>
        </w:rPr>
        <w:t xml:space="preserve">
      6. Алып тасталды - ҚР 2011.10.24 </w:t>
      </w:r>
      <w:r>
        <w:rPr>
          <w:rFonts w:ascii="Consolas"/>
          <w:b w:val="false"/>
          <w:i w:val="false"/>
          <w:color w:val="000000"/>
          <w:sz w:val="20"/>
        </w:rPr>
        <w:t>№ 487-ІV</w:t>
      </w:r>
      <w:r>
        <w:rPr>
          <w:rFonts w:ascii="Consolas"/>
          <w:b w:val="false"/>
          <w:i w:val="false"/>
          <w:color w:val="000000"/>
          <w:sz w:val="20"/>
        </w:rPr>
        <w:t xml:space="preserve"> (алғашқы ресми жарияланғанынан кейін күнтiзбелiк он күн өткен соң қолданысқа енгiзiледi) Заңымен.</w:t>
      </w:r>
    </w:p>
    <w:bookmarkEnd w:id="887"/>
    <w:bookmarkStart w:name="z656" w:id="888"/>
    <w:p>
      <w:pPr>
        <w:spacing w:after="0"/>
        <w:ind w:left="0"/>
        <w:jc w:val="left"/>
      </w:pPr>
      <w:r>
        <w:rPr>
          <w:rFonts w:ascii="Consolas"/>
          <w:b w:val="false"/>
          <w:i w:val="false"/>
          <w:color w:val="000000"/>
          <w:sz w:val="20"/>
        </w:rPr>
        <w:t xml:space="preserve">
      7. Алып тасталды - ҚР 2011.10.24 </w:t>
      </w:r>
      <w:r>
        <w:rPr>
          <w:rFonts w:ascii="Consolas"/>
          <w:b w:val="false"/>
          <w:i w:val="false"/>
          <w:color w:val="000000"/>
          <w:sz w:val="20"/>
        </w:rPr>
        <w:t>№ 487-ІV</w:t>
      </w:r>
      <w:r>
        <w:rPr>
          <w:rFonts w:ascii="Consolas"/>
          <w:b w:val="false"/>
          <w:i w:val="false"/>
          <w:color w:val="000000"/>
          <w:sz w:val="20"/>
        </w:rPr>
        <w:t xml:space="preserve"> (алғашқы ресми жарияланғанынан кейін күнтiзбелiк он күн өткен соң қолданысқа енгiзiледi) Заңымен.</w:t>
      </w:r>
    </w:p>
    <w:bookmarkEnd w:id="888"/>
    <w:bookmarkStart w:name="z657" w:id="889"/>
    <w:p>
      <w:pPr>
        <w:spacing w:after="0"/>
        <w:ind w:left="0"/>
        <w:jc w:val="left"/>
      </w:pPr>
      <w:r>
        <w:rPr>
          <w:rFonts w:ascii="Consolas"/>
          <w:b w:val="false"/>
          <w:i w:val="false"/>
          <w:color w:val="000000"/>
          <w:sz w:val="20"/>
        </w:rPr>
        <w:t>
      8. Бiлiм беру ұйымдарының Қазақстан Республикасының бiлiм туралы және рұқсаттар және хабарламалар туралы заңнамасының сақтауын бақылау тексерулер нысанында және өзге де нысандарда жүзеге асырылады.</w:t>
      </w:r>
    </w:p>
    <w:bookmarkEnd w:id="889"/>
    <w:bookmarkStart w:name="z964" w:id="890"/>
    <w:p>
      <w:pPr>
        <w:spacing w:after="0"/>
        <w:ind w:left="0"/>
        <w:jc w:val="left"/>
      </w:pPr>
      <w:r>
        <w:rPr>
          <w:rFonts w:ascii="Consolas"/>
          <w:b w:val="false"/>
          <w:i w:val="false"/>
          <w:color w:val="000000"/>
          <w:sz w:val="20"/>
        </w:rPr>
        <w:t>
      8-1. Білім беру қызметімен айналысуға лицензияның қолданысы тоқтатыла тұрған кезде лицензиаттың білім туралы құжатты бере отырып, білім берудің оқу жылын аяқтауға құқығы бар.</w:t>
      </w:r>
    </w:p>
    <w:bookmarkEnd w:id="890"/>
    <w:bookmarkStart w:name="z965" w:id="891"/>
    <w:p>
      <w:pPr>
        <w:spacing w:after="0"/>
        <w:ind w:left="0"/>
        <w:jc w:val="left"/>
      </w:pPr>
      <w:r>
        <w:rPr>
          <w:rFonts w:ascii="Consolas"/>
          <w:b w:val="false"/>
          <w:i w:val="false"/>
          <w:color w:val="000000"/>
          <w:sz w:val="20"/>
        </w:rPr>
        <w:t>
      8-2. Білім беру қызметімен айналысу лицензиясының қолданысы тоқтатыла тұрған кезде лицензиат:</w:t>
      </w:r>
    </w:p>
    <w:bookmarkEnd w:id="891"/>
    <w:p>
      <w:pPr>
        <w:spacing w:after="0"/>
        <w:ind w:left="0"/>
        <w:jc w:val="left"/>
      </w:pPr>
      <w:r>
        <w:rPr>
          <w:rFonts w:ascii="Consolas"/>
          <w:b w:val="false"/>
          <w:i w:val="false"/>
          <w:color w:val="000000"/>
          <w:sz w:val="20"/>
        </w:rPr>
        <w:t>
      1) мемлекеттік білім беру тапсырысын орналастыруға арналған конкурсқа қатысуға;</w:t>
      </w:r>
    </w:p>
    <w:p>
      <w:pPr>
        <w:spacing w:after="0"/>
        <w:ind w:left="0"/>
        <w:jc w:val="left"/>
      </w:pPr>
      <w:r>
        <w:rPr>
          <w:rFonts w:ascii="Consolas"/>
          <w:b w:val="false"/>
          <w:i w:val="false"/>
          <w:color w:val="000000"/>
          <w:sz w:val="20"/>
        </w:rPr>
        <w:t>
      2) білім беру қызметімен айналысу лицензиясымен және (немесе) лицензияның қосымшаларымен әрекеттер жасауға (тоқтатуға, қайта ресімдеуге, тоқтатыла тұрған білім беру қызметімен айналысу лицензиясына жаңа қосымшалар алуға);</w:t>
      </w:r>
    </w:p>
    <w:p>
      <w:pPr>
        <w:spacing w:after="0"/>
        <w:ind w:left="0"/>
        <w:jc w:val="left"/>
      </w:pPr>
      <w:r>
        <w:rPr>
          <w:rFonts w:ascii="Consolas"/>
          <w:b w:val="false"/>
          <w:i w:val="false"/>
          <w:color w:val="000000"/>
          <w:sz w:val="20"/>
        </w:rPr>
        <w:t>
      3) оқуға қабылдауды жүзеге асыруға құқылы емес.</w:t>
      </w:r>
    </w:p>
    <w:bookmarkStart w:name="z966" w:id="892"/>
    <w:p>
      <w:pPr>
        <w:spacing w:after="0"/>
        <w:ind w:left="0"/>
        <w:jc w:val="left"/>
      </w:pPr>
      <w:r>
        <w:rPr>
          <w:rFonts w:ascii="Consolas"/>
          <w:b w:val="false"/>
          <w:i w:val="false"/>
          <w:color w:val="000000"/>
          <w:sz w:val="20"/>
        </w:rPr>
        <w:t>
      8-3. Қызметін хабарлама жасау тәртібімен жүзеге асыратын білім беру ұйымдарының қызметі тоқтатыла тұрған кезде білім беру ұйымдары:</w:t>
      </w:r>
    </w:p>
    <w:bookmarkEnd w:id="892"/>
    <w:p>
      <w:pPr>
        <w:spacing w:after="0"/>
        <w:ind w:left="0"/>
        <w:jc w:val="left"/>
      </w:pPr>
      <w:r>
        <w:rPr>
          <w:rFonts w:ascii="Consolas"/>
          <w:b w:val="false"/>
          <w:i w:val="false"/>
          <w:color w:val="000000"/>
          <w:sz w:val="20"/>
        </w:rPr>
        <w:t>
      3) мемлекеттік білім беру тапсырысын орналастыруға арналған конкурсқа қатысуға;</w:t>
      </w:r>
    </w:p>
    <w:p>
      <w:pPr>
        <w:spacing w:after="0"/>
        <w:ind w:left="0"/>
        <w:jc w:val="left"/>
      </w:pPr>
      <w:r>
        <w:rPr>
          <w:rFonts w:ascii="Consolas"/>
          <w:b w:val="false"/>
          <w:i w:val="false"/>
          <w:color w:val="000000"/>
          <w:sz w:val="20"/>
        </w:rPr>
        <w:t>
      4) бұзушылықтарды жойғанға және білім беру саласындағы уәкілетті орган қызметті қайта бастағанға дейін қызметті жүзеге асыруға құқылы емес.</w:t>
      </w:r>
    </w:p>
    <w:bookmarkStart w:name="z967" w:id="893"/>
    <w:p>
      <w:pPr>
        <w:spacing w:after="0"/>
        <w:ind w:left="0"/>
        <w:jc w:val="left"/>
      </w:pPr>
      <w:r>
        <w:rPr>
          <w:rFonts w:ascii="Consolas"/>
          <w:b w:val="false"/>
          <w:i w:val="false"/>
          <w:color w:val="000000"/>
          <w:sz w:val="20"/>
        </w:rPr>
        <w:t>
      8-4. Қызметін хабарлама жасау тәртібімен жүзеге асыратын, мектепке дейінгі тәрбие мен оқытудың жалпы бiлiм беретін оқу бағдарламаларын іске асыратын білім беру ұйымдары Қазақстан Республикасының Кәсіпкерлік кодексіне сәйкес тексерілуге жатады.</w:t>
      </w:r>
    </w:p>
    <w:bookmarkEnd w:id="893"/>
    <w:p>
      <w:pPr>
        <w:spacing w:after="0"/>
        <w:ind w:left="0"/>
        <w:jc w:val="left"/>
      </w:pPr>
      <w:r>
        <w:rPr>
          <w:rFonts w:ascii="Consolas"/>
          <w:b w:val="false"/>
          <w:i w:val="false"/>
          <w:color w:val="000000"/>
          <w:sz w:val="20"/>
        </w:rPr>
        <w:t>
      Қызметін хабарлама жасау тәртібімен жүзеге асыратын білім беру ұйымдарының қызметін Қазақстан Республикасының Әкімшілік құқық бұзушылық туралы кодексінде көзделген тәртіппен тоқтата тұруға білім беру саласындағы уәкілетті органның құқығы бар.</w:t>
      </w:r>
    </w:p>
    <w:p>
      <w:pPr>
        <w:spacing w:after="0"/>
        <w:ind w:left="0"/>
        <w:jc w:val="left"/>
      </w:pPr>
      <w:r>
        <w:rPr>
          <w:rFonts w:ascii="Consolas"/>
          <w:b w:val="false"/>
          <w:i w:val="false"/>
          <w:color w:val="000000"/>
          <w:sz w:val="20"/>
        </w:rPr>
        <w:t>
      Мектепке дейінгі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орган мектепке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тастайды.</w:t>
      </w:r>
    </w:p>
    <w:bookmarkStart w:name="z658" w:id="894"/>
    <w:p>
      <w:pPr>
        <w:spacing w:after="0"/>
        <w:ind w:left="0"/>
        <w:jc w:val="left"/>
      </w:pPr>
      <w:r>
        <w:rPr>
          <w:rFonts w:ascii="Consolas"/>
          <w:b w:val="false"/>
          <w:i w:val="false"/>
          <w:color w:val="000000"/>
          <w:sz w:val="20"/>
        </w:rPr>
        <w:t xml:space="preserve">
      9. Алып тасталды - ҚР 2009.07.17. </w:t>
      </w:r>
      <w:r>
        <w:rPr>
          <w:rFonts w:ascii="Consolas"/>
          <w:b w:val="false"/>
          <w:i w:val="false"/>
          <w:color w:val="000000"/>
          <w:sz w:val="20"/>
        </w:rPr>
        <w:t>N 188-IV</w:t>
      </w:r>
      <w:r>
        <w:rPr>
          <w:rFonts w:ascii="Consolas"/>
          <w:b w:val="false"/>
          <w:i w:val="false"/>
          <w:color w:val="000000"/>
          <w:sz w:val="20"/>
        </w:rPr>
        <w:t xml:space="preserve"> Заңымен.</w:t>
      </w:r>
    </w:p>
    <w:bookmarkEnd w:id="894"/>
    <w:bookmarkStart w:name="z662" w:id="895"/>
    <w:p>
      <w:pPr>
        <w:spacing w:after="0"/>
        <w:ind w:left="0"/>
        <w:jc w:val="left"/>
      </w:pPr>
      <w:r>
        <w:rPr>
          <w:rFonts w:ascii="Consolas"/>
          <w:b w:val="false"/>
          <w:i w:val="false"/>
          <w:color w:val="000000"/>
          <w:sz w:val="20"/>
        </w:rPr>
        <w:t xml:space="preserve">
      10. Алып тасталды - ҚР 2009.07.17. </w:t>
      </w:r>
      <w:r>
        <w:rPr>
          <w:rFonts w:ascii="Consolas"/>
          <w:b w:val="false"/>
          <w:i w:val="false"/>
          <w:color w:val="000000"/>
          <w:sz w:val="20"/>
        </w:rPr>
        <w:t>N 188-IV</w:t>
      </w:r>
      <w:r>
        <w:rPr>
          <w:rFonts w:ascii="Consolas"/>
          <w:b w:val="false"/>
          <w:i w:val="false"/>
          <w:color w:val="000000"/>
          <w:sz w:val="20"/>
        </w:rPr>
        <w:t xml:space="preserve"> Заңымен.</w:t>
      </w:r>
    </w:p>
    <w:bookmarkEnd w:id="895"/>
    <w:bookmarkStart w:name="z663" w:id="896"/>
    <w:p>
      <w:pPr>
        <w:spacing w:after="0"/>
        <w:ind w:left="0"/>
        <w:jc w:val="left"/>
      </w:pPr>
      <w:r>
        <w:rPr>
          <w:rFonts w:ascii="Consolas"/>
          <w:b w:val="false"/>
          <w:i w:val="false"/>
          <w:color w:val="000000"/>
          <w:sz w:val="20"/>
        </w:rPr>
        <w:t>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bookmarkEnd w:id="896"/>
    <w:bookmarkStart w:name="z664" w:id="897"/>
    <w:p>
      <w:pPr>
        <w:spacing w:after="0"/>
        <w:ind w:left="0"/>
        <w:jc w:val="left"/>
      </w:pPr>
      <w:r>
        <w:rPr>
          <w:rFonts w:ascii="Consolas"/>
          <w:b w:val="false"/>
          <w:i w:val="false"/>
          <w:color w:val="000000"/>
          <w:sz w:val="20"/>
        </w:rPr>
        <w:t xml:space="preserve">
      12. Алып тасталды - ҚР 2009.07.17. </w:t>
      </w:r>
      <w:r>
        <w:rPr>
          <w:rFonts w:ascii="Consolas"/>
          <w:b w:val="false"/>
          <w:i w:val="false"/>
          <w:color w:val="000000"/>
          <w:sz w:val="20"/>
        </w:rPr>
        <w:t>N 188-IV</w:t>
      </w:r>
      <w:r>
        <w:rPr>
          <w:rFonts w:ascii="Consolas"/>
          <w:b w:val="false"/>
          <w:i w:val="false"/>
          <w:color w:val="000000"/>
          <w:sz w:val="20"/>
        </w:rPr>
        <w:t xml:space="preserve"> Заңымен.</w:t>
      </w:r>
    </w:p>
    <w:bookmarkEnd w:id="897"/>
    <w:bookmarkStart w:name="z665" w:id="898"/>
    <w:p>
      <w:pPr>
        <w:spacing w:after="0"/>
        <w:ind w:left="0"/>
        <w:jc w:val="left"/>
      </w:pPr>
      <w:r>
        <w:rPr>
          <w:rFonts w:ascii="Consolas"/>
          <w:b w:val="false"/>
          <w:i w:val="false"/>
          <w:color w:val="000000"/>
          <w:sz w:val="20"/>
        </w:rPr>
        <w:t xml:space="preserve">
      13. Алып тасталды - ҚР 2009.07.17. </w:t>
      </w:r>
      <w:r>
        <w:rPr>
          <w:rFonts w:ascii="Consolas"/>
          <w:b w:val="false"/>
          <w:i w:val="false"/>
          <w:color w:val="000000"/>
          <w:sz w:val="20"/>
        </w:rPr>
        <w:t>N 188-IV</w:t>
      </w:r>
      <w:r>
        <w:rPr>
          <w:rFonts w:ascii="Consolas"/>
          <w:b w:val="false"/>
          <w:i w:val="false"/>
          <w:color w:val="000000"/>
          <w:sz w:val="20"/>
        </w:rPr>
        <w:t xml:space="preserve"> Заңымен.</w:t>
      </w:r>
    </w:p>
    <w:bookmarkEnd w:id="898"/>
    <w:bookmarkStart w:name="z666" w:id="899"/>
    <w:p>
      <w:pPr>
        <w:spacing w:after="0"/>
        <w:ind w:left="0"/>
        <w:jc w:val="left"/>
      </w:pPr>
      <w:r>
        <w:rPr>
          <w:rFonts w:ascii="Consolas"/>
          <w:b w:val="false"/>
          <w:i w:val="false"/>
          <w:color w:val="000000"/>
          <w:sz w:val="20"/>
        </w:rPr>
        <w:t xml:space="preserve">
      14. Алып тасталды - ҚР 2009.07.17. </w:t>
      </w:r>
      <w:r>
        <w:rPr>
          <w:rFonts w:ascii="Consolas"/>
          <w:b w:val="false"/>
          <w:i w:val="false"/>
          <w:color w:val="000000"/>
          <w:sz w:val="20"/>
        </w:rPr>
        <w:t>N 188-IV</w:t>
      </w:r>
      <w:r>
        <w:rPr>
          <w:rFonts w:ascii="Consolas"/>
          <w:b w:val="false"/>
          <w:i w:val="false"/>
          <w:color w:val="000000"/>
          <w:sz w:val="20"/>
        </w:rPr>
        <w:t xml:space="preserve"> Заңымен.</w:t>
      </w:r>
    </w:p>
    <w:bookmarkEnd w:id="899"/>
    <w:bookmarkStart w:name="z667" w:id="900"/>
    <w:p>
      <w:pPr>
        <w:spacing w:after="0"/>
        <w:ind w:left="0"/>
        <w:jc w:val="left"/>
      </w:pPr>
      <w:r>
        <w:rPr>
          <w:rFonts w:ascii="Consolas"/>
          <w:b w:val="false"/>
          <w:i w:val="false"/>
          <w:color w:val="000000"/>
          <w:sz w:val="20"/>
        </w:rPr>
        <w:t xml:space="preserve">
      15. Алып тасталды - ҚР 2009.07.17. </w:t>
      </w:r>
      <w:r>
        <w:rPr>
          <w:rFonts w:ascii="Consolas"/>
          <w:b w:val="false"/>
          <w:i w:val="false"/>
          <w:color w:val="000000"/>
          <w:sz w:val="20"/>
        </w:rPr>
        <w:t>N 188-IV</w:t>
      </w:r>
      <w:r>
        <w:rPr>
          <w:rFonts w:ascii="Consolas"/>
          <w:b w:val="false"/>
          <w:i w:val="false"/>
          <w:color w:val="000000"/>
          <w:sz w:val="20"/>
        </w:rPr>
        <w:t xml:space="preserve"> Заңымен.</w:t>
      </w:r>
    </w:p>
    <w:bookmarkEnd w:id="900"/>
    <w:bookmarkStart w:name="z668" w:id="901"/>
    <w:p>
      <w:pPr>
        <w:spacing w:after="0"/>
        <w:ind w:left="0"/>
        <w:jc w:val="left"/>
      </w:pPr>
      <w:r>
        <w:rPr>
          <w:rFonts w:ascii="Consolas"/>
          <w:b w:val="false"/>
          <w:i w:val="false"/>
          <w:color w:val="000000"/>
          <w:sz w:val="20"/>
        </w:rPr>
        <w:t xml:space="preserve">
      16. Алып тасталды - ҚР 2009.07.17. </w:t>
      </w:r>
      <w:r>
        <w:rPr>
          <w:rFonts w:ascii="Consolas"/>
          <w:b w:val="false"/>
          <w:i w:val="false"/>
          <w:color w:val="000000"/>
          <w:sz w:val="20"/>
        </w:rPr>
        <w:t>N 188-IV</w:t>
      </w:r>
      <w:r>
        <w:rPr>
          <w:rFonts w:ascii="Consolas"/>
          <w:b w:val="false"/>
          <w:i w:val="false"/>
          <w:color w:val="000000"/>
          <w:sz w:val="20"/>
        </w:rPr>
        <w:t xml:space="preserve"> Заңымен.</w:t>
      </w:r>
    </w:p>
    <w:bookmarkEnd w:id="901"/>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59-бапқа өзгерістер енгізілді - ҚР 2009.07.17. </w:t>
      </w:r>
      <w:r>
        <w:rPr>
          <w:rFonts w:ascii="Consolas"/>
          <w:b w:val="false"/>
          <w:i w:val="false"/>
          <w:color w:val="ff0000"/>
          <w:sz w:val="20"/>
        </w:rPr>
        <w:t>N 188-IV</w:t>
      </w:r>
      <w:r>
        <w:rPr>
          <w:rFonts w:ascii="Consolas"/>
          <w:b w:val="false"/>
          <w:i w:val="false"/>
          <w:color w:val="ff0000"/>
          <w:sz w:val="20"/>
        </w:rPr>
        <w:t xml:space="preserve">(қолданысқа енгізілу тәртібін </w:t>
      </w:r>
      <w:r>
        <w:rPr>
          <w:rFonts w:ascii="Consolas"/>
          <w:b w:val="false"/>
          <w:i w:val="false"/>
          <w:color w:val="ff0000"/>
          <w:sz w:val="20"/>
        </w:rPr>
        <w:t>2-баптан</w:t>
      </w:r>
      <w:r>
        <w:rPr>
          <w:rFonts w:ascii="Consolas"/>
          <w:b w:val="false"/>
          <w:i w:val="false"/>
          <w:color w:val="ff0000"/>
          <w:sz w:val="20"/>
        </w:rPr>
        <w:t xml:space="preserve"> қараңыз), 2011.01.06 </w:t>
      </w:r>
      <w:r>
        <w:rPr>
          <w:rFonts w:ascii="Consolas"/>
          <w:b w:val="false"/>
          <w:i w:val="false"/>
          <w:color w:val="ff0000"/>
          <w:sz w:val="20"/>
        </w:rPr>
        <w:t>N 378-IV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2011.07.15 </w:t>
      </w:r>
      <w:r>
        <w:rPr>
          <w:rFonts w:ascii="Consolas"/>
          <w:b w:val="false"/>
          <w:i w:val="false"/>
          <w:color w:val="ff0000"/>
          <w:sz w:val="20"/>
        </w:rPr>
        <w:t>N 461-IV</w:t>
      </w:r>
      <w:r>
        <w:rPr>
          <w:rFonts w:ascii="Consolas"/>
          <w:b w:val="false"/>
          <w:i w:val="false"/>
          <w:color w:val="ff0000"/>
          <w:sz w:val="20"/>
        </w:rPr>
        <w:t xml:space="preserve"> (2012.01.30 бастап қолданысқа енгізіледі); 16.05.2014 </w:t>
      </w:r>
      <w:r>
        <w:rPr>
          <w:rFonts w:ascii="Consolas"/>
          <w:b w:val="false"/>
          <w:i w:val="false"/>
          <w:color w:val="ff0000"/>
          <w:sz w:val="20"/>
        </w:rPr>
        <w:t>№ 203-V</w:t>
      </w:r>
      <w:r>
        <w:rPr>
          <w:rFonts w:ascii="Consolas"/>
          <w:b w:val="false"/>
          <w:i w:val="false"/>
          <w:color w:val="ff0000"/>
          <w:sz w:val="20"/>
        </w:rPr>
        <w:t xml:space="preserve"> (алғашқы ресми жарияланған күнінен кейін алты ай өткен соң қолданысқа енгізіледі);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29.10.2015</w:t>
      </w:r>
      <w:r>
        <w:rPr>
          <w:rFonts w:ascii="Consolas"/>
          <w:b w:val="false"/>
          <w:i w:val="false"/>
          <w:color w:val="ff0000"/>
          <w:sz w:val="20"/>
        </w:rPr>
        <w:t xml:space="preserve"> № 376-V</w:t>
      </w:r>
      <w:r>
        <w:rPr>
          <w:rFonts w:ascii="Consolas"/>
          <w:b w:val="false"/>
          <w:i w:val="false"/>
          <w:color w:val="ff0000"/>
          <w:sz w:val="20"/>
        </w:rPr>
        <w:t xml:space="preserve"> (01.01.2016 бастап қолданысқа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69" w:id="902"/>
    <w:p>
      <w:pPr>
        <w:spacing w:after="0"/>
        <w:ind w:left="0"/>
        <w:jc w:val="left"/>
      </w:pPr>
      <w:r>
        <w:rPr>
          <w:rFonts w:ascii="Consolas"/>
          <w:b/>
          <w:i w:val="false"/>
          <w:color w:val="000000"/>
        </w:rPr>
        <w:t xml:space="preserve"> 60-бап. Мемлекеттік бақылауды жүзеге асыратын лауазымды адамдардың құқықтары мен міндеттері</w:t>
      </w:r>
    </w:p>
    <w:bookmarkEnd w:id="902"/>
    <w:bookmarkStart w:name="z669" w:id="903"/>
    <w:p>
      <w:pPr>
        <w:spacing w:after="0"/>
        <w:ind w:left="0"/>
        <w:jc w:val="left"/>
      </w:pPr>
      <w:r>
        <w:rPr>
          <w:rFonts w:ascii="Consolas"/>
          <w:b w:val="false"/>
          <w:i w:val="false"/>
          <w:color w:val="000000"/>
          <w:sz w:val="20"/>
        </w:rPr>
        <w:t>
      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bookmarkEnd w:id="903"/>
    <w:bookmarkStart w:name="z670" w:id="904"/>
    <w:p>
      <w:pPr>
        <w:spacing w:after="0"/>
        <w:ind w:left="0"/>
        <w:jc w:val="left"/>
      </w:pPr>
      <w:r>
        <w:rPr>
          <w:rFonts w:ascii="Consolas"/>
          <w:b w:val="false"/>
          <w:i w:val="false"/>
          <w:color w:val="000000"/>
          <w:sz w:val="20"/>
        </w:rPr>
        <w:t>
      2. Білім беру саласындағы мемлекеттік бақылауды жүзеге асыратын лауазымды адамдардың:</w:t>
      </w:r>
    </w:p>
    <w:bookmarkEnd w:id="904"/>
    <w:bookmarkStart w:name="z671" w:id="905"/>
    <w:p>
      <w:pPr>
        <w:spacing w:after="0"/>
        <w:ind w:left="0"/>
        <w:jc w:val="left"/>
      </w:pPr>
      <w:r>
        <w:rPr>
          <w:rFonts w:ascii="Consolas"/>
          <w:b w:val="false"/>
          <w:i w:val="false"/>
          <w:color w:val="000000"/>
          <w:sz w:val="20"/>
        </w:rPr>
        <w:t>
      1) білім беру ұйымдарына, мекемелеріне және кәсіпорындарына, тексеру мақсатында қызметтік куәлікті көрсету арқылы кедергісіз кіруге, ал ведомстволық білім беру ұйымдарына - оларға кірудің белгіленген режимін ескере отырып кіруге;</w:t>
      </w:r>
    </w:p>
    <w:bookmarkEnd w:id="905"/>
    <w:bookmarkStart w:name="z672" w:id="906"/>
    <w:p>
      <w:pPr>
        <w:spacing w:after="0"/>
        <w:ind w:left="0"/>
        <w:jc w:val="left"/>
      </w:pPr>
      <w:r>
        <w:rPr>
          <w:rFonts w:ascii="Consolas"/>
          <w:b w:val="false"/>
          <w:i w:val="false"/>
          <w:color w:val="000000"/>
          <w:sz w:val="20"/>
        </w:rPr>
        <w:t>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bookmarkEnd w:id="906"/>
    <w:bookmarkStart w:name="z673" w:id="907"/>
    <w:p>
      <w:pPr>
        <w:spacing w:after="0"/>
        <w:ind w:left="0"/>
        <w:jc w:val="left"/>
      </w:pPr>
      <w:r>
        <w:rPr>
          <w:rFonts w:ascii="Consolas"/>
          <w:b w:val="false"/>
          <w:i w:val="false"/>
          <w:color w:val="000000"/>
          <w:sz w:val="20"/>
        </w:rPr>
        <w:t>
      3. Білім беру саласындағы мемлекеттік бақылауды жүзеге асыратын лауазымды адамдар:</w:t>
      </w:r>
    </w:p>
    <w:bookmarkEnd w:id="907"/>
    <w:bookmarkStart w:name="z674" w:id="908"/>
    <w:p>
      <w:pPr>
        <w:spacing w:after="0"/>
        <w:ind w:left="0"/>
        <w:jc w:val="left"/>
      </w:pPr>
      <w:r>
        <w:rPr>
          <w:rFonts w:ascii="Consolas"/>
          <w:b w:val="false"/>
          <w:i w:val="false"/>
          <w:color w:val="000000"/>
          <w:sz w:val="20"/>
        </w:rPr>
        <w:t>
      1) Қазақстан Республикасының заңнамаларын, білім беру қызметі субъектілерінің құқықтары мен заңды мүдделерін сақтауға;</w:t>
      </w:r>
    </w:p>
    <w:bookmarkEnd w:id="908"/>
    <w:bookmarkStart w:name="z675" w:id="909"/>
    <w:p>
      <w:pPr>
        <w:spacing w:after="0"/>
        <w:ind w:left="0"/>
        <w:jc w:val="left"/>
      </w:pPr>
      <w:r>
        <w:rPr>
          <w:rFonts w:ascii="Consolas"/>
          <w:b w:val="false"/>
          <w:i w:val="false"/>
          <w:color w:val="000000"/>
          <w:sz w:val="20"/>
        </w:rPr>
        <w:t>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bookmarkEnd w:id="909"/>
    <w:bookmarkStart w:name="z676" w:id="910"/>
    <w:p>
      <w:pPr>
        <w:spacing w:after="0"/>
        <w:ind w:left="0"/>
        <w:jc w:val="left"/>
      </w:pPr>
      <w:r>
        <w:rPr>
          <w:rFonts w:ascii="Consolas"/>
          <w:b w:val="false"/>
          <w:i w:val="false"/>
          <w:color w:val="000000"/>
          <w:sz w:val="20"/>
        </w:rPr>
        <w:t>
      3) тексеру жүргізу кезеңінде білім беру ұйымдарының белгіленген жұмыс режиміне кедергі келтірмеуге;</w:t>
      </w:r>
    </w:p>
    <w:bookmarkEnd w:id="910"/>
    <w:bookmarkStart w:name="z677" w:id="911"/>
    <w:p>
      <w:pPr>
        <w:spacing w:after="0"/>
        <w:ind w:left="0"/>
        <w:jc w:val="left"/>
      </w:pPr>
      <w:r>
        <w:rPr>
          <w:rFonts w:ascii="Consolas"/>
          <w:b w:val="false"/>
          <w:i w:val="false"/>
          <w:color w:val="000000"/>
          <w:sz w:val="20"/>
        </w:rPr>
        <w:t>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w:t>
      </w:r>
    </w:p>
    <w:bookmarkEnd w:id="911"/>
    <w:p>
      <w:pPr>
        <w:spacing w:after="0"/>
        <w:ind w:left="0"/>
        <w:jc w:val="left"/>
      </w:pPr>
      <w:r>
        <w:rPr>
          <w:rFonts w:ascii="Consolas"/>
          <w:b w:val="false"/>
          <w:i w:val="false"/>
          <w:color w:val="000000"/>
          <w:sz w:val="20"/>
        </w:rPr>
        <w:t>
      орындауға;</w:t>
      </w:r>
    </w:p>
    <w:bookmarkStart w:name="z678" w:id="912"/>
    <w:p>
      <w:pPr>
        <w:spacing w:after="0"/>
        <w:ind w:left="0"/>
        <w:jc w:val="left"/>
      </w:pPr>
      <w:r>
        <w:rPr>
          <w:rFonts w:ascii="Consolas"/>
          <w:b w:val="false"/>
          <w:i w:val="false"/>
          <w:color w:val="000000"/>
          <w:sz w:val="20"/>
        </w:rPr>
        <w:t>
      5) білім беру ұйымына тексеру нәтижелері туралы актіні оны аяқтаған күні беруге;</w:t>
      </w:r>
    </w:p>
    <w:bookmarkEnd w:id="912"/>
    <w:bookmarkStart w:name="z679" w:id="913"/>
    <w:p>
      <w:pPr>
        <w:spacing w:after="0"/>
        <w:ind w:left="0"/>
        <w:jc w:val="left"/>
      </w:pPr>
      <w:r>
        <w:rPr>
          <w:rFonts w:ascii="Consolas"/>
          <w:b w:val="false"/>
          <w:i w:val="false"/>
          <w:color w:val="000000"/>
          <w:sz w:val="20"/>
        </w:rPr>
        <w:t>
      6) алынған құжаттар мен тексеру нәтижесінде алынған мәліметтердің сақталуын қамтамасыз етуге міндетті.</w:t>
      </w:r>
    </w:p>
    <w:bookmarkEnd w:id="913"/>
    <w:bookmarkStart w:name="z680" w:id="914"/>
    <w:p>
      <w:pPr>
        <w:spacing w:after="0"/>
        <w:ind w:left="0"/>
        <w:jc w:val="left"/>
      </w:pPr>
      <w:r>
        <w:rPr>
          <w:rFonts w:ascii="Consolas"/>
          <w:b w:val="false"/>
          <w:i w:val="false"/>
          <w:color w:val="000000"/>
          <w:sz w:val="20"/>
        </w:rPr>
        <w:t xml:space="preserve">
      4. Білім беру саласындағы мемлекеттік бақылауды жүзеге асыратын лауазымды адамдардың іс-әрекетіне (шешімдеріне) және іс-әрекеттер жасау (шешімдерді қабылдау) үшін негіздеме болған ақпаратқа мүдделі адамдар жоғары тұрған лауазымды адамға және (немесе) сотқа </w:t>
      </w:r>
      <w:r>
        <w:rPr>
          <w:rFonts w:ascii="Consolas"/>
          <w:b w:val="false"/>
          <w:i w:val="false"/>
          <w:color w:val="000000"/>
          <w:sz w:val="20"/>
        </w:rPr>
        <w:t>шағымдануы</w:t>
      </w:r>
      <w:r>
        <w:rPr>
          <w:rFonts w:ascii="Consolas"/>
          <w:b w:val="false"/>
          <w:i w:val="false"/>
          <w:color w:val="000000"/>
          <w:sz w:val="20"/>
        </w:rPr>
        <w:t xml:space="preserve"> мүмкін.</w:t>
      </w:r>
    </w:p>
    <w:bookmarkEnd w:id="914"/>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60-бапқа өзгеріс енгізілді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70" w:id="915"/>
    <w:p>
      <w:pPr>
        <w:spacing w:after="0"/>
        <w:ind w:left="0"/>
        <w:jc w:val="left"/>
      </w:pPr>
      <w:r>
        <w:rPr>
          <w:rFonts w:ascii="Consolas"/>
          <w:b/>
          <w:i w:val="false"/>
          <w:color w:val="000000"/>
        </w:rPr>
        <w:t xml:space="preserve"> 9-тарау. БІЛІМ БЕРУ ЖҮЙЕСІН ҚАРЖЫЛЫҚ ҚАМТАМАСЫЗ ЕТУ</w:t>
      </w:r>
    </w:p>
    <w:bookmarkEnd w:id="915"/>
    <w:bookmarkStart w:name="z71" w:id="916"/>
    <w:p>
      <w:pPr>
        <w:spacing w:after="0"/>
        <w:ind w:left="0"/>
        <w:jc w:val="left"/>
      </w:pPr>
      <w:r>
        <w:rPr>
          <w:rFonts w:ascii="Consolas"/>
          <w:b/>
          <w:i w:val="false"/>
          <w:color w:val="000000"/>
        </w:rPr>
        <w:t xml:space="preserve"> 61-бап. Қаржыландыру жүйесі, принциптері мен көздері</w:t>
      </w:r>
    </w:p>
    <w:bookmarkEnd w:id="916"/>
    <w:bookmarkStart w:name="z681" w:id="917"/>
    <w:p>
      <w:pPr>
        <w:spacing w:after="0"/>
        <w:ind w:left="0"/>
        <w:jc w:val="left"/>
      </w:pPr>
      <w:r>
        <w:rPr>
          <w:rFonts w:ascii="Consolas"/>
          <w:b w:val="false"/>
          <w:i w:val="false"/>
          <w:color w:val="000000"/>
          <w:sz w:val="20"/>
        </w:rPr>
        <w:t>
      1. Білім беруді қаржыландыру жүйесі - республикалық және жергілікті бюджеттердің, басқа да кіріс көздерінің жиынтығы.</w:t>
      </w:r>
    </w:p>
    <w:bookmarkEnd w:id="917"/>
    <w:bookmarkStart w:name="z682" w:id="918"/>
    <w:p>
      <w:pPr>
        <w:spacing w:after="0"/>
        <w:ind w:left="0"/>
        <w:jc w:val="left"/>
      </w:pPr>
      <w:r>
        <w:rPr>
          <w:rFonts w:ascii="Consolas"/>
          <w:b w:val="false"/>
          <w:i w:val="false"/>
          <w:color w:val="000000"/>
          <w:sz w:val="20"/>
        </w:rPr>
        <w:t>
      2. Білім беруді қаржыландыру жүйесі:</w:t>
      </w:r>
    </w:p>
    <w:bookmarkEnd w:id="918"/>
    <w:bookmarkStart w:name="z683" w:id="919"/>
    <w:p>
      <w:pPr>
        <w:spacing w:after="0"/>
        <w:ind w:left="0"/>
        <w:jc w:val="left"/>
      </w:pPr>
      <w:r>
        <w:rPr>
          <w:rFonts w:ascii="Consolas"/>
          <w:b w:val="false"/>
          <w:i w:val="false"/>
          <w:color w:val="000000"/>
          <w:sz w:val="20"/>
        </w:rPr>
        <w:t>
      1) тиімділік пен нәтижелілік;</w:t>
      </w:r>
    </w:p>
    <w:bookmarkEnd w:id="919"/>
    <w:bookmarkStart w:name="z684" w:id="920"/>
    <w:p>
      <w:pPr>
        <w:spacing w:after="0"/>
        <w:ind w:left="0"/>
        <w:jc w:val="left"/>
      </w:pPr>
      <w:r>
        <w:rPr>
          <w:rFonts w:ascii="Consolas"/>
          <w:b w:val="false"/>
          <w:i w:val="false"/>
          <w:color w:val="000000"/>
          <w:sz w:val="20"/>
        </w:rPr>
        <w:t>
      2) басымдық;</w:t>
      </w:r>
    </w:p>
    <w:bookmarkEnd w:id="920"/>
    <w:bookmarkStart w:name="z685" w:id="921"/>
    <w:p>
      <w:pPr>
        <w:spacing w:after="0"/>
        <w:ind w:left="0"/>
        <w:jc w:val="left"/>
      </w:pPr>
      <w:r>
        <w:rPr>
          <w:rFonts w:ascii="Consolas"/>
          <w:b w:val="false"/>
          <w:i w:val="false"/>
          <w:color w:val="000000"/>
          <w:sz w:val="20"/>
        </w:rPr>
        <w:t>
      3) айқындылық;</w:t>
      </w:r>
    </w:p>
    <w:bookmarkEnd w:id="921"/>
    <w:bookmarkStart w:name="z686" w:id="922"/>
    <w:p>
      <w:pPr>
        <w:spacing w:after="0"/>
        <w:ind w:left="0"/>
        <w:jc w:val="left"/>
      </w:pPr>
      <w:r>
        <w:rPr>
          <w:rFonts w:ascii="Consolas"/>
          <w:b w:val="false"/>
          <w:i w:val="false"/>
          <w:color w:val="000000"/>
          <w:sz w:val="20"/>
        </w:rPr>
        <w:t>
      4) жауаптылық;</w:t>
      </w:r>
    </w:p>
    <w:bookmarkEnd w:id="922"/>
    <w:bookmarkStart w:name="z687" w:id="923"/>
    <w:p>
      <w:pPr>
        <w:spacing w:after="0"/>
        <w:ind w:left="0"/>
        <w:jc w:val="left"/>
      </w:pPr>
      <w:r>
        <w:rPr>
          <w:rFonts w:ascii="Consolas"/>
          <w:b w:val="false"/>
          <w:i w:val="false"/>
          <w:color w:val="000000"/>
          <w:sz w:val="20"/>
        </w:rPr>
        <w:t>
      5) бюджеттердің барлық деңгейлерінің ара жігін ажырату мен дербестік принциптеріне негізделеді.</w:t>
      </w:r>
    </w:p>
    <w:bookmarkEnd w:id="923"/>
    <w:bookmarkStart w:name="z688" w:id="924"/>
    <w:p>
      <w:pPr>
        <w:spacing w:after="0"/>
        <w:ind w:left="0"/>
        <w:jc w:val="left"/>
      </w:pPr>
      <w:r>
        <w:rPr>
          <w:rFonts w:ascii="Consolas"/>
          <w:b w:val="false"/>
          <w:i w:val="false"/>
          <w:color w:val="000000"/>
          <w:sz w:val="20"/>
        </w:rPr>
        <w:t>
      3. Білім беру жүйесі қаржыландыру көздері:</w:t>
      </w:r>
    </w:p>
    <w:bookmarkEnd w:id="924"/>
    <w:bookmarkStart w:name="z689" w:id="925"/>
    <w:p>
      <w:pPr>
        <w:spacing w:after="0"/>
        <w:ind w:left="0"/>
        <w:jc w:val="left"/>
      </w:pPr>
      <w:r>
        <w:rPr>
          <w:rFonts w:ascii="Consolas"/>
          <w:b w:val="false"/>
          <w:i w:val="false"/>
          <w:color w:val="000000"/>
          <w:sz w:val="20"/>
        </w:rPr>
        <w:t>
      1) мемлекеттік білім беру мекемелерін ұстауды бюджеттік қаржыландыру;</w:t>
      </w:r>
    </w:p>
    <w:bookmarkEnd w:id="925"/>
    <w:bookmarkStart w:name="z690" w:id="926"/>
    <w:p>
      <w:pPr>
        <w:spacing w:after="0"/>
        <w:ind w:left="0"/>
        <w:jc w:val="left"/>
      </w:pPr>
      <w:r>
        <w:rPr>
          <w:rFonts w:ascii="Consolas"/>
          <w:b w:val="false"/>
          <w:i w:val="false"/>
          <w:color w:val="000000"/>
          <w:sz w:val="20"/>
        </w:rPr>
        <w:t>
      2) мемлекеттік білім беру тапсырысын бюджеттік қаржыландыру;</w:t>
      </w:r>
    </w:p>
    <w:bookmarkEnd w:id="926"/>
    <w:bookmarkStart w:name="z691" w:id="927"/>
    <w:p>
      <w:pPr>
        <w:spacing w:after="0"/>
        <w:ind w:left="0"/>
        <w:jc w:val="left"/>
      </w:pPr>
      <w:r>
        <w:rPr>
          <w:rFonts w:ascii="Consolas"/>
          <w:b w:val="false"/>
          <w:i w:val="false"/>
          <w:color w:val="000000"/>
          <w:sz w:val="20"/>
        </w:rPr>
        <w:t>
      3) Қазақстан Республикасының заңнамасына қайшы келмейтін ақылы қызметтер көрсетуден түскен кірістер;</w:t>
      </w:r>
    </w:p>
    <w:bookmarkEnd w:id="927"/>
    <w:bookmarkStart w:name="z692" w:id="928"/>
    <w:p>
      <w:pPr>
        <w:spacing w:after="0"/>
        <w:ind w:left="0"/>
        <w:jc w:val="left"/>
      </w:pPr>
      <w:r>
        <w:rPr>
          <w:rFonts w:ascii="Consolas"/>
          <w:b w:val="false"/>
          <w:i w:val="false"/>
          <w:color w:val="000000"/>
          <w:sz w:val="20"/>
        </w:rPr>
        <w:t>
      4) қаржылық ұйымдардың кредиттері;</w:t>
      </w:r>
    </w:p>
    <w:bookmarkEnd w:id="928"/>
    <w:bookmarkStart w:name="z693" w:id="929"/>
    <w:p>
      <w:pPr>
        <w:spacing w:after="0"/>
        <w:ind w:left="0"/>
        <w:jc w:val="left"/>
      </w:pPr>
      <w:r>
        <w:rPr>
          <w:rFonts w:ascii="Consolas"/>
          <w:b w:val="false"/>
          <w:i w:val="false"/>
          <w:color w:val="000000"/>
          <w:sz w:val="20"/>
        </w:rPr>
        <w:t>
      5) қайырымдылық көмек, өтемсіз аударымдар мен қайырмалдықтар, гранттар, құрылтайшылардың (қатысушылардың) салымдары болып табылады.</w:t>
      </w:r>
    </w:p>
    <w:bookmarkEnd w:id="929"/>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61-бапқа өзгерістер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16.11.2015 </w:t>
      </w:r>
      <w:r>
        <w:rPr>
          <w:rFonts w:ascii="Consolas"/>
          <w:b w:val="false"/>
          <w:i w:val="false"/>
          <w:color w:val="ff0000"/>
          <w:sz w:val="20"/>
        </w:rPr>
        <w:t>№ 403-V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72" w:id="930"/>
    <w:p>
      <w:pPr>
        <w:spacing w:after="0"/>
        <w:ind w:left="0"/>
        <w:jc w:val="left"/>
      </w:pPr>
      <w:r>
        <w:rPr>
          <w:rFonts w:ascii="Consolas"/>
          <w:b/>
          <w:i w:val="false"/>
          <w:color w:val="000000"/>
        </w:rPr>
        <w:t xml:space="preserve"> 62-бап. Білім беру ұйымдарын мемлекеттік қаржыландыру</w:t>
      </w:r>
    </w:p>
    <w:bookmarkEnd w:id="930"/>
    <w:bookmarkStart w:name="z694" w:id="931"/>
    <w:p>
      <w:pPr>
        <w:spacing w:after="0"/>
        <w:ind w:left="0"/>
        <w:jc w:val="left"/>
      </w:pPr>
      <w:r>
        <w:rPr>
          <w:rFonts w:ascii="Consolas"/>
          <w:b w:val="false"/>
          <w:i w:val="false"/>
          <w:color w:val="000000"/>
          <w:sz w:val="20"/>
        </w:rPr>
        <w:t>
      1. Мемлекет білім берудің басымдығын ескере отырып оған бюджеттік қаражаттардың бөлінуін қамтамасыз етеді.</w:t>
      </w:r>
    </w:p>
    <w:bookmarkEnd w:id="931"/>
    <w:bookmarkStart w:name="z695" w:id="932"/>
    <w:p>
      <w:pPr>
        <w:spacing w:after="0"/>
        <w:ind w:left="0"/>
        <w:jc w:val="left"/>
      </w:pPr>
      <w:r>
        <w:rPr>
          <w:rFonts w:ascii="Consolas"/>
          <w:b w:val="false"/>
          <w:i w:val="false"/>
          <w:color w:val="000000"/>
          <w:sz w:val="20"/>
        </w:rPr>
        <w:t>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bookmarkEnd w:id="932"/>
    <w:bookmarkStart w:name="z696" w:id="933"/>
    <w:p>
      <w:pPr>
        <w:spacing w:after="0"/>
        <w:ind w:left="0"/>
        <w:jc w:val="left"/>
      </w:pPr>
      <w:r>
        <w:rPr>
          <w:rFonts w:ascii="Consolas"/>
          <w:b w:val="false"/>
          <w:i w:val="false"/>
          <w:color w:val="000000"/>
          <w:sz w:val="20"/>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bookmarkEnd w:id="933"/>
    <w:bookmarkStart w:name="z697" w:id="934"/>
    <w:p>
      <w:pPr>
        <w:spacing w:after="0"/>
        <w:ind w:left="0"/>
        <w:jc w:val="left"/>
      </w:pPr>
      <w:r>
        <w:rPr>
          <w:rFonts w:ascii="Consolas"/>
          <w:b w:val="false"/>
          <w:i w:val="false"/>
          <w:color w:val="000000"/>
          <w:sz w:val="20"/>
        </w:rPr>
        <w:t>
      4. Мемлекеттік білім беру кәсіпорындарын, басқа да ұйымдық-құқықтық нысандағы білім беру ұйымдарын қаржыландыру мемлекеттік білім тапсырысы негізінде жүзеге асырылады.</w:t>
      </w:r>
    </w:p>
    <w:bookmarkEnd w:id="934"/>
    <w:p>
      <w:pPr>
        <w:spacing w:after="0"/>
        <w:ind w:left="0"/>
        <w:jc w:val="left"/>
      </w:pPr>
      <w:r>
        <w:rPr>
          <w:rFonts w:ascii="Consolas"/>
          <w:b w:val="false"/>
          <w:i w:val="false"/>
          <w:color w:val="000000"/>
          <w:sz w:val="20"/>
        </w:rPr>
        <w:t>
      Мемлекеттік білім беру тапсырысына байланысты қызметтердің тізбесін білім беру саласындағы уәкілетті орган бекітеді.</w:t>
      </w:r>
    </w:p>
    <w:bookmarkStart w:name="z698" w:id="935"/>
    <w:p>
      <w:pPr>
        <w:spacing w:after="0"/>
        <w:ind w:left="0"/>
        <w:jc w:val="left"/>
      </w:pPr>
      <w:r>
        <w:rPr>
          <w:rFonts w:ascii="Consolas"/>
          <w:b w:val="false"/>
          <w:i w:val="false"/>
          <w:color w:val="000000"/>
          <w:sz w:val="20"/>
        </w:rPr>
        <w:t>
      5. Білікті жұмысшылар мен мамандарды даярлауға, біліктілігін арттыруға және қайта даярлауға мемлекеттік білім беру тапсырысы:</w:t>
      </w:r>
    </w:p>
    <w:bookmarkEnd w:id="935"/>
    <w:bookmarkStart w:name="z699" w:id="936"/>
    <w:p>
      <w:pPr>
        <w:spacing w:after="0"/>
        <w:ind w:left="0"/>
        <w:jc w:val="left"/>
      </w:pPr>
      <w:r>
        <w:rPr>
          <w:rFonts w:ascii="Consolas"/>
          <w:b w:val="false"/>
          <w:i w:val="false"/>
          <w:color w:val="000000"/>
          <w:sz w:val="20"/>
        </w:rPr>
        <w:t>
      1) мамандарды даярлау бағыттарын;</w:t>
      </w:r>
    </w:p>
    <w:bookmarkEnd w:id="936"/>
    <w:bookmarkStart w:name="z700" w:id="937"/>
    <w:p>
      <w:pPr>
        <w:spacing w:after="0"/>
        <w:ind w:left="0"/>
        <w:jc w:val="left"/>
      </w:pPr>
      <w:r>
        <w:rPr>
          <w:rFonts w:ascii="Consolas"/>
          <w:b w:val="false"/>
          <w:i w:val="false"/>
          <w:color w:val="000000"/>
          <w:sz w:val="20"/>
        </w:rPr>
        <w:t>
      2) оқыту нысандары бойынша мемлекеттік білім беру тапсырысының көлемін (орындар, гранттар санын);</w:t>
      </w:r>
    </w:p>
    <w:bookmarkEnd w:id="937"/>
    <w:bookmarkStart w:name="z701" w:id="938"/>
    <w:p>
      <w:pPr>
        <w:spacing w:after="0"/>
        <w:ind w:left="0"/>
        <w:jc w:val="left"/>
      </w:pPr>
      <w:r>
        <w:rPr>
          <w:rFonts w:ascii="Consolas"/>
          <w:b w:val="false"/>
          <w:i w:val="false"/>
          <w:color w:val="000000"/>
          <w:sz w:val="20"/>
        </w:rPr>
        <w:t>
      3) бір маманды оқытуға жұмсалатын шығыстардың орташа құнын қамтуға тиіс.</w:t>
      </w:r>
    </w:p>
    <w:bookmarkEnd w:id="938"/>
    <w:p>
      <w:pPr>
        <w:spacing w:after="0"/>
        <w:ind w:left="0"/>
        <w:jc w:val="left"/>
      </w:pPr>
      <w:r>
        <w:rPr>
          <w:rFonts w:ascii="Consolas"/>
          <w:b w:val="false"/>
          <w:i w:val="false"/>
          <w:color w:val="000000"/>
          <w:sz w:val="20"/>
        </w:rPr>
        <w:t>
      Мемлекеттік білім беру мекемелерінде техникалық және кәсіптік, орта білімнен кейінгі, жоғары және жоғары оқу орнынан кейінгі білімі бар мамандарды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pPr>
        <w:spacing w:after="0"/>
        <w:ind w:left="0"/>
        <w:jc w:val="left"/>
      </w:pPr>
      <w:r>
        <w:rPr>
          <w:rFonts w:ascii="Consolas"/>
          <w:b w:val="false"/>
          <w:i w:val="false"/>
          <w:color w:val="000000"/>
          <w:sz w:val="20"/>
        </w:rPr>
        <w:t>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мамандарды даярлау, сондай-ақ жоғары оқу орындарының дайындық бөлімдерінде шетелдіктер мен азаматтығы жоқ адамдарды оқыту енеді.</w:t>
      </w:r>
    </w:p>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5-1-тармақ жаңа редакцияда көзделген - ҚР 13.11.2015 </w:t>
      </w:r>
      <w:r>
        <w:rPr>
          <w:rFonts w:ascii="Consolas"/>
          <w:b w:val="false"/>
          <w:i w:val="false"/>
          <w:color w:val="ff0000"/>
          <w:sz w:val="20"/>
        </w:rPr>
        <w:t>№ 398-V</w:t>
      </w:r>
      <w:r>
        <w:rPr>
          <w:rFonts w:ascii="Consolas"/>
          <w:b w:val="false"/>
          <w:i w:val="false"/>
          <w:color w:val="ff0000"/>
          <w:sz w:val="20"/>
        </w:rPr>
        <w:t xml:space="preserve"> Заңымен (01.01.2020 бастап қолданысқа енгізіледі).</w:t>
      </w:r>
      <w:r>
        <w:br/>
      </w:r>
      <w:r>
        <w:rPr>
          <w:rFonts w:ascii="Consolas"/>
          <w:b w:val="false"/>
          <w:i w:val="false"/>
          <w:color w:val="000000"/>
          <w:sz w:val="20"/>
        </w:rPr>
        <w:t>
</w:t>
      </w:r>
      <w:r>
        <w:rPr>
          <w:rFonts w:ascii="Consolas"/>
          <w:b w:val="false"/>
          <w:i w:val="false"/>
          <w:color w:val="ff0000"/>
          <w:sz w:val="20"/>
        </w:rPr>
        <w:t>      РҚАО-ның ескертпесі!</w:t>
      </w:r>
      <w:r>
        <w:br/>
      </w:r>
      <w:r>
        <w:rPr>
          <w:rFonts w:ascii="Consolas"/>
          <w:b w:val="false"/>
          <w:i w:val="false"/>
          <w:color w:val="000000"/>
          <w:sz w:val="20"/>
        </w:rPr>
        <w:t>
</w:t>
      </w:r>
      <w:r>
        <w:rPr>
          <w:rFonts w:ascii="Consolas"/>
          <w:b w:val="false"/>
          <w:i w:val="false"/>
          <w:color w:val="ff0000"/>
          <w:sz w:val="20"/>
        </w:rPr>
        <w:t xml:space="preserve">      5-1-тармақтың бұл редакциясы 01.01.2017 бастап 01.01.2020 дейін қолданыста болады - ҚР 13.11.2015 </w:t>
      </w:r>
      <w:r>
        <w:rPr>
          <w:rFonts w:ascii="Consolas"/>
          <w:b w:val="false"/>
          <w:i w:val="false"/>
          <w:color w:val="ff0000"/>
          <w:sz w:val="20"/>
        </w:rPr>
        <w:t>№ 398-V</w:t>
      </w:r>
      <w:r>
        <w:rPr>
          <w:rFonts w:ascii="Consolas"/>
          <w:b w:val="false"/>
          <w:i w:val="false"/>
          <w:color w:val="ff0000"/>
          <w:sz w:val="20"/>
        </w:rPr>
        <w:t xml:space="preserve"> Заңымен.</w:t>
      </w:r>
      <w:r>
        <w:br/>
      </w:r>
      <w:r>
        <w:rPr>
          <w:rFonts w:ascii="Consolas"/>
          <w:b w:val="false"/>
          <w:i w:val="false"/>
          <w:color w:val="000000"/>
          <w:sz w:val="20"/>
        </w:rPr>
        <w:t>
</w:t>
      </w:r>
    </w:p>
    <w:p>
      <w:pPr>
        <w:spacing w:after="0"/>
        <w:ind w:left="0"/>
        <w:jc w:val="left"/>
      </w:pPr>
      <w:r>
        <w:rPr>
          <w:rFonts w:ascii="Consolas"/>
          <w:b w:val="false"/>
          <w:i w:val="false"/>
          <w:color w:val="000000"/>
          <w:sz w:val="20"/>
        </w:rPr>
        <w:t>
      5-1. Білім беру грантының негізінде жоғары білімі бар кадрлар даярлауды қаржыландыру, әскери, арнаулы оқу орындарын қоспағанда, білім беру сапасын қамтамасыз ету жөніндегі халықаралық еуропалық желілердің толық мүшелері болып табылатын және білім беру саласындағы уәкілетті органның тізіліміне енгізілген шетелдік немесе ұлттық аккредиттеу органдарында халықаралық аккредиттеуден өткен білім беру ұйымдарында жүзеге асырылады.</w:t>
      </w:r>
    </w:p>
    <w:p>
      <w:pPr>
        <w:spacing w:after="0"/>
        <w:ind w:left="0"/>
        <w:jc w:val="left"/>
      </w:pPr>
      <w:r>
        <w:rPr>
          <w:rFonts w:ascii="Consolas"/>
          <w:b w:val="false"/>
          <w:i w:val="false"/>
          <w:color w:val="000000"/>
          <w:sz w:val="20"/>
        </w:rPr>
        <w:t>
      Білім беру тапсырысының негізінде жоғары оқу орнынан кейінгі білімі бар кадрлар даярлауды қаржыландыру, әскери, арнаулы оқу орындарын қоспағанда, білім беру сапасын қамтамасыз ету жөніндегі халықаралық еуропалық желілердің толық мүшелері болып табылатын, білім беру саласындағы уәкілетті органның тізіліміне енгізілген шетелдік немесе ұлттық аккредиттеу органдарында халықаралық аккредиттеуден өткен білім беру ұйымдарында жүзеге асырылады.</w:t>
      </w:r>
    </w:p>
    <w:bookmarkStart w:name="z702" w:id="939"/>
    <w:p>
      <w:pPr>
        <w:spacing w:after="0"/>
        <w:ind w:left="0"/>
        <w:jc w:val="left"/>
      </w:pPr>
      <w:r>
        <w:rPr>
          <w:rFonts w:ascii="Consolas"/>
          <w:b w:val="false"/>
          <w:i w:val="false"/>
          <w:color w:val="000000"/>
          <w:sz w:val="20"/>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bookmarkEnd w:id="939"/>
    <w:bookmarkStart w:name="z703" w:id="940"/>
    <w:p>
      <w:pPr>
        <w:spacing w:after="0"/>
        <w:ind w:left="0"/>
        <w:jc w:val="left"/>
      </w:pPr>
      <w:r>
        <w:rPr>
          <w:rFonts w:ascii="Consolas"/>
          <w:b w:val="false"/>
          <w:i w:val="false"/>
          <w:color w:val="000000"/>
          <w:sz w:val="20"/>
        </w:rPr>
        <w:t>
      7. 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 айқындайды.</w:t>
      </w:r>
    </w:p>
    <w:bookmarkEnd w:id="940"/>
    <w:bookmarkStart w:name="z704" w:id="941"/>
    <w:p>
      <w:pPr>
        <w:spacing w:after="0"/>
        <w:ind w:left="0"/>
        <w:jc w:val="left"/>
      </w:pPr>
      <w:r>
        <w:rPr>
          <w:rFonts w:ascii="Consolas"/>
          <w:b w:val="false"/>
          <w:i w:val="false"/>
          <w:color w:val="000000"/>
          <w:sz w:val="20"/>
        </w:rPr>
        <w:t>
      8. Жоғары білім беруді қаржыландыруға мемлекеттік білім беру тапсырысы білім беру гранттары түрінде мамандыққа, оқу орнының түрі мен мәртебесіне қарай саралана отырып орналастырылады.</w:t>
      </w:r>
    </w:p>
    <w:bookmarkEnd w:id="941"/>
    <w:p>
      <w:pPr>
        <w:spacing w:after="0"/>
        <w:ind w:left="0"/>
        <w:jc w:val="left"/>
      </w:pPr>
      <w:r>
        <w:rPr>
          <w:rFonts w:ascii="Consolas"/>
          <w:b w:val="false"/>
          <w:i w:val="false"/>
          <w:color w:val="000000"/>
          <w:sz w:val="20"/>
        </w:rPr>
        <w:t>
      Жоғары және жоғары оқу орнынан кейінгі білім берудің кәсіптік оқу бағдарламаларын іске асыратын білім беру ұйымдарының ақылы негізде бір білім алушыға жұмсалатын шығындары білім беру грантының немесе мемлекеттік білім беру тапсырысының мөлшерінен кем болмайды.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62-бапқа өзгерістер енгізілді - ҚР 2011.10.24 </w:t>
      </w:r>
      <w:r>
        <w:rPr>
          <w:rFonts w:ascii="Consolas"/>
          <w:b w:val="false"/>
          <w:i w:val="false"/>
          <w:color w:val="ff0000"/>
          <w:sz w:val="20"/>
        </w:rPr>
        <w:t>№ 487-ІV</w:t>
      </w:r>
      <w:r>
        <w:rPr>
          <w:rFonts w:ascii="Consolas"/>
          <w:b w:val="false"/>
          <w:i w:val="false"/>
          <w:color w:val="ff0000"/>
          <w:sz w:val="20"/>
        </w:rPr>
        <w:t xml:space="preserve"> (қолданысқа енгізілу тәртібін </w:t>
      </w:r>
      <w:r>
        <w:rPr>
          <w:rFonts w:ascii="Consolas"/>
          <w:b w:val="false"/>
          <w:i w:val="false"/>
          <w:color w:val="ff0000"/>
          <w:sz w:val="20"/>
        </w:rPr>
        <w:t>2-баптан</w:t>
      </w:r>
      <w:r>
        <w:rPr>
          <w:rFonts w:ascii="Consolas"/>
          <w:b w:val="false"/>
          <w:i w:val="false"/>
          <w:color w:val="ff0000"/>
          <w:sz w:val="20"/>
        </w:rPr>
        <w:t xml:space="preserve"> қараңыз);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73" w:id="942"/>
    <w:p>
      <w:pPr>
        <w:spacing w:after="0"/>
        <w:ind w:left="0"/>
        <w:jc w:val="left"/>
      </w:pPr>
      <w:r>
        <w:rPr>
          <w:rFonts w:ascii="Consolas"/>
          <w:b/>
          <w:i w:val="false"/>
          <w:color w:val="000000"/>
        </w:rPr>
        <w:t xml:space="preserve"> 63-бап. Білім беру ұйымдарының ақылы негізде тауарлар (жұмыстар, қызметтер көрсету) ұсынуы</w:t>
      </w:r>
    </w:p>
    <w:bookmarkEnd w:id="942"/>
    <w:bookmarkStart w:name="z705" w:id="943"/>
    <w:p>
      <w:pPr>
        <w:spacing w:after="0"/>
        <w:ind w:left="0"/>
        <w:jc w:val="left"/>
      </w:pPr>
      <w:r>
        <w:rPr>
          <w:rFonts w:ascii="Consolas"/>
          <w:b w:val="false"/>
          <w:i w:val="false"/>
          <w:color w:val="000000"/>
          <w:sz w:val="20"/>
        </w:rPr>
        <w:t>
      1. Білім алушылар мен тәрбиеленушілерге білім беру ұйымдары бюджет қаражаттары есебінен көрсететін білім беру қызметтері тегін ұсынылады.</w:t>
      </w:r>
    </w:p>
    <w:bookmarkEnd w:id="943"/>
    <w:bookmarkStart w:name="z706" w:id="944"/>
    <w:p>
      <w:pPr>
        <w:spacing w:after="0"/>
        <w:ind w:left="0"/>
        <w:jc w:val="left"/>
      </w:pPr>
      <w:r>
        <w:rPr>
          <w:rFonts w:ascii="Consolas"/>
          <w:b w:val="false"/>
          <w:i w:val="false"/>
          <w:color w:val="000000"/>
          <w:sz w:val="20"/>
        </w:rPr>
        <w:t>
      2. Мемлекеттiк бiлiм беру мекемелерiне:</w:t>
      </w:r>
    </w:p>
    <w:bookmarkEnd w:id="944"/>
    <w:bookmarkStart w:name="z639" w:id="945"/>
    <w:p>
      <w:pPr>
        <w:spacing w:after="0"/>
        <w:ind w:left="0"/>
        <w:jc w:val="left"/>
      </w:pPr>
      <w:r>
        <w:rPr>
          <w:rFonts w:ascii="Consolas"/>
          <w:b w:val="false"/>
          <w:i w:val="false"/>
          <w:color w:val="000000"/>
          <w:sz w:val="20"/>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p>
    <w:bookmarkEnd w:id="945"/>
    <w:bookmarkStart w:name="z654" w:id="946"/>
    <w:p>
      <w:pPr>
        <w:spacing w:after="0"/>
        <w:ind w:left="0"/>
        <w:jc w:val="left"/>
      </w:pPr>
      <w:r>
        <w:rPr>
          <w:rFonts w:ascii="Consolas"/>
          <w:b w:val="false"/>
          <w:i w:val="false"/>
          <w:color w:val="000000"/>
          <w:sz w:val="20"/>
        </w:rPr>
        <w:t>
      2) осы Заңның 63-бабының 3-тармағында көзделген жағдайларды қоспағанда, оқушылардан және педагог қызметкерлерден ақшаны өндіріп алуға тыйым салынады.</w:t>
      </w:r>
    </w:p>
    <w:bookmarkEnd w:id="946"/>
    <w:p>
      <w:pPr>
        <w:spacing w:after="0"/>
        <w:ind w:left="0"/>
        <w:jc w:val="left"/>
      </w:pPr>
      <w:r>
        <w:rPr>
          <w:rFonts w:ascii="Consolas"/>
          <w:b w:val="false"/>
          <w:i w:val="false"/>
          <w:color w:val="000000"/>
          <w:sz w:val="20"/>
        </w:rPr>
        <w:t>
      Өнер мамандығы бойынша жоғары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bookmarkStart w:name="z707" w:id="947"/>
    <w:p>
      <w:pPr>
        <w:spacing w:after="0"/>
        <w:ind w:left="0"/>
        <w:jc w:val="left"/>
      </w:pPr>
      <w:r>
        <w:rPr>
          <w:rFonts w:ascii="Consolas"/>
          <w:b w:val="false"/>
          <w:i w:val="false"/>
          <w:color w:val="000000"/>
          <w:sz w:val="20"/>
        </w:rPr>
        <w:t>
      3. Мемлекеттік білім беру мекемелері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bookmarkEnd w:id="947"/>
    <w:bookmarkStart w:name="z708" w:id="948"/>
    <w:p>
      <w:pPr>
        <w:spacing w:after="0"/>
        <w:ind w:left="0"/>
        <w:jc w:val="left"/>
      </w:pPr>
      <w:r>
        <w:rPr>
          <w:rFonts w:ascii="Consolas"/>
          <w:b w:val="false"/>
          <w:i w:val="false"/>
          <w:color w:val="000000"/>
          <w:sz w:val="20"/>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bookmarkEnd w:id="948"/>
    <w:bookmarkStart w:name="z709" w:id="949"/>
    <w:p>
      <w:pPr>
        <w:spacing w:after="0"/>
        <w:ind w:left="0"/>
        <w:jc w:val="left"/>
      </w:pPr>
      <w:r>
        <w:rPr>
          <w:rFonts w:ascii="Consolas"/>
          <w:b w:val="false"/>
          <w:i w:val="false"/>
          <w:color w:val="000000"/>
          <w:sz w:val="20"/>
        </w:rPr>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bookmarkEnd w:id="949"/>
    <w:bookmarkStart w:name="z710" w:id="950"/>
    <w:p>
      <w:pPr>
        <w:spacing w:after="0"/>
        <w:ind w:left="0"/>
        <w:jc w:val="left"/>
      </w:pPr>
      <w:r>
        <w:rPr>
          <w:rFonts w:ascii="Consolas"/>
          <w:b w:val="false"/>
          <w:i w:val="false"/>
          <w:color w:val="000000"/>
          <w:sz w:val="20"/>
        </w:rPr>
        <w:t>
      3) пәндер (сабақтар және сабақтардың циклдері) бойынша білім алушылармен ғылым негіздерін тереңдетіп оқып үйренуді ұйымдастыру;</w:t>
      </w:r>
    </w:p>
    <w:bookmarkEnd w:id="950"/>
    <w:bookmarkStart w:name="z711" w:id="951"/>
    <w:p>
      <w:pPr>
        <w:spacing w:after="0"/>
        <w:ind w:left="0"/>
        <w:jc w:val="left"/>
      </w:pPr>
      <w:r>
        <w:rPr>
          <w:rFonts w:ascii="Consolas"/>
          <w:b w:val="false"/>
          <w:i w:val="false"/>
          <w:color w:val="000000"/>
          <w:sz w:val="20"/>
        </w:rPr>
        <w:t>
      4) білім алушылар мен тәрбиеленушілер, педагог қызметкерлер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bookmarkEnd w:id="951"/>
    <w:bookmarkStart w:name="z712" w:id="952"/>
    <w:p>
      <w:pPr>
        <w:spacing w:after="0"/>
        <w:ind w:left="0"/>
        <w:jc w:val="left"/>
      </w:pPr>
      <w:r>
        <w:rPr>
          <w:rFonts w:ascii="Consolas"/>
          <w:b w:val="false"/>
          <w:i w:val="false"/>
          <w:color w:val="000000"/>
          <w:sz w:val="20"/>
        </w:rPr>
        <w:t>
      5) музыка аспаптарын пайдалануға беру және Интернет-байланыстың қосымша қызметтерін ұсыну;</w:t>
      </w:r>
    </w:p>
    <w:bookmarkEnd w:id="952"/>
    <w:bookmarkStart w:name="z713" w:id="953"/>
    <w:p>
      <w:pPr>
        <w:spacing w:after="0"/>
        <w:ind w:left="0"/>
        <w:jc w:val="left"/>
      </w:pPr>
      <w:r>
        <w:rPr>
          <w:rFonts w:ascii="Consolas"/>
          <w:b w:val="false"/>
          <w:i w:val="false"/>
          <w:color w:val="000000"/>
          <w:sz w:val="20"/>
        </w:rPr>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bookmarkEnd w:id="953"/>
    <w:bookmarkStart w:name="z714" w:id="954"/>
    <w:p>
      <w:pPr>
        <w:spacing w:after="0"/>
        <w:ind w:left="0"/>
        <w:jc w:val="left"/>
      </w:pPr>
      <w:r>
        <w:rPr>
          <w:rFonts w:ascii="Consolas"/>
          <w:b w:val="false"/>
          <w:i w:val="false"/>
          <w:color w:val="000000"/>
          <w:sz w:val="20"/>
        </w:rPr>
        <w:t>
      7) энергия қондырғылары мен қазандықтар беретін жылу энергиясын жіберу;</w:t>
      </w:r>
    </w:p>
    <w:bookmarkEnd w:id="954"/>
    <w:bookmarkStart w:name="z715" w:id="955"/>
    <w:p>
      <w:pPr>
        <w:spacing w:after="0"/>
        <w:ind w:left="0"/>
        <w:jc w:val="left"/>
      </w:pPr>
      <w:r>
        <w:rPr>
          <w:rFonts w:ascii="Consolas"/>
          <w:b w:val="false"/>
          <w:i w:val="false"/>
          <w:color w:val="000000"/>
          <w:sz w:val="20"/>
        </w:rPr>
        <w:t>
      8) кәсіптік білім беруді ұйымдастыру (білікті жұмысшы кадрлар мен орта буын мамандарын қайта даярлау және олардың біліктілігін арттыру);</w:t>
      </w:r>
    </w:p>
    <w:bookmarkEnd w:id="955"/>
    <w:bookmarkStart w:name="z716" w:id="956"/>
    <w:p>
      <w:pPr>
        <w:spacing w:after="0"/>
        <w:ind w:left="0"/>
        <w:jc w:val="left"/>
      </w:pPr>
      <w:r>
        <w:rPr>
          <w:rFonts w:ascii="Consolas"/>
          <w:b w:val="false"/>
          <w:i w:val="false"/>
          <w:color w:val="000000"/>
          <w:sz w:val="20"/>
        </w:rPr>
        <w:t>
      9) оқу-өндірістік шеберханалардың, оқу шаруашылықтарының, оқу-тәжірибе учаскелерінің өнімдерін өндіру мен өткізуді ұйымдастыру бойынша тауарларды (жұмыстарды, қызметтер көрсетуді) беруге құқылы.</w:t>
      </w:r>
    </w:p>
    <w:bookmarkEnd w:id="956"/>
    <w:bookmarkStart w:name="z717" w:id="957"/>
    <w:p>
      <w:pPr>
        <w:spacing w:after="0"/>
        <w:ind w:left="0"/>
        <w:jc w:val="left"/>
      </w:pPr>
      <w:r>
        <w:rPr>
          <w:rFonts w:ascii="Consolas"/>
          <w:b w:val="false"/>
          <w:i w:val="false"/>
          <w:color w:val="000000"/>
          <w:sz w:val="20"/>
        </w:rPr>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p>
    <w:bookmarkEnd w:id="957"/>
    <w:bookmarkStart w:name="z718" w:id="958"/>
    <w:p>
      <w:pPr>
        <w:spacing w:after="0"/>
        <w:ind w:left="0"/>
        <w:jc w:val="left"/>
      </w:pPr>
      <w:r>
        <w:rPr>
          <w:rFonts w:ascii="Consolas"/>
          <w:b w:val="false"/>
          <w:i w:val="false"/>
          <w:color w:val="000000"/>
          <w:sz w:val="20"/>
        </w:rPr>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bookmarkEnd w:id="958"/>
    <w:bookmarkStart w:name="z719" w:id="959"/>
    <w:p>
      <w:pPr>
        <w:spacing w:after="0"/>
        <w:ind w:left="0"/>
        <w:jc w:val="left"/>
      </w:pPr>
      <w:r>
        <w:rPr>
          <w:rFonts w:ascii="Consolas"/>
          <w:b w:val="false"/>
          <w:i w:val="false"/>
          <w:color w:val="000000"/>
          <w:sz w:val="20"/>
        </w:rPr>
        <w:t>
      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p>
    <w:bookmarkEnd w:id="959"/>
    <w:p>
      <w:pPr>
        <w:spacing w:after="0"/>
        <w:ind w:left="0"/>
        <w:jc w:val="left"/>
      </w:pPr>
      <w:r>
        <w:rPr>
          <w:rFonts w:ascii="Consolas"/>
          <w:b w:val="false"/>
          <w:i w:val="false"/>
          <w:color w:val="000000"/>
          <w:sz w:val="20"/>
        </w:rPr>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pPr>
        <w:spacing w:after="0"/>
        <w:ind w:left="0"/>
        <w:jc w:val="left"/>
      </w:pPr>
      <w:r>
        <w:rPr>
          <w:rFonts w:ascii="Consolas"/>
          <w:b w:val="false"/>
          <w:i w:val="false"/>
          <w:color w:val="000000"/>
          <w:sz w:val="20"/>
        </w:rPr>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63-бапқа өзгерістер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19.05.2015 </w:t>
      </w:r>
      <w:r>
        <w:rPr>
          <w:rFonts w:ascii="Consolas"/>
          <w:b w:val="false"/>
          <w:i w:val="false"/>
          <w:color w:val="ff0000"/>
          <w:sz w:val="20"/>
        </w:rPr>
        <w:t>№ 315-V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74" w:id="960"/>
    <w:p>
      <w:pPr>
        <w:spacing w:after="0"/>
        <w:ind w:left="0"/>
        <w:jc w:val="left"/>
      </w:pPr>
      <w:r>
        <w:rPr>
          <w:rFonts w:ascii="Consolas"/>
          <w:b/>
          <w:i w:val="false"/>
          <w:color w:val="000000"/>
        </w:rPr>
        <w:t xml:space="preserve"> 64-бап. Білім беру ұйымдарының материалдық-техникалық базасын дамыту</w:t>
      </w:r>
    </w:p>
    <w:bookmarkEnd w:id="960"/>
    <w:bookmarkStart w:name="z720" w:id="961"/>
    <w:p>
      <w:pPr>
        <w:spacing w:after="0"/>
        <w:ind w:left="0"/>
        <w:jc w:val="left"/>
      </w:pPr>
      <w:r>
        <w:rPr>
          <w:rFonts w:ascii="Consolas"/>
          <w:b w:val="false"/>
          <w:i w:val="false"/>
          <w:color w:val="000000"/>
          <w:sz w:val="20"/>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bookmarkEnd w:id="961"/>
    <w:bookmarkStart w:name="z721" w:id="962"/>
    <w:p>
      <w:pPr>
        <w:spacing w:after="0"/>
        <w:ind w:left="0"/>
        <w:jc w:val="left"/>
      </w:pPr>
      <w:r>
        <w:rPr>
          <w:rFonts w:ascii="Consolas"/>
          <w:b w:val="false"/>
          <w:i w:val="false"/>
          <w:color w:val="000000"/>
          <w:sz w:val="20"/>
        </w:rPr>
        <w:t>
      2. Білім беру ұйымдарының Қазақстан Республикасының 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bookmarkEnd w:id="962"/>
    <w:bookmarkStart w:name="z722" w:id="963"/>
    <w:p>
      <w:pPr>
        <w:spacing w:after="0"/>
        <w:ind w:left="0"/>
        <w:jc w:val="left"/>
      </w:pPr>
      <w:r>
        <w:rPr>
          <w:rFonts w:ascii="Consolas"/>
          <w:b w:val="false"/>
          <w:i w:val="false"/>
          <w:color w:val="000000"/>
          <w:sz w:val="20"/>
        </w:rPr>
        <w:t>
      3. Білім беру ұйымдарын жекешелендіру "Мемлекеттік мүлік туралы" Қазақстан Республикасының Заңына сәйкес және білім беру саласындағы уәкілетті органмен келісім бойынша жүзеге асырылады.</w:t>
      </w:r>
    </w:p>
    <w:bookmarkEnd w:id="963"/>
    <w:bookmarkStart w:name="z655" w:id="964"/>
    <w:p>
      <w:pPr>
        <w:spacing w:after="0"/>
        <w:ind w:left="0"/>
        <w:jc w:val="left"/>
      </w:pPr>
      <w:r>
        <w:rPr>
          <w:rFonts w:ascii="Consolas"/>
          <w:b w:val="false"/>
          <w:i w:val="false"/>
          <w:color w:val="000000"/>
          <w:sz w:val="20"/>
        </w:rPr>
        <w:t>
      4. Конкурстық негізде "Орта білім беретін үздік ұйым" грантын алған мемлекеттік орта білім беру мекемелері грантты материалдық-техникалық және ғылыми-әдістемелік жағынан білім беру процесін қамтамасыз етуге жұмсайды.</w:t>
      </w:r>
    </w:p>
    <w:bookmarkEnd w:id="964"/>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64-бапқа өзгерту енгізілді - ҚР 2011.03.01 </w:t>
      </w:r>
      <w:r>
        <w:rPr>
          <w:rFonts w:ascii="Consolas"/>
          <w:b w:val="false"/>
          <w:i w:val="false"/>
          <w:color w:val="ff0000"/>
          <w:sz w:val="20"/>
        </w:rPr>
        <w:t>N 414-IV</w:t>
      </w:r>
      <w:r>
        <w:rPr>
          <w:rFonts w:ascii="Consolas"/>
          <w:b w:val="false"/>
          <w:i w:val="false"/>
          <w:color w:val="ff0000"/>
          <w:sz w:val="20"/>
        </w:rPr>
        <w:t xml:space="preserve"> (алғашқы ресми жарияланған күнінен бастап қолданысқа енгізіледі),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Заңдарымен.</w:t>
      </w:r>
      <w:r>
        <w:br/>
      </w:r>
      <w:r>
        <w:rPr>
          <w:rFonts w:ascii="Consolas"/>
          <w:b w:val="false"/>
          <w:i w:val="false"/>
          <w:color w:val="000000"/>
          <w:sz w:val="20"/>
        </w:rPr>
        <w:t>
</w:t>
      </w:r>
    </w:p>
    <w:bookmarkStart w:name="z75" w:id="965"/>
    <w:p>
      <w:pPr>
        <w:spacing w:after="0"/>
        <w:ind w:left="0"/>
        <w:jc w:val="left"/>
      </w:pPr>
      <w:r>
        <w:rPr>
          <w:rFonts w:ascii="Consolas"/>
          <w:b/>
          <w:i w:val="false"/>
          <w:color w:val="000000"/>
        </w:rPr>
        <w:t xml:space="preserve"> 10-тарау. БІЛІМ БЕРУ САЛАСЫНДАҒЫ ХАЛЫҚАРАЛЫҚ ҚЫЗМЕТ</w:t>
      </w:r>
    </w:p>
    <w:bookmarkEnd w:id="965"/>
    <w:bookmarkStart w:name="z76" w:id="966"/>
    <w:p>
      <w:pPr>
        <w:spacing w:after="0"/>
        <w:ind w:left="0"/>
        <w:jc w:val="left"/>
      </w:pPr>
      <w:r>
        <w:rPr>
          <w:rFonts w:ascii="Consolas"/>
          <w:b/>
          <w:i w:val="false"/>
          <w:color w:val="000000"/>
        </w:rPr>
        <w:t xml:space="preserve"> 65-бап. Халықаралық ынтымақтастық және сыртқы экономикалық қызмет</w:t>
      </w:r>
    </w:p>
    <w:bookmarkEnd w:id="966"/>
    <w:bookmarkStart w:name="z723" w:id="967"/>
    <w:p>
      <w:pPr>
        <w:spacing w:after="0"/>
        <w:ind w:left="0"/>
        <w:jc w:val="left"/>
      </w:pPr>
      <w:r>
        <w:rPr>
          <w:rFonts w:ascii="Consolas"/>
          <w:b w:val="false"/>
          <w:i w:val="false"/>
          <w:color w:val="000000"/>
          <w:sz w:val="20"/>
        </w:rPr>
        <w:t>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bookmarkEnd w:id="967"/>
    <w:bookmarkStart w:name="z724" w:id="968"/>
    <w:p>
      <w:pPr>
        <w:spacing w:after="0"/>
        <w:ind w:left="0"/>
        <w:jc w:val="left"/>
      </w:pPr>
      <w:r>
        <w:rPr>
          <w:rFonts w:ascii="Consolas"/>
          <w:b w:val="false"/>
          <w:i w:val="false"/>
          <w:color w:val="000000"/>
          <w:sz w:val="20"/>
        </w:rPr>
        <w:t>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bookmarkEnd w:id="968"/>
    <w:p>
      <w:pPr>
        <w:spacing w:after="0"/>
        <w:ind w:left="0"/>
        <w:jc w:val="left"/>
      </w:pPr>
      <w:r>
        <w:rPr>
          <w:rFonts w:ascii="Consolas"/>
          <w:b w:val="false"/>
          <w:i w:val="false"/>
          <w:color w:val="000000"/>
          <w:sz w:val="20"/>
        </w:rPr>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pPr>
        <w:spacing w:after="0"/>
        <w:ind w:left="0"/>
        <w:jc w:val="left"/>
      </w:pPr>
      <w:r>
        <w:rPr>
          <w:rFonts w:ascii="Consolas"/>
          <w:b w:val="false"/>
          <w:i w:val="false"/>
          <w:color w:val="000000"/>
          <w:sz w:val="20"/>
        </w:rPr>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bookmarkStart w:name="z725" w:id="969"/>
    <w:p>
      <w:pPr>
        <w:spacing w:after="0"/>
        <w:ind w:left="0"/>
        <w:jc w:val="left"/>
      </w:pPr>
      <w:r>
        <w:rPr>
          <w:rFonts w:ascii="Consolas"/>
          <w:b w:val="false"/>
          <w:i w:val="false"/>
          <w:color w:val="000000"/>
          <w:sz w:val="20"/>
        </w:rPr>
        <w:t>
      3. Қазақстан Республикасы білім беру ұйымдарының халықаралық</w:t>
      </w:r>
    </w:p>
    <w:bookmarkEnd w:id="969"/>
    <w:p>
      <w:pPr>
        <w:spacing w:after="0"/>
        <w:ind w:left="0"/>
        <w:jc w:val="left"/>
      </w:pPr>
      <w:r>
        <w:rPr>
          <w:rFonts w:ascii="Consolas"/>
          <w:b w:val="false"/>
          <w:i w:val="false"/>
          <w:color w:val="000000"/>
          <w:sz w:val="20"/>
        </w:rPr>
        <w:t>
      ынтымақтастықты жүзеге асыру тәртібін білім беру саласындағы уәкілетті орган белгілейді.</w:t>
      </w:r>
    </w:p>
    <w:bookmarkStart w:name="z726" w:id="970"/>
    <w:p>
      <w:pPr>
        <w:spacing w:after="0"/>
        <w:ind w:left="0"/>
        <w:jc w:val="left"/>
      </w:pPr>
      <w:r>
        <w:rPr>
          <w:rFonts w:ascii="Consolas"/>
          <w:b w:val="false"/>
          <w:i w:val="false"/>
          <w:color w:val="000000"/>
          <w:sz w:val="20"/>
        </w:rPr>
        <w:t>
      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w:t>
      </w:r>
    </w:p>
    <w:bookmarkEnd w:id="970"/>
    <w:bookmarkStart w:name="z923" w:id="971"/>
    <w:p>
      <w:pPr>
        <w:spacing w:after="0"/>
        <w:ind w:left="0"/>
        <w:jc w:val="left"/>
      </w:pPr>
      <w:r>
        <w:rPr>
          <w:rFonts w:ascii="Consolas"/>
          <w:b w:val="false"/>
          <w:i w:val="false"/>
          <w:color w:val="000000"/>
          <w:sz w:val="20"/>
        </w:rPr>
        <w:t>
      Халықаралық мектеп мәртебесін беру Қазақстан Республикасы Үкіметінің шешімі бойынша, ол айқындаған тәртіппен жүзеге асырылады.</w:t>
      </w:r>
    </w:p>
    <w:bookmarkEnd w:id="971"/>
    <w:bookmarkStart w:name="z727" w:id="972"/>
    <w:p>
      <w:pPr>
        <w:spacing w:after="0"/>
        <w:ind w:left="0"/>
        <w:jc w:val="left"/>
      </w:pPr>
      <w:r>
        <w:rPr>
          <w:rFonts w:ascii="Consolas"/>
          <w:b w:val="false"/>
          <w:i w:val="false"/>
          <w:color w:val="000000"/>
          <w:sz w:val="20"/>
        </w:rPr>
        <w:t>
      5. Халықаралық оқу орындарының және Қазақстан Республикасының аумағында басқа мемлекеттер немесе олардың заңды және жеке тұлғалары оқу орындарының, олардың филиалдарының білім беру қызметін лицензиялау, сондай-ақ оларды мемлекеттік аттестаттау мен аккредиттеу, Қазақстан Республикасы ратификациялаған халықаралық шарттарда өзгеше көзделмесе, Қазақстан Республикасының заңнамасына сәйкес жүзеге асырылады.</w:t>
      </w:r>
    </w:p>
    <w:bookmarkEnd w:id="97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65-бапқа өзгеріс енгізілді - ҚР 2012.01.09 </w:t>
      </w:r>
      <w:r>
        <w:rPr>
          <w:rFonts w:ascii="Consolas"/>
          <w:b w:val="false"/>
          <w:i w:val="false"/>
          <w:color w:val="ff0000"/>
          <w:sz w:val="20"/>
        </w:rPr>
        <w:t>№ 535-IV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2011.07.15 </w:t>
      </w:r>
      <w:r>
        <w:rPr>
          <w:rFonts w:ascii="Consolas"/>
          <w:b w:val="false"/>
          <w:i w:val="false"/>
          <w:color w:val="ff0000"/>
          <w:sz w:val="20"/>
        </w:rPr>
        <w:t>N 461-IV</w:t>
      </w:r>
      <w:r>
        <w:rPr>
          <w:rFonts w:ascii="Consolas"/>
          <w:b w:val="false"/>
          <w:i w:val="false"/>
          <w:color w:val="ff0000"/>
          <w:sz w:val="20"/>
        </w:rPr>
        <w:t xml:space="preserve"> (2012.01.30 бастап қолданысқа енгізіледі), 2012.02.13 </w:t>
      </w:r>
      <w:r>
        <w:rPr>
          <w:rFonts w:ascii="Consolas"/>
          <w:b w:val="false"/>
          <w:i w:val="false"/>
          <w:color w:val="ff0000"/>
          <w:sz w:val="20"/>
        </w:rPr>
        <w:t>N 553-IV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77" w:id="973"/>
    <w:p>
      <w:pPr>
        <w:spacing w:after="0"/>
        <w:ind w:left="0"/>
        <w:jc w:val="left"/>
      </w:pPr>
      <w:r>
        <w:rPr>
          <w:rFonts w:ascii="Consolas"/>
          <w:b/>
          <w:i w:val="false"/>
          <w:color w:val="000000"/>
        </w:rPr>
        <w:t xml:space="preserve"> 66-бап. Шет елдегі қазақ диаспорасының білім алу қажеттіліктерін қанағаттандыру</w:t>
      </w:r>
    </w:p>
    <w:bookmarkEnd w:id="973"/>
    <w:bookmarkStart w:name="z728" w:id="974"/>
    <w:p>
      <w:pPr>
        <w:spacing w:after="0"/>
        <w:ind w:left="0"/>
        <w:jc w:val="left"/>
      </w:pPr>
      <w:r>
        <w:rPr>
          <w:rFonts w:ascii="Consolas"/>
          <w:b w:val="false"/>
          <w:i w:val="false"/>
          <w:color w:val="000000"/>
          <w:sz w:val="20"/>
        </w:rPr>
        <w:t>
      1. Қазақстан Республикасының азаматтары болып табылмайтын ұлты қазақ адамдардың Қазақстан Республикасында білім алуға құқығы бар.</w:t>
      </w:r>
    </w:p>
    <w:bookmarkEnd w:id="974"/>
    <w:bookmarkStart w:name="z729" w:id="975"/>
    <w:p>
      <w:pPr>
        <w:spacing w:after="0"/>
        <w:ind w:left="0"/>
        <w:jc w:val="left"/>
      </w:pPr>
      <w:r>
        <w:rPr>
          <w:rFonts w:ascii="Consolas"/>
          <w:b w:val="false"/>
          <w:i w:val="false"/>
          <w:color w:val="000000"/>
          <w:sz w:val="20"/>
        </w:rPr>
        <w:t>
      2. Мемлекет шет елдегі қазақ диаспорасының білім алу қажеттіліктерін қанағаттандыруға жәрдемдеседі.</w:t>
      </w:r>
    </w:p>
    <w:bookmarkEnd w:id="975"/>
    <w:bookmarkStart w:name="z730" w:id="976"/>
    <w:p>
      <w:pPr>
        <w:spacing w:after="0"/>
        <w:ind w:left="0"/>
        <w:jc w:val="left"/>
      </w:pPr>
      <w:r>
        <w:rPr>
          <w:rFonts w:ascii="Consolas"/>
          <w:b w:val="false"/>
          <w:i w:val="false"/>
          <w:color w:val="000000"/>
          <w:sz w:val="20"/>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bookmarkEnd w:id="976"/>
    <w:bookmarkStart w:name="z78" w:id="977"/>
    <w:p>
      <w:pPr>
        <w:spacing w:after="0"/>
        <w:ind w:left="0"/>
        <w:jc w:val="left"/>
      </w:pPr>
      <w:r>
        <w:rPr>
          <w:rFonts w:ascii="Consolas"/>
          <w:b/>
          <w:i w:val="false"/>
          <w:color w:val="000000"/>
        </w:rPr>
        <w:t xml:space="preserve"> 11-тарау. ҚАЗАҚСТАН РЕСПУБЛИКАСЫНЫҢ БІЛІМ БЕРУ САЛАСЫНДАҒЫ</w:t>
      </w:r>
      <w:r>
        <w:br/>
      </w:r>
      <w:r>
        <w:rPr>
          <w:rFonts w:ascii="Consolas"/>
          <w:b/>
          <w:i w:val="false"/>
          <w:color w:val="000000"/>
        </w:rPr>
        <w:t>ЗАҢНАМАСЫН БҰЗҒАНЫ ҮШІН ЖАУАПТЫЛЫҚ</w:t>
      </w:r>
    </w:p>
    <w:bookmarkEnd w:id="977"/>
    <w:bookmarkStart w:name="z79" w:id="978"/>
    <w:p>
      <w:pPr>
        <w:spacing w:after="0"/>
        <w:ind w:left="0"/>
        <w:jc w:val="left"/>
      </w:pPr>
      <w:r>
        <w:rPr>
          <w:rFonts w:ascii="Consolas"/>
          <w:b/>
          <w:i w:val="false"/>
          <w:color w:val="000000"/>
        </w:rPr>
        <w:t xml:space="preserve"> 67-бап. Қазақстан Республикасының білім беру саласындағы заңнамасын бұзғаны үшін жауаптылық</w:t>
      </w:r>
    </w:p>
    <w:bookmarkEnd w:id="978"/>
    <w:p>
      <w:pPr>
        <w:spacing w:after="0"/>
        <w:ind w:left="0"/>
        <w:jc w:val="left"/>
      </w:pPr>
      <w:r>
        <w:rPr>
          <w:rFonts w:ascii="Consolas"/>
          <w:b w:val="false"/>
          <w:i w:val="false"/>
          <w:color w:val="000000"/>
          <w:sz w:val="20"/>
        </w:rPr>
        <w:t>
      Қазақстан Республикасының білім беру саласындағы заңнамасын бұзу Қазақстан Республикасының заңдарына сәйкес жауаптылыққа әкеп соғады.</w:t>
      </w:r>
    </w:p>
    <w:bookmarkStart w:name="z80" w:id="979"/>
    <w:p>
      <w:pPr>
        <w:spacing w:after="0"/>
        <w:ind w:left="0"/>
        <w:jc w:val="left"/>
      </w:pPr>
      <w:r>
        <w:rPr>
          <w:rFonts w:ascii="Consolas"/>
          <w:b/>
          <w:i w:val="false"/>
          <w:color w:val="000000"/>
        </w:rPr>
        <w:t xml:space="preserve"> 12-тарау. ҚОРЫТЫНДЫ ЕРЕЖЕЛЕР</w:t>
      </w:r>
    </w:p>
    <w:bookmarkEnd w:id="979"/>
    <w:bookmarkStart w:name="z81" w:id="980"/>
    <w:p>
      <w:pPr>
        <w:spacing w:after="0"/>
        <w:ind w:left="0"/>
        <w:jc w:val="left"/>
      </w:pPr>
      <w:r>
        <w:rPr>
          <w:rFonts w:ascii="Consolas"/>
          <w:b/>
          <w:i w:val="false"/>
          <w:color w:val="000000"/>
        </w:rPr>
        <w:t xml:space="preserve"> 68-бап. Осы Заңның қолданысқа енгізілуі</w:t>
      </w:r>
    </w:p>
    <w:bookmarkEnd w:id="980"/>
    <w:bookmarkStart w:name="z731" w:id="981"/>
    <w:p>
      <w:pPr>
        <w:spacing w:after="0"/>
        <w:ind w:left="0"/>
        <w:jc w:val="left"/>
      </w:pPr>
      <w:r>
        <w:rPr>
          <w:rFonts w:ascii="Consolas"/>
          <w:b w:val="false"/>
          <w:i w:val="false"/>
          <w:color w:val="000000"/>
          <w:sz w:val="20"/>
        </w:rPr>
        <w:t>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bookmarkEnd w:id="981"/>
    <w:bookmarkStart w:name="z732" w:id="982"/>
    <w:p>
      <w:pPr>
        <w:spacing w:after="0"/>
        <w:ind w:left="0"/>
        <w:jc w:val="left"/>
      </w:pPr>
      <w:r>
        <w:rPr>
          <w:rFonts w:ascii="Consolas"/>
          <w:b w:val="false"/>
          <w:i w:val="false"/>
          <w:color w:val="000000"/>
          <w:sz w:val="20"/>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bookmarkEnd w:id="982"/>
    <w:bookmarkStart w:name="z733" w:id="983"/>
    <w:p>
      <w:pPr>
        <w:spacing w:after="0"/>
        <w:ind w:left="0"/>
        <w:jc w:val="left"/>
      </w:pPr>
      <w:r>
        <w:rPr>
          <w:rFonts w:ascii="Consolas"/>
          <w:b w:val="false"/>
          <w:i w:val="false"/>
          <w:color w:val="000000"/>
          <w:sz w:val="20"/>
        </w:rPr>
        <w:t xml:space="preserve">
      3. "Білім туралы" 1999 жылғы 7 маусымдағы Қазақстан Республикасы </w:t>
      </w:r>
      <w:r>
        <w:rPr>
          <w:rFonts w:ascii="Consolas"/>
          <w:b w:val="false"/>
          <w:i w:val="false"/>
          <w:color w:val="000000"/>
          <w:sz w:val="20"/>
        </w:rPr>
        <w:t>Заңының</w:t>
      </w:r>
      <w:r>
        <w:rPr>
          <w:rFonts w:ascii="Consolas"/>
          <w:b w:val="false"/>
          <w:i w:val="false"/>
          <w:color w:val="000000"/>
          <w:sz w:val="20"/>
        </w:rPr>
        <w:t xml:space="preserve">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18-құжат; N 9, 67-құжат) күші жойылды деп танылсын.</w:t>
      </w:r>
    </w:p>
    <w:bookmarkEnd w:id="98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68-бапқа өзгерту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8"/>
        <w:gridCol w:w="2872"/>
      </w:tblGrid>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Республикасының</w:t>
            </w:r>
          </w:p>
          <w:p>
            <w:pPr>
              <w:spacing w:after="20"/>
              <w:ind w:left="20"/>
              <w:jc w:val="left"/>
            </w:pPr>
            <w:r>
              <w:rPr>
                <w:rFonts w:ascii="Consolas"/>
                <w:b w:val="false"/>
                <w:i w:val="false"/>
                <w:color w:val="000000"/>
                <w:sz w:val="20"/>
              </w:rPr>
              <w:t>
Президенті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